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4593" w14:textId="d8c4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2.22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2023 года № 163.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Позицию 32 </w:t>
      </w:r>
      <w:r>
        <w:rPr>
          <w:rFonts w:ascii="Times New Roman"/>
          <w:b w:val="false"/>
          <w:i w:val="false"/>
          <w:color w:val="000000"/>
          <w:sz w:val="28"/>
        </w:rPr>
        <w:t>раздела 2.22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 21 апреля 2015 г. № 30), после слова "здравоохранения" дополнить словами ", а в случае отсутствия таких норм – нормам, установленным национальными (государственными) стандартами государств-членов".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