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12d8" w14:textId="dbd1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Евразийской экономической комиссии официальной статистической информации уполномоченными органами государств – членов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27 декабря 2023 года № 179.</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пункта 6</w:t>
      </w:r>
      <w:r>
        <w:rPr>
          <w:rFonts w:ascii="Times New Roman"/>
          <w:b w:val="false"/>
          <w:i w:val="false"/>
          <w:color w:val="000000"/>
          <w:sz w:val="28"/>
        </w:rPr>
        <w:t xml:space="preserve"> Протокола о порядке формирования и распространения официальной статистической информации Евразийского экономического союза (приложение № 4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статистических показателей официальной статистической информации, предоставляемой Евразийской экономической комиссии уполномоченными органами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форматы</w:t>
      </w:r>
      <w:r>
        <w:rPr>
          <w:rFonts w:ascii="Times New Roman"/>
          <w:b w:val="false"/>
          <w:i w:val="false"/>
          <w:color w:val="000000"/>
          <w:sz w:val="28"/>
        </w:rPr>
        <w:t xml:space="preserve"> предоставления Евразийской экономической комиссии официальной статистической информации уполномоченными органами государств - членов Евразийского экономического союза.</w:t>
      </w:r>
    </w:p>
    <w:bookmarkStart w:name="z8" w:id="2"/>
    <w:p>
      <w:pPr>
        <w:spacing w:after="0"/>
        <w:ind w:left="0"/>
        <w:jc w:val="both"/>
      </w:pPr>
      <w:r>
        <w:rPr>
          <w:rFonts w:ascii="Times New Roman"/>
          <w:b w:val="false"/>
          <w:i w:val="false"/>
          <w:color w:val="000000"/>
          <w:sz w:val="28"/>
        </w:rPr>
        <w:t>
      2. Установить, что официальная статистическая информация предоставляется Евразийской экономической комиссии уполномоченными органами государств - членов Евразийского экономического союза в форматах, утвержденных настоящим Решением, в соответствии с периодичностью и разрезностью согласно национальным программам статистических работ государств - членов Евразийского экономического союза.</w:t>
      </w:r>
    </w:p>
    <w:bookmarkEnd w:id="2"/>
    <w:bookmarkStart w:name="z9" w:id="3"/>
    <w:p>
      <w:pPr>
        <w:spacing w:after="0"/>
        <w:ind w:left="0"/>
        <w:jc w:val="both"/>
      </w:pPr>
      <w:r>
        <w:rPr>
          <w:rFonts w:ascii="Times New Roman"/>
          <w:b w:val="false"/>
          <w:i w:val="false"/>
          <w:color w:val="000000"/>
          <w:sz w:val="28"/>
        </w:rPr>
        <w:t xml:space="preserve">
      3. Признать утратившими силу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Решения Коллегии Евразийской экономической комиссии от 28 декабря 2021 г. № 184 "О предоставлении Евразийской экономической комиссии официальной статистической информации уполномоченными органами государств - членов Евразийского экономического союза".</w:t>
      </w:r>
    </w:p>
    <w:bookmarkEnd w:id="3"/>
    <w:bookmarkStart w:name="z10" w:id="4"/>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bookmarkStart w:name="z12" w:id="5"/>
    <w:p>
      <w:pPr>
        <w:spacing w:after="0"/>
        <w:ind w:left="0"/>
        <w:jc w:val="left"/>
      </w:pPr>
      <w:r>
        <w:rPr>
          <w:rFonts w:ascii="Times New Roman"/>
          <w:b/>
          <w:i w:val="false"/>
          <w:color w:val="000000"/>
        </w:rPr>
        <w:t xml:space="preserve"> ПЕРЕЧЕНЬ</w:t>
      </w:r>
      <w:r>
        <w:br/>
      </w:r>
      <w:r>
        <w:rPr>
          <w:rFonts w:ascii="Times New Roman"/>
          <w:b/>
          <w:i w:val="false"/>
          <w:color w:val="000000"/>
        </w:rPr>
        <w:t>статистических показателей официальной статистической информации, предоставляемой Евразийской экономической комиссии уполномоченными органами государств – членов Евразийского экономического союза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Разрезность</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Национальные счета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Валовой внутренний продукт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в целом</w:t>
            </w:r>
          </w:p>
          <w:bookmarkEnd w:id="6"/>
          <w:p>
            <w:pPr>
              <w:spacing w:after="20"/>
              <w:ind w:left="20"/>
              <w:jc w:val="both"/>
            </w:pPr>
            <w:r>
              <w:rPr>
                <w:rFonts w:ascii="Times New Roman"/>
                <w:b w:val="false"/>
                <w:i w:val="false"/>
                <w:color w:val="000000"/>
                <w:sz w:val="20"/>
              </w:rPr>
              <w:t>
по видам цен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в целом</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по источникам доходов</w:t>
            </w:r>
          </w:p>
          <w:p>
            <w:pPr>
              <w:spacing w:after="20"/>
              <w:ind w:left="20"/>
              <w:jc w:val="both"/>
            </w:pPr>
            <w:r>
              <w:rPr>
                <w:rFonts w:ascii="Times New Roman"/>
                <w:b w:val="false"/>
                <w:i w:val="false"/>
                <w:color w:val="000000"/>
                <w:sz w:val="20"/>
              </w:rPr>
              <w:t>
по видам цен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Выпуск в основных ценах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в целом</w:t>
            </w:r>
          </w:p>
          <w:bookmarkEnd w:id="8"/>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Промежуточное потребление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в целом</w:t>
            </w:r>
          </w:p>
          <w:bookmarkEnd w:id="9"/>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Валовая добавленная стоимость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в целом</w:t>
            </w:r>
          </w:p>
          <w:bookmarkEnd w:id="10"/>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в целом</w:t>
            </w:r>
          </w:p>
          <w:bookmarkEnd w:id="11"/>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Налоги на продукты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Субсидии на продукты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Индексы физического объема валового внутреннего продукта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в целом</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по элементам конечного</w:t>
            </w:r>
          </w:p>
          <w:p>
            <w:pPr>
              <w:spacing w:after="20"/>
              <w:ind w:left="20"/>
              <w:jc w:val="both"/>
            </w:pPr>
            <w:r>
              <w:rPr>
                <w:rFonts w:ascii="Times New Roman"/>
                <w:b w:val="false"/>
                <w:i w:val="false"/>
                <w:color w:val="000000"/>
                <w:sz w:val="20"/>
              </w:rPr>
              <w:t>
использования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элементам конечного использования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Индексы физического объема валовой добавленной стоимости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в целом</w:t>
            </w:r>
          </w:p>
          <w:bookmarkEnd w:id="13"/>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в целом</w:t>
            </w:r>
          </w:p>
          <w:bookmarkEnd w:id="14"/>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Индексы физического объема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 на продукты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Индексы физического объема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субсидий на продукты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Индекс-дефлятор валового внутреннего продукта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в целом</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по элементам конечного</w:t>
            </w:r>
          </w:p>
          <w:p>
            <w:pPr>
              <w:spacing w:after="20"/>
              <w:ind w:left="20"/>
              <w:jc w:val="both"/>
            </w:pPr>
            <w:r>
              <w:rPr>
                <w:rFonts w:ascii="Times New Roman"/>
                <w:b w:val="false"/>
                <w:i w:val="false"/>
                <w:color w:val="000000"/>
                <w:sz w:val="20"/>
              </w:rPr>
              <w:t>
использования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в целом</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по элементам конечного</w:t>
            </w:r>
          </w:p>
          <w:p>
            <w:pPr>
              <w:spacing w:after="20"/>
              <w:ind w:left="20"/>
              <w:jc w:val="both"/>
            </w:pPr>
            <w:r>
              <w:rPr>
                <w:rFonts w:ascii="Times New Roman"/>
                <w:b w:val="false"/>
                <w:i w:val="false"/>
                <w:color w:val="000000"/>
                <w:sz w:val="20"/>
              </w:rPr>
              <w:t>
использования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Индекс-дефлятор валовой добавленной стоимости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в целом</w:t>
            </w:r>
          </w:p>
          <w:bookmarkEnd w:id="17"/>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в целом</w:t>
            </w:r>
          </w:p>
          <w:bookmarkEnd w:id="18"/>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Индекс-дефлятор налогов 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Индекс-дефлятор субсидий 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Оплата труда наемных работников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в целом</w:t>
            </w:r>
          </w:p>
          <w:bookmarkEnd w:id="19"/>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Другие чистые налоги на производство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в целом</w:t>
            </w:r>
          </w:p>
          <w:bookmarkEnd w:id="20"/>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Потребление основного капитала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в целом</w:t>
            </w:r>
          </w:p>
          <w:bookmarkEnd w:id="21"/>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Валовая прибыль и валовой смешанный доход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в целом</w:t>
            </w:r>
          </w:p>
          <w:bookmarkEnd w:id="22"/>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Расходы на конечное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домашних хозяйств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Расходы на конечное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государственного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Расходы на конечное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государственного управления (на индивидуальные товары и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Расходы на конечное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государственного управления (на коллективные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Расходы на конечное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некоммерческих организаций, обслуживающих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Валовое накопление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Валовое накопление основного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Изменение запасов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материальных оборотных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Статистическое расхождение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Экспорт товаров и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Импорт товаров и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Чистый экспорт товаров и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Валовой внутренний продукт на душу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Валовой внутренний продукт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одного занятого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Валовой внутренний продукт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душу населения по паритету покупательной способности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Промышленность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Промышленное производство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2.1.1. Объем промышленного</w:t>
            </w:r>
          </w:p>
          <w:bookmarkEnd w:id="23"/>
          <w:p>
            <w:pPr>
              <w:spacing w:after="20"/>
              <w:ind w:left="20"/>
              <w:jc w:val="both"/>
            </w:pPr>
            <w:r>
              <w:rPr>
                <w:rFonts w:ascii="Times New Roman"/>
                <w:b w:val="false"/>
                <w:i w:val="false"/>
                <w:color w:val="000000"/>
                <w:sz w:val="20"/>
              </w:rPr>
              <w:t>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в целом</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экономической</w:t>
            </w:r>
          </w:p>
          <w:p>
            <w:pPr>
              <w:spacing w:after="20"/>
              <w:ind w:left="20"/>
              <w:jc w:val="both"/>
            </w:pPr>
            <w:r>
              <w:rPr>
                <w:rFonts w:ascii="Times New Roman"/>
                <w:b w:val="false"/>
                <w:i w:val="false"/>
                <w:color w:val="000000"/>
                <w:sz w:val="20"/>
              </w:rPr>
              <w:t>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в целом</w:t>
            </w:r>
          </w:p>
          <w:bookmarkEnd w:id="25"/>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Индексы промышленного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в целом</w:t>
            </w:r>
          </w:p>
          <w:bookmarkEnd w:id="26"/>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в целом</w:t>
            </w:r>
          </w:p>
          <w:bookmarkEnd w:id="27"/>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Производство промышленной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отдельным видам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в натуральном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отдельным видам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отдельным видам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Число действующих предприятий промышленности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в целом</w:t>
            </w:r>
          </w:p>
          <w:bookmarkEnd w:id="28"/>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Использование среднегодовой производственной мощности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выпуску отдельных видов продукции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Энергетика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Производство (генерация) электроэнергии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в целом</w:t>
            </w:r>
          </w:p>
          <w:bookmarkEnd w:id="29"/>
          <w:p>
            <w:pPr>
              <w:spacing w:after="20"/>
              <w:ind w:left="20"/>
              <w:jc w:val="both"/>
            </w:pPr>
            <w:r>
              <w:rPr>
                <w:rFonts w:ascii="Times New Roman"/>
                <w:b w:val="false"/>
                <w:i w:val="false"/>
                <w:color w:val="000000"/>
                <w:sz w:val="20"/>
              </w:rPr>
              <w:t>
по видам генерации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Получено электроэнергии из-за пределов страны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Потребление электроэнергии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в целом</w:t>
            </w:r>
          </w:p>
          <w:bookmarkEnd w:id="30"/>
          <w:p>
            <w:pPr>
              <w:spacing w:after="20"/>
              <w:ind w:left="20"/>
              <w:jc w:val="both"/>
            </w:pPr>
            <w:r>
              <w:rPr>
                <w:rFonts w:ascii="Times New Roman"/>
                <w:b w:val="false"/>
                <w:i w:val="false"/>
                <w:color w:val="000000"/>
                <w:sz w:val="20"/>
              </w:rPr>
              <w:t>
по отдельным видам экономической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Отпущено электроэнергии за пределы страны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Установленная мощность электростанций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в целом</w:t>
            </w:r>
          </w:p>
          <w:bookmarkEnd w:id="31"/>
          <w:p>
            <w:pPr>
              <w:spacing w:after="20"/>
              <w:ind w:left="20"/>
              <w:jc w:val="both"/>
            </w:pPr>
            <w:r>
              <w:rPr>
                <w:rFonts w:ascii="Times New Roman"/>
                <w:b w:val="false"/>
                <w:i w:val="false"/>
                <w:color w:val="000000"/>
                <w:sz w:val="20"/>
              </w:rPr>
              <w:t>
по видам генерации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Потери тепловой энергии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Протяженность электрических сетей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Протяженность тепловых сетей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Топливно-энергетический баланс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структуре баланса в форматах стран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Сельское хозяйство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Объем производства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сельского, лесного и рыбного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годовая</w:t>
            </w:r>
          </w:p>
          <w:bookmarkEnd w:id="32"/>
          <w:p>
            <w:pPr>
              <w:spacing w:after="20"/>
              <w:ind w:left="20"/>
              <w:jc w:val="both"/>
            </w:pPr>
            <w:r>
              <w:rPr>
                <w:rFonts w:ascii="Times New Roman"/>
                <w:b w:val="false"/>
                <w:i w:val="false"/>
                <w:color w:val="000000"/>
                <w:sz w:val="20"/>
              </w:rPr>
              <w:t>
(предварительные итоги)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в целом</w:t>
            </w:r>
          </w:p>
          <w:bookmarkEnd w:id="33"/>
          <w:p>
            <w:pPr>
              <w:spacing w:after="20"/>
              <w:ind w:left="20"/>
              <w:jc w:val="both"/>
            </w:pPr>
            <w:r>
              <w:rPr>
                <w:rFonts w:ascii="Times New Roman"/>
                <w:b w:val="false"/>
                <w:i w:val="false"/>
                <w:color w:val="000000"/>
                <w:sz w:val="20"/>
              </w:rPr>
              <w:t>
по категориям хозяйств по видам экономической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годовая</w:t>
            </w:r>
          </w:p>
          <w:bookmarkEnd w:id="34"/>
          <w:p>
            <w:pPr>
              <w:spacing w:after="20"/>
              <w:ind w:left="20"/>
              <w:jc w:val="both"/>
            </w:pPr>
            <w:r>
              <w:rPr>
                <w:rFonts w:ascii="Times New Roman"/>
                <w:b w:val="false"/>
                <w:i w:val="false"/>
                <w:color w:val="000000"/>
                <w:sz w:val="20"/>
              </w:rPr>
              <w:t>
(окончательные итоги)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в целом</w:t>
            </w:r>
          </w:p>
          <w:bookmarkEnd w:id="35"/>
          <w:p>
            <w:pPr>
              <w:spacing w:after="20"/>
              <w:ind w:left="20"/>
              <w:jc w:val="both"/>
            </w:pPr>
            <w:r>
              <w:rPr>
                <w:rFonts w:ascii="Times New Roman"/>
                <w:b w:val="false"/>
                <w:i w:val="false"/>
                <w:color w:val="000000"/>
                <w:sz w:val="20"/>
              </w:rPr>
              <w:t>
по категориям хозяйств по видам экономической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Индексы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сельского, лесного и рыбного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годовая</w:t>
            </w:r>
          </w:p>
          <w:bookmarkEnd w:id="36"/>
          <w:p>
            <w:pPr>
              <w:spacing w:after="20"/>
              <w:ind w:left="20"/>
              <w:jc w:val="both"/>
            </w:pPr>
            <w:r>
              <w:rPr>
                <w:rFonts w:ascii="Times New Roman"/>
                <w:b w:val="false"/>
                <w:i w:val="false"/>
                <w:color w:val="000000"/>
                <w:sz w:val="20"/>
              </w:rPr>
              <w:t>
(предварительные итоги)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в целом</w:t>
            </w:r>
          </w:p>
          <w:bookmarkEnd w:id="37"/>
          <w:p>
            <w:pPr>
              <w:spacing w:after="20"/>
              <w:ind w:left="20"/>
              <w:jc w:val="both"/>
            </w:pPr>
            <w:r>
              <w:rPr>
                <w:rFonts w:ascii="Times New Roman"/>
                <w:b w:val="false"/>
                <w:i w:val="false"/>
                <w:color w:val="000000"/>
                <w:sz w:val="20"/>
              </w:rPr>
              <w:t>
по категориям хозяйств по видам экономической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годовая</w:t>
            </w:r>
          </w:p>
          <w:bookmarkEnd w:id="38"/>
          <w:p>
            <w:pPr>
              <w:spacing w:after="20"/>
              <w:ind w:left="20"/>
              <w:jc w:val="both"/>
            </w:pPr>
            <w:r>
              <w:rPr>
                <w:rFonts w:ascii="Times New Roman"/>
                <w:b w:val="false"/>
                <w:i w:val="false"/>
                <w:color w:val="000000"/>
                <w:sz w:val="20"/>
              </w:rPr>
              <w:t>
(окончательные итоги)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в целом</w:t>
            </w:r>
          </w:p>
          <w:bookmarkEnd w:id="39"/>
          <w:p>
            <w:pPr>
              <w:spacing w:after="20"/>
              <w:ind w:left="20"/>
              <w:jc w:val="both"/>
            </w:pPr>
            <w:r>
              <w:rPr>
                <w:rFonts w:ascii="Times New Roman"/>
                <w:b w:val="false"/>
                <w:i w:val="false"/>
                <w:color w:val="000000"/>
                <w:sz w:val="20"/>
              </w:rPr>
              <w:t>
по категориям хозяйств по видам экономической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Земли, используемые землепользователями, занимающимися сельскохозяйственным производством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в целом</w:t>
            </w:r>
          </w:p>
          <w:bookmarkEnd w:id="40"/>
          <w:p>
            <w:pPr>
              <w:spacing w:after="20"/>
              <w:ind w:left="20"/>
              <w:jc w:val="both"/>
            </w:pPr>
            <w:r>
              <w:rPr>
                <w:rFonts w:ascii="Times New Roman"/>
                <w:b w:val="false"/>
                <w:i w:val="false"/>
                <w:color w:val="000000"/>
                <w:sz w:val="20"/>
              </w:rPr>
              <w:t>
по категориям хозяйств по видам угодий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Посевные площади сельскохозяйственных культур весеннего учета (по итогам сева под урожай текущего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в целом</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по категориям хозяйств</w:t>
            </w:r>
          </w:p>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Посевные площади сельскохозяйственных культур весеннего учета (по итогам сева под урожай текущего года) в % к предыдущему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в целом</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по категориям хозяйств</w:t>
            </w:r>
          </w:p>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Посевные площади сельскохозяйственных культур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годовая</w:t>
            </w:r>
          </w:p>
          <w:bookmarkEnd w:id="43"/>
          <w:p>
            <w:pPr>
              <w:spacing w:after="20"/>
              <w:ind w:left="20"/>
              <w:jc w:val="both"/>
            </w:pPr>
            <w:r>
              <w:rPr>
                <w:rFonts w:ascii="Times New Roman"/>
                <w:b w:val="false"/>
                <w:i w:val="false"/>
                <w:color w:val="000000"/>
                <w:sz w:val="20"/>
              </w:rPr>
              <w:t>
(предварительные итоги)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в целом</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по категориям хозяйств</w:t>
            </w:r>
          </w:p>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годовая</w:t>
            </w:r>
          </w:p>
          <w:bookmarkEnd w:id="45"/>
          <w:p>
            <w:pPr>
              <w:spacing w:after="20"/>
              <w:ind w:left="20"/>
              <w:jc w:val="both"/>
            </w:pPr>
            <w:r>
              <w:rPr>
                <w:rFonts w:ascii="Times New Roman"/>
                <w:b w:val="false"/>
                <w:i w:val="false"/>
                <w:color w:val="000000"/>
                <w:sz w:val="20"/>
              </w:rPr>
              <w:t>
(окончательные итоги)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в целом</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по категориям хозяйств</w:t>
            </w:r>
          </w:p>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Посевные площади сельскохозяйственных культур в % к предыдущему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7"/>
          <w:p>
            <w:pPr>
              <w:spacing w:after="20"/>
              <w:ind w:left="20"/>
              <w:jc w:val="both"/>
            </w:pPr>
            <w:r>
              <w:rPr>
                <w:rFonts w:ascii="Times New Roman"/>
                <w:b w:val="false"/>
                <w:i w:val="false"/>
                <w:color w:val="000000"/>
                <w:sz w:val="20"/>
              </w:rPr>
              <w:t>
годовая</w:t>
            </w:r>
          </w:p>
          <w:bookmarkEnd w:id="47"/>
          <w:p>
            <w:pPr>
              <w:spacing w:after="20"/>
              <w:ind w:left="20"/>
              <w:jc w:val="both"/>
            </w:pPr>
            <w:r>
              <w:rPr>
                <w:rFonts w:ascii="Times New Roman"/>
                <w:b w:val="false"/>
                <w:i w:val="false"/>
                <w:color w:val="000000"/>
                <w:sz w:val="20"/>
              </w:rPr>
              <w:t>
(предварительные итоги)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8"/>
          <w:p>
            <w:pPr>
              <w:spacing w:after="20"/>
              <w:ind w:left="20"/>
              <w:jc w:val="both"/>
            </w:pPr>
            <w:r>
              <w:rPr>
                <w:rFonts w:ascii="Times New Roman"/>
                <w:b w:val="false"/>
                <w:i w:val="false"/>
                <w:color w:val="000000"/>
                <w:sz w:val="20"/>
              </w:rPr>
              <w:t>
в целом</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по категориям хозяйств</w:t>
            </w:r>
          </w:p>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9"/>
          <w:p>
            <w:pPr>
              <w:spacing w:after="20"/>
              <w:ind w:left="20"/>
              <w:jc w:val="both"/>
            </w:pPr>
            <w:r>
              <w:rPr>
                <w:rFonts w:ascii="Times New Roman"/>
                <w:b w:val="false"/>
                <w:i w:val="false"/>
                <w:color w:val="000000"/>
                <w:sz w:val="20"/>
              </w:rPr>
              <w:t>
годовая</w:t>
            </w:r>
          </w:p>
          <w:bookmarkEnd w:id="49"/>
          <w:p>
            <w:pPr>
              <w:spacing w:after="20"/>
              <w:ind w:left="20"/>
              <w:jc w:val="both"/>
            </w:pPr>
            <w:r>
              <w:rPr>
                <w:rFonts w:ascii="Times New Roman"/>
                <w:b w:val="false"/>
                <w:i w:val="false"/>
                <w:color w:val="000000"/>
                <w:sz w:val="20"/>
              </w:rPr>
              <w:t>
(окончательные итоги)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
          <w:p>
            <w:pPr>
              <w:spacing w:after="20"/>
              <w:ind w:left="20"/>
              <w:jc w:val="both"/>
            </w:pPr>
            <w:r>
              <w:rPr>
                <w:rFonts w:ascii="Times New Roman"/>
                <w:b w:val="false"/>
                <w:i w:val="false"/>
                <w:color w:val="000000"/>
                <w:sz w:val="20"/>
              </w:rPr>
              <w:t>
в целом</w:t>
            </w:r>
          </w:p>
          <w:bookmarkEnd w:id="50"/>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Площади многолетних насаждений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1"/>
          <w:p>
            <w:pPr>
              <w:spacing w:after="20"/>
              <w:ind w:left="20"/>
              <w:jc w:val="both"/>
            </w:pPr>
            <w:r>
              <w:rPr>
                <w:rFonts w:ascii="Times New Roman"/>
                <w:b w:val="false"/>
                <w:i w:val="false"/>
                <w:color w:val="000000"/>
                <w:sz w:val="20"/>
              </w:rPr>
              <w:t>
в целом</w:t>
            </w:r>
          </w:p>
          <w:bookmarkEnd w:id="51"/>
          <w:p>
            <w:pPr>
              <w:spacing w:after="20"/>
              <w:ind w:left="20"/>
              <w:jc w:val="both"/>
            </w:pPr>
            <w:r>
              <w:rPr>
                <w:rFonts w:ascii="Times New Roman"/>
                <w:b w:val="false"/>
                <w:i w:val="false"/>
                <w:color w:val="000000"/>
                <w:sz w:val="20"/>
              </w:rPr>
              <w:t>
по категориям хозяйств по видам многолетних насаждений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2"/>
          <w:p>
            <w:pPr>
              <w:spacing w:after="20"/>
              <w:ind w:left="20"/>
              <w:jc w:val="both"/>
            </w:pPr>
            <w:r>
              <w:rPr>
                <w:rFonts w:ascii="Times New Roman"/>
                <w:b w:val="false"/>
                <w:i w:val="false"/>
                <w:color w:val="000000"/>
                <w:sz w:val="20"/>
              </w:rPr>
              <w:t>
3.9. Площади многолетних</w:t>
            </w:r>
          </w:p>
          <w:bookmarkEnd w:id="52"/>
          <w:p>
            <w:pPr>
              <w:spacing w:after="20"/>
              <w:ind w:left="20"/>
              <w:jc w:val="both"/>
            </w:pPr>
            <w:r>
              <w:rPr>
                <w:rFonts w:ascii="Times New Roman"/>
                <w:b w:val="false"/>
                <w:i w:val="false"/>
                <w:color w:val="000000"/>
                <w:sz w:val="20"/>
              </w:rPr>
              <w:t>
насаждений в % к предыдущему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3"/>
          <w:p>
            <w:pPr>
              <w:spacing w:after="20"/>
              <w:ind w:left="20"/>
              <w:jc w:val="both"/>
            </w:pPr>
            <w:r>
              <w:rPr>
                <w:rFonts w:ascii="Times New Roman"/>
                <w:b w:val="false"/>
                <w:i w:val="false"/>
                <w:color w:val="000000"/>
                <w:sz w:val="20"/>
              </w:rPr>
              <w:t>
в целом</w:t>
            </w:r>
          </w:p>
          <w:bookmarkEnd w:id="53"/>
          <w:p>
            <w:pPr>
              <w:spacing w:after="20"/>
              <w:ind w:left="20"/>
              <w:jc w:val="both"/>
            </w:pPr>
            <w:r>
              <w:rPr>
                <w:rFonts w:ascii="Times New Roman"/>
                <w:b w:val="false"/>
                <w:i w:val="false"/>
                <w:color w:val="000000"/>
                <w:sz w:val="20"/>
              </w:rPr>
              <w:t>
по видам многолетних насаждений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Площади многолетних насаждений в плодоносящем возрасте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4"/>
          <w:p>
            <w:pPr>
              <w:spacing w:after="20"/>
              <w:ind w:left="20"/>
              <w:jc w:val="both"/>
            </w:pPr>
            <w:r>
              <w:rPr>
                <w:rFonts w:ascii="Times New Roman"/>
                <w:b w:val="false"/>
                <w:i w:val="false"/>
                <w:color w:val="000000"/>
                <w:sz w:val="20"/>
              </w:rPr>
              <w:t>
в целом</w:t>
            </w:r>
          </w:p>
          <w:bookmarkEnd w:id="54"/>
          <w:p>
            <w:pPr>
              <w:spacing w:after="20"/>
              <w:ind w:left="20"/>
              <w:jc w:val="both"/>
            </w:pPr>
            <w:r>
              <w:rPr>
                <w:rFonts w:ascii="Times New Roman"/>
                <w:b w:val="false"/>
                <w:i w:val="false"/>
                <w:color w:val="000000"/>
                <w:sz w:val="20"/>
              </w:rPr>
              <w:t>
по категориям хозяйств по видам многолетних насаждений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Площади многолетних насаждений в плодоносящем возрасте в % к предыдущему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5"/>
          <w:p>
            <w:pPr>
              <w:spacing w:after="20"/>
              <w:ind w:left="20"/>
              <w:jc w:val="both"/>
            </w:pPr>
            <w:r>
              <w:rPr>
                <w:rFonts w:ascii="Times New Roman"/>
                <w:b w:val="false"/>
                <w:i w:val="false"/>
                <w:color w:val="000000"/>
                <w:sz w:val="20"/>
              </w:rPr>
              <w:t>
в целом</w:t>
            </w:r>
          </w:p>
          <w:bookmarkEnd w:id="55"/>
          <w:p>
            <w:pPr>
              <w:spacing w:after="20"/>
              <w:ind w:left="20"/>
              <w:jc w:val="both"/>
            </w:pPr>
            <w:r>
              <w:rPr>
                <w:rFonts w:ascii="Times New Roman"/>
                <w:b w:val="false"/>
                <w:i w:val="false"/>
                <w:color w:val="000000"/>
                <w:sz w:val="20"/>
              </w:rPr>
              <w:t>
по видам многолетних насаждений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6"/>
          <w:p>
            <w:pPr>
              <w:spacing w:after="20"/>
              <w:ind w:left="20"/>
              <w:jc w:val="both"/>
            </w:pPr>
            <w:r>
              <w:rPr>
                <w:rFonts w:ascii="Times New Roman"/>
                <w:b w:val="false"/>
                <w:i w:val="false"/>
                <w:color w:val="000000"/>
                <w:sz w:val="20"/>
              </w:rPr>
              <w:t>
3.12. Убранная площадь</w:t>
            </w:r>
          </w:p>
          <w:bookmarkEnd w:id="56"/>
          <w:p>
            <w:pPr>
              <w:spacing w:after="20"/>
              <w:ind w:left="20"/>
              <w:jc w:val="both"/>
            </w:pPr>
            <w:r>
              <w:rPr>
                <w:rFonts w:ascii="Times New Roman"/>
                <w:b w:val="false"/>
                <w:i w:val="false"/>
                <w:color w:val="000000"/>
                <w:sz w:val="20"/>
              </w:rPr>
              <w:t>
сельскохозяйственных культур и многолетних насаждений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(окончательные данные)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7"/>
          <w:p>
            <w:pPr>
              <w:spacing w:after="20"/>
              <w:ind w:left="20"/>
              <w:jc w:val="both"/>
            </w:pPr>
            <w:r>
              <w:rPr>
                <w:rFonts w:ascii="Times New Roman"/>
                <w:b w:val="false"/>
                <w:i w:val="false"/>
                <w:color w:val="000000"/>
                <w:sz w:val="20"/>
              </w:rPr>
              <w:t>
по категориям хозяйств</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сельскохозяйственных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культур и многолетних</w:t>
            </w:r>
          </w:p>
          <w:p>
            <w:pPr>
              <w:spacing w:after="20"/>
              <w:ind w:left="20"/>
              <w:jc w:val="both"/>
            </w:pPr>
            <w:r>
              <w:rPr>
                <w:rFonts w:ascii="Times New Roman"/>
                <w:b w:val="false"/>
                <w:i w:val="false"/>
                <w:color w:val="000000"/>
                <w:sz w:val="20"/>
              </w:rPr>
              <w:t>
насаждений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3.13. Валовые сборы</w:t>
            </w:r>
          </w:p>
          <w:bookmarkEnd w:id="58"/>
          <w:p>
            <w:pPr>
              <w:spacing w:after="20"/>
              <w:ind w:left="20"/>
              <w:jc w:val="both"/>
            </w:pPr>
            <w:r>
              <w:rPr>
                <w:rFonts w:ascii="Times New Roman"/>
                <w:b w:val="false"/>
                <w:i w:val="false"/>
                <w:color w:val="000000"/>
                <w:sz w:val="20"/>
              </w:rPr>
              <w:t>
сельскохозяйственных культур и многолетних насаждений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9"/>
          <w:p>
            <w:pPr>
              <w:spacing w:after="20"/>
              <w:ind w:left="20"/>
              <w:jc w:val="both"/>
            </w:pPr>
            <w:r>
              <w:rPr>
                <w:rFonts w:ascii="Times New Roman"/>
                <w:b w:val="false"/>
                <w:i w:val="false"/>
                <w:color w:val="000000"/>
                <w:sz w:val="20"/>
              </w:rPr>
              <w:t>
годовая</w:t>
            </w:r>
          </w:p>
          <w:bookmarkEnd w:id="59"/>
          <w:p>
            <w:pPr>
              <w:spacing w:after="20"/>
              <w:ind w:left="20"/>
              <w:jc w:val="both"/>
            </w:pPr>
            <w:r>
              <w:rPr>
                <w:rFonts w:ascii="Times New Roman"/>
                <w:b w:val="false"/>
                <w:i w:val="false"/>
                <w:color w:val="000000"/>
                <w:sz w:val="20"/>
              </w:rPr>
              <w:t>
(предварительные данные)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0"/>
          <w:p>
            <w:pPr>
              <w:spacing w:after="20"/>
              <w:ind w:left="20"/>
              <w:jc w:val="both"/>
            </w:pPr>
            <w:r>
              <w:rPr>
                <w:rFonts w:ascii="Times New Roman"/>
                <w:b w:val="false"/>
                <w:i w:val="false"/>
                <w:color w:val="000000"/>
                <w:sz w:val="20"/>
              </w:rPr>
              <w:t>
по категориям хозяйств</w:t>
            </w:r>
          </w:p>
          <w:bookmarkEnd w:id="60"/>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(окончательные данные)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1"/>
          <w:p>
            <w:pPr>
              <w:spacing w:after="20"/>
              <w:ind w:left="20"/>
              <w:jc w:val="both"/>
            </w:pPr>
            <w:r>
              <w:rPr>
                <w:rFonts w:ascii="Times New Roman"/>
                <w:b w:val="false"/>
                <w:i w:val="false"/>
                <w:color w:val="000000"/>
                <w:sz w:val="20"/>
              </w:rPr>
              <w:t>
по категориям хозяйств</w:t>
            </w:r>
          </w:p>
          <w:bookmarkEnd w:id="61"/>
          <w:p>
            <w:pPr>
              <w:spacing w:after="20"/>
              <w:ind w:left="20"/>
              <w:jc w:val="both"/>
            </w:pPr>
            <w:r>
              <w:rPr>
                <w:rFonts w:ascii="Times New Roman"/>
                <w:b w:val="false"/>
                <w:i w:val="false"/>
                <w:color w:val="000000"/>
                <w:sz w:val="20"/>
              </w:rPr>
              <w:t>
по видам сельскохозяйственных культур и многолетних насаждений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2"/>
          <w:p>
            <w:pPr>
              <w:spacing w:after="20"/>
              <w:ind w:left="20"/>
              <w:jc w:val="both"/>
            </w:pPr>
            <w:r>
              <w:rPr>
                <w:rFonts w:ascii="Times New Roman"/>
                <w:b w:val="false"/>
                <w:i w:val="false"/>
                <w:color w:val="000000"/>
                <w:sz w:val="20"/>
              </w:rPr>
              <w:t>
3.14. Валовые сборы</w:t>
            </w:r>
          </w:p>
          <w:bookmarkEnd w:id="62"/>
          <w:p>
            <w:pPr>
              <w:spacing w:after="20"/>
              <w:ind w:left="20"/>
              <w:jc w:val="both"/>
            </w:pPr>
            <w:r>
              <w:rPr>
                <w:rFonts w:ascii="Times New Roman"/>
                <w:b w:val="false"/>
                <w:i w:val="false"/>
                <w:color w:val="000000"/>
                <w:sz w:val="20"/>
              </w:rPr>
              <w:t>
сельскохозяйственных культур и многолетних насаждений в % 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3"/>
          <w:p>
            <w:pPr>
              <w:spacing w:after="20"/>
              <w:ind w:left="20"/>
              <w:jc w:val="both"/>
            </w:pPr>
            <w:r>
              <w:rPr>
                <w:rFonts w:ascii="Times New Roman"/>
                <w:b w:val="false"/>
                <w:i w:val="false"/>
                <w:color w:val="000000"/>
                <w:sz w:val="20"/>
              </w:rPr>
              <w:t>
годовая</w:t>
            </w:r>
          </w:p>
          <w:bookmarkEnd w:id="63"/>
          <w:p>
            <w:pPr>
              <w:spacing w:after="20"/>
              <w:ind w:left="20"/>
              <w:jc w:val="both"/>
            </w:pPr>
            <w:r>
              <w:rPr>
                <w:rFonts w:ascii="Times New Roman"/>
                <w:b w:val="false"/>
                <w:i w:val="false"/>
                <w:color w:val="000000"/>
                <w:sz w:val="20"/>
              </w:rPr>
              <w:t>
(предварительные данные)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4"/>
          <w:p>
            <w:pPr>
              <w:spacing w:after="20"/>
              <w:ind w:left="20"/>
              <w:jc w:val="both"/>
            </w:pPr>
            <w:r>
              <w:rPr>
                <w:rFonts w:ascii="Times New Roman"/>
                <w:b w:val="false"/>
                <w:i w:val="false"/>
                <w:color w:val="000000"/>
                <w:sz w:val="20"/>
              </w:rPr>
              <w:t>
по категориям хозяйств</w:t>
            </w:r>
          </w:p>
          <w:bookmarkEnd w:id="64"/>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предыдущему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(окончательные данные)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5"/>
          <w:p>
            <w:pPr>
              <w:spacing w:after="20"/>
              <w:ind w:left="20"/>
              <w:jc w:val="both"/>
            </w:pPr>
            <w:r>
              <w:rPr>
                <w:rFonts w:ascii="Times New Roman"/>
                <w:b w:val="false"/>
                <w:i w:val="false"/>
                <w:color w:val="000000"/>
                <w:sz w:val="20"/>
              </w:rPr>
              <w:t>
по видам сельскохозяйственных</w:t>
            </w:r>
          </w:p>
          <w:bookmarkEnd w:id="65"/>
          <w:p>
            <w:pPr>
              <w:spacing w:after="20"/>
              <w:ind w:left="20"/>
              <w:jc w:val="both"/>
            </w:pPr>
            <w:r>
              <w:rPr>
                <w:rFonts w:ascii="Times New Roman"/>
                <w:b w:val="false"/>
                <w:i w:val="false"/>
                <w:color w:val="000000"/>
                <w:sz w:val="20"/>
              </w:rPr>
              <w:t>
культур и многолетних насаждений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6"/>
          <w:p>
            <w:pPr>
              <w:spacing w:after="20"/>
              <w:ind w:left="20"/>
              <w:jc w:val="both"/>
            </w:pPr>
            <w:r>
              <w:rPr>
                <w:rFonts w:ascii="Times New Roman"/>
                <w:b w:val="false"/>
                <w:i w:val="false"/>
                <w:color w:val="000000"/>
                <w:sz w:val="20"/>
              </w:rPr>
              <w:t>
3.15. Урожайность</w:t>
            </w:r>
          </w:p>
          <w:bookmarkEnd w:id="66"/>
          <w:p>
            <w:pPr>
              <w:spacing w:after="20"/>
              <w:ind w:left="20"/>
              <w:jc w:val="both"/>
            </w:pPr>
            <w:r>
              <w:rPr>
                <w:rFonts w:ascii="Times New Roman"/>
                <w:b w:val="false"/>
                <w:i w:val="false"/>
                <w:color w:val="000000"/>
                <w:sz w:val="20"/>
              </w:rPr>
              <w:t>
сельскохозяйственных культур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 (в сезон проведения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многолетних насаждений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7"/>
          <w:p>
            <w:pPr>
              <w:spacing w:after="20"/>
              <w:ind w:left="20"/>
              <w:jc w:val="both"/>
            </w:pPr>
            <w:r>
              <w:rPr>
                <w:rFonts w:ascii="Times New Roman"/>
                <w:b w:val="false"/>
                <w:i w:val="false"/>
                <w:color w:val="000000"/>
                <w:sz w:val="20"/>
              </w:rPr>
              <w:t>
годовая</w:t>
            </w:r>
          </w:p>
          <w:bookmarkEnd w:id="67"/>
          <w:p>
            <w:pPr>
              <w:spacing w:after="20"/>
              <w:ind w:left="20"/>
              <w:jc w:val="both"/>
            </w:pPr>
            <w:r>
              <w:rPr>
                <w:rFonts w:ascii="Times New Roman"/>
                <w:b w:val="false"/>
                <w:i w:val="false"/>
                <w:color w:val="000000"/>
                <w:sz w:val="20"/>
              </w:rPr>
              <w:t>
(предварительные данные)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8"/>
          <w:p>
            <w:pPr>
              <w:spacing w:after="20"/>
              <w:ind w:left="20"/>
              <w:jc w:val="both"/>
            </w:pPr>
            <w:r>
              <w:rPr>
                <w:rFonts w:ascii="Times New Roman"/>
                <w:b w:val="false"/>
                <w:i w:val="false"/>
                <w:color w:val="000000"/>
                <w:sz w:val="20"/>
              </w:rPr>
              <w:t>
по категориям хозяйств</w:t>
            </w:r>
          </w:p>
          <w:bookmarkEnd w:id="68"/>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(окончательные данные)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9"/>
          <w:p>
            <w:pPr>
              <w:spacing w:after="20"/>
              <w:ind w:left="20"/>
              <w:jc w:val="both"/>
            </w:pPr>
            <w:r>
              <w:rPr>
                <w:rFonts w:ascii="Times New Roman"/>
                <w:b w:val="false"/>
                <w:i w:val="false"/>
                <w:color w:val="000000"/>
                <w:sz w:val="20"/>
              </w:rPr>
              <w:t>
по категориям хозяйств</w:t>
            </w:r>
          </w:p>
          <w:bookmarkEnd w:id="69"/>
          <w:p>
            <w:pPr>
              <w:spacing w:after="20"/>
              <w:ind w:left="20"/>
              <w:jc w:val="both"/>
            </w:pPr>
            <w:r>
              <w:rPr>
                <w:rFonts w:ascii="Times New Roman"/>
                <w:b w:val="false"/>
                <w:i w:val="false"/>
                <w:color w:val="000000"/>
                <w:sz w:val="20"/>
              </w:rPr>
              <w:t>
по видам сельскохозяйственных культур и многолетних насаждений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0"/>
          <w:p>
            <w:pPr>
              <w:spacing w:after="20"/>
              <w:ind w:left="20"/>
              <w:jc w:val="both"/>
            </w:pPr>
            <w:r>
              <w:rPr>
                <w:rFonts w:ascii="Times New Roman"/>
                <w:b w:val="false"/>
                <w:i w:val="false"/>
                <w:color w:val="000000"/>
                <w:sz w:val="20"/>
              </w:rPr>
              <w:t>
3.16. Урожайность</w:t>
            </w:r>
          </w:p>
          <w:bookmarkEnd w:id="70"/>
          <w:p>
            <w:pPr>
              <w:spacing w:after="20"/>
              <w:ind w:left="20"/>
              <w:jc w:val="both"/>
            </w:pPr>
            <w:r>
              <w:rPr>
                <w:rFonts w:ascii="Times New Roman"/>
                <w:b w:val="false"/>
                <w:i w:val="false"/>
                <w:color w:val="000000"/>
                <w:sz w:val="20"/>
              </w:rPr>
              <w:t>
сельскохозяйственных культур и многолетних насаждений в % к предыдущему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1"/>
          <w:p>
            <w:pPr>
              <w:spacing w:after="20"/>
              <w:ind w:left="20"/>
              <w:jc w:val="both"/>
            </w:pPr>
            <w:r>
              <w:rPr>
                <w:rFonts w:ascii="Times New Roman"/>
                <w:b w:val="false"/>
                <w:i w:val="false"/>
                <w:color w:val="000000"/>
                <w:sz w:val="20"/>
              </w:rPr>
              <w:t>
годовая</w:t>
            </w:r>
          </w:p>
          <w:bookmarkEnd w:id="71"/>
          <w:p>
            <w:pPr>
              <w:spacing w:after="20"/>
              <w:ind w:left="20"/>
              <w:jc w:val="both"/>
            </w:pPr>
            <w:r>
              <w:rPr>
                <w:rFonts w:ascii="Times New Roman"/>
                <w:b w:val="false"/>
                <w:i w:val="false"/>
                <w:color w:val="000000"/>
                <w:sz w:val="20"/>
              </w:rPr>
              <w:t>
(предварительные данные)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2"/>
          <w:p>
            <w:pPr>
              <w:spacing w:after="20"/>
              <w:ind w:left="20"/>
              <w:jc w:val="both"/>
            </w:pPr>
            <w:r>
              <w:rPr>
                <w:rFonts w:ascii="Times New Roman"/>
                <w:b w:val="false"/>
                <w:i w:val="false"/>
                <w:color w:val="000000"/>
                <w:sz w:val="20"/>
              </w:rPr>
              <w:t>
по категориям хозяйств</w:t>
            </w:r>
          </w:p>
          <w:bookmarkEnd w:id="72"/>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Поголовье скота и птицы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категориям хозяйств по видам сельскохозяйственных животных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3"/>
          <w:p>
            <w:pPr>
              <w:spacing w:after="20"/>
              <w:ind w:left="20"/>
              <w:jc w:val="both"/>
            </w:pPr>
            <w:r>
              <w:rPr>
                <w:rFonts w:ascii="Times New Roman"/>
                <w:b w:val="false"/>
                <w:i w:val="false"/>
                <w:color w:val="000000"/>
                <w:sz w:val="20"/>
              </w:rPr>
              <w:t>
по категориям хозяйств</w:t>
            </w:r>
          </w:p>
          <w:bookmarkEnd w:id="73"/>
          <w:p>
            <w:pPr>
              <w:spacing w:after="20"/>
              <w:ind w:left="20"/>
              <w:jc w:val="both"/>
            </w:pPr>
            <w:r>
              <w:rPr>
                <w:rFonts w:ascii="Times New Roman"/>
                <w:b w:val="false"/>
                <w:i w:val="false"/>
                <w:color w:val="000000"/>
                <w:sz w:val="20"/>
              </w:rPr>
              <w:t>
по видам сельскохозяйственных животных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Поголовье скота и птицы в % к предыдущему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4"/>
          <w:p>
            <w:pPr>
              <w:spacing w:after="20"/>
              <w:ind w:left="20"/>
              <w:jc w:val="both"/>
            </w:pPr>
            <w:r>
              <w:rPr>
                <w:rFonts w:ascii="Times New Roman"/>
                <w:b w:val="false"/>
                <w:i w:val="false"/>
                <w:color w:val="000000"/>
                <w:sz w:val="20"/>
              </w:rPr>
              <w:t>
по категориям хозяйств</w:t>
            </w:r>
          </w:p>
          <w:bookmarkEnd w:id="74"/>
          <w:p>
            <w:pPr>
              <w:spacing w:after="20"/>
              <w:ind w:left="20"/>
              <w:jc w:val="both"/>
            </w:pPr>
            <w:r>
              <w:rPr>
                <w:rFonts w:ascii="Times New Roman"/>
                <w:b w:val="false"/>
                <w:i w:val="false"/>
                <w:color w:val="000000"/>
                <w:sz w:val="20"/>
              </w:rPr>
              <w:t>
по видам сельскохозяйственных животных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5"/>
          <w:p>
            <w:pPr>
              <w:spacing w:after="20"/>
              <w:ind w:left="20"/>
              <w:jc w:val="both"/>
            </w:pPr>
            <w:r>
              <w:rPr>
                <w:rFonts w:ascii="Times New Roman"/>
                <w:b w:val="false"/>
                <w:i w:val="false"/>
                <w:color w:val="000000"/>
                <w:sz w:val="20"/>
              </w:rPr>
              <w:t>
по категориям хозяйств</w:t>
            </w:r>
          </w:p>
          <w:bookmarkEnd w:id="75"/>
          <w:p>
            <w:pPr>
              <w:spacing w:after="20"/>
              <w:ind w:left="20"/>
              <w:jc w:val="both"/>
            </w:pPr>
            <w:r>
              <w:rPr>
                <w:rFonts w:ascii="Times New Roman"/>
                <w:b w:val="false"/>
                <w:i w:val="false"/>
                <w:color w:val="000000"/>
                <w:sz w:val="20"/>
              </w:rPr>
              <w:t>
по видам сельскохозяйственных животных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Производство продукции животноводства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6"/>
          <w:p>
            <w:pPr>
              <w:spacing w:after="20"/>
              <w:ind w:left="20"/>
              <w:jc w:val="both"/>
            </w:pPr>
            <w:r>
              <w:rPr>
                <w:rFonts w:ascii="Times New Roman"/>
                <w:b w:val="false"/>
                <w:i w:val="false"/>
                <w:color w:val="000000"/>
                <w:sz w:val="20"/>
              </w:rPr>
              <w:t>
по категориям хозяйств</w:t>
            </w:r>
          </w:p>
          <w:bookmarkEnd w:id="76"/>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7"/>
          <w:p>
            <w:pPr>
              <w:spacing w:after="20"/>
              <w:ind w:left="20"/>
              <w:jc w:val="both"/>
            </w:pPr>
            <w:r>
              <w:rPr>
                <w:rFonts w:ascii="Times New Roman"/>
                <w:b w:val="false"/>
                <w:i w:val="false"/>
                <w:color w:val="000000"/>
                <w:sz w:val="20"/>
              </w:rPr>
              <w:t>
по категориям хозяйств</w:t>
            </w:r>
          </w:p>
          <w:bookmarkEnd w:id="77"/>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Производство продукции животноводства в % к предыдущему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8"/>
          <w:p>
            <w:pPr>
              <w:spacing w:after="20"/>
              <w:ind w:left="20"/>
              <w:jc w:val="both"/>
            </w:pPr>
            <w:r>
              <w:rPr>
                <w:rFonts w:ascii="Times New Roman"/>
                <w:b w:val="false"/>
                <w:i w:val="false"/>
                <w:color w:val="000000"/>
                <w:sz w:val="20"/>
              </w:rPr>
              <w:t>
по категориям хозяйств</w:t>
            </w:r>
          </w:p>
          <w:bookmarkEnd w:id="78"/>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9"/>
          <w:p>
            <w:pPr>
              <w:spacing w:after="20"/>
              <w:ind w:left="20"/>
              <w:jc w:val="both"/>
            </w:pPr>
            <w:r>
              <w:rPr>
                <w:rFonts w:ascii="Times New Roman"/>
                <w:b w:val="false"/>
                <w:i w:val="false"/>
                <w:color w:val="000000"/>
                <w:sz w:val="20"/>
              </w:rPr>
              <w:t>
по категориям хозяйств</w:t>
            </w:r>
          </w:p>
          <w:bookmarkEnd w:id="79"/>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Производство основных видов продукции сельского хозяйства на душу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0"/>
          <w:p>
            <w:pPr>
              <w:spacing w:after="20"/>
              <w:ind w:left="20"/>
              <w:jc w:val="both"/>
            </w:pPr>
            <w:r>
              <w:rPr>
                <w:rFonts w:ascii="Times New Roman"/>
                <w:b w:val="false"/>
                <w:i w:val="false"/>
                <w:color w:val="000000"/>
                <w:sz w:val="20"/>
              </w:rPr>
              <w:t>
3.22. Реализация</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сельскохозяйственной продукции сельскохозяйственными</w:t>
            </w:r>
          </w:p>
          <w:p>
            <w:pPr>
              <w:spacing w:after="20"/>
              <w:ind w:left="20"/>
              <w:jc w:val="both"/>
            </w:pPr>
            <w:r>
              <w:rPr>
                <w:rFonts w:ascii="Times New Roman"/>
                <w:b w:val="false"/>
                <w:i w:val="false"/>
                <w:color w:val="000000"/>
                <w:sz w:val="20"/>
              </w:rPr>
              <w:t>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Остатки сельскохозяйственной продукции в сельскохозяйственных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Остатки сельскохозяйственной продукции в сельскохозяйственных организациях в % к предыдущему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Наличие зерна в заготовительных и перерабатывающих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Наличие зерна в заготовительных и перерабатывающих организациях в % к предыдущему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Наличие зерна в сельскохозяйственных, заготовительных и перерабатывающих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Наличие зерна в сельскохозяйственных, заготовительных и перерабатывающих организациях в % к предыдущему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Площадь сельскохозяйственных культур, подлежащая уборке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 (в сезон проведения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Убранная (обмолоченная)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 (в сезон проведения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Убранная (обмолоченная) площадь в % к предыдущему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 (в сезон проведения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Доля убранной (обмолоченной) площади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 (в сезон проведения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Намолочено (собрано) сельскохозяйственных культур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 (в сезон проведения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1"/>
          <w:p>
            <w:pPr>
              <w:spacing w:after="20"/>
              <w:ind w:left="20"/>
              <w:jc w:val="both"/>
            </w:pPr>
            <w:r>
              <w:rPr>
                <w:rFonts w:ascii="Times New Roman"/>
                <w:b w:val="false"/>
                <w:i w:val="false"/>
                <w:color w:val="000000"/>
                <w:sz w:val="20"/>
              </w:rPr>
              <w:t>
по категориям хозяйств</w:t>
            </w:r>
          </w:p>
          <w:bookmarkEnd w:id="81"/>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Намолочено (собрано) сельскохозяйственных культур в % к предыдущему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 (в сезон проведения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2"/>
          <w:p>
            <w:pPr>
              <w:spacing w:after="20"/>
              <w:ind w:left="20"/>
              <w:jc w:val="both"/>
            </w:pPr>
            <w:r>
              <w:rPr>
                <w:rFonts w:ascii="Times New Roman"/>
                <w:b w:val="false"/>
                <w:i w:val="false"/>
                <w:color w:val="000000"/>
                <w:sz w:val="20"/>
              </w:rPr>
              <w:t>
по категориям хозяйств</w:t>
            </w:r>
          </w:p>
          <w:bookmarkEnd w:id="82"/>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Количество сельскохозяйственных производителей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категориям хозяйств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Внесено минеральных удобрений (в пересчете на 100 % питательных веществ)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3"/>
          <w:p>
            <w:pPr>
              <w:spacing w:after="20"/>
              <w:ind w:left="20"/>
              <w:jc w:val="both"/>
            </w:pPr>
            <w:r>
              <w:rPr>
                <w:rFonts w:ascii="Times New Roman"/>
                <w:b w:val="false"/>
                <w:i w:val="false"/>
                <w:color w:val="000000"/>
                <w:sz w:val="20"/>
              </w:rPr>
              <w:t>
в целом</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сельскохозяйственных культур</w:t>
            </w:r>
          </w:p>
          <w:p>
            <w:pPr>
              <w:spacing w:after="20"/>
              <w:ind w:left="20"/>
              <w:jc w:val="both"/>
            </w:pPr>
            <w:r>
              <w:rPr>
                <w:rFonts w:ascii="Times New Roman"/>
                <w:b w:val="false"/>
                <w:i w:val="false"/>
                <w:color w:val="000000"/>
                <w:sz w:val="20"/>
              </w:rPr>
              <w:t>
по видам удобрений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Внесено органических удобрений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4"/>
          <w:p>
            <w:pPr>
              <w:spacing w:after="20"/>
              <w:ind w:left="20"/>
              <w:jc w:val="both"/>
            </w:pPr>
            <w:r>
              <w:rPr>
                <w:rFonts w:ascii="Times New Roman"/>
                <w:b w:val="false"/>
                <w:i w:val="false"/>
                <w:color w:val="000000"/>
                <w:sz w:val="20"/>
              </w:rPr>
              <w:t>
в целом</w:t>
            </w:r>
          </w:p>
          <w:bookmarkEnd w:id="84"/>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Внесено минеральных удобрений (в пересчете на 100 % питательных веществ) на гектар посевной площади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5"/>
          <w:p>
            <w:pPr>
              <w:spacing w:after="20"/>
              <w:ind w:left="20"/>
              <w:jc w:val="both"/>
            </w:pPr>
            <w:r>
              <w:rPr>
                <w:rFonts w:ascii="Times New Roman"/>
                <w:b w:val="false"/>
                <w:i w:val="false"/>
                <w:color w:val="000000"/>
                <w:sz w:val="20"/>
              </w:rPr>
              <w:t>
в целом</w:t>
            </w:r>
          </w:p>
          <w:bookmarkEnd w:id="85"/>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Внесено органических удобрений на гектар посевной площади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6"/>
          <w:p>
            <w:pPr>
              <w:spacing w:after="20"/>
              <w:ind w:left="20"/>
              <w:jc w:val="both"/>
            </w:pPr>
            <w:r>
              <w:rPr>
                <w:rFonts w:ascii="Times New Roman"/>
                <w:b w:val="false"/>
                <w:i w:val="false"/>
                <w:color w:val="000000"/>
                <w:sz w:val="20"/>
              </w:rPr>
              <w:t>
в целом</w:t>
            </w:r>
          </w:p>
          <w:bookmarkEnd w:id="86"/>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Удельный вес площади с внесенными минеральными удобрениями в общей посевной площади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Удельный вес площади с внесенными органическими удобрениями в общей посевной площади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Произвестковано кислых почв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Внесено известняковой муки и других известковых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Внесено известняковой муки и других известковых материалов на гектар площади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Наличие сельскохозяйственной техники в сельскохозяйственных организациях на конец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сельскохозяйственной техники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Поступление новой сельскохозяйственной техники в сельскохозяйственных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сельскохозяйственной техники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Средний живой вес одной головы скота, реализованного на убой или забитого в хозяйстве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7"/>
          <w:p>
            <w:pPr>
              <w:spacing w:after="20"/>
              <w:ind w:left="20"/>
              <w:jc w:val="both"/>
            </w:pPr>
            <w:r>
              <w:rPr>
                <w:rFonts w:ascii="Times New Roman"/>
                <w:b w:val="false"/>
                <w:i w:val="false"/>
                <w:color w:val="000000"/>
                <w:sz w:val="20"/>
              </w:rPr>
              <w:t>
по категориям хозяйств</w:t>
            </w:r>
          </w:p>
          <w:bookmarkEnd w:id="87"/>
          <w:p>
            <w:pPr>
              <w:spacing w:after="20"/>
              <w:ind w:left="20"/>
              <w:jc w:val="both"/>
            </w:pPr>
            <w:r>
              <w:rPr>
                <w:rFonts w:ascii="Times New Roman"/>
                <w:b w:val="false"/>
                <w:i w:val="false"/>
                <w:color w:val="000000"/>
                <w:sz w:val="20"/>
              </w:rPr>
              <w:t>
по видам сельскохозяйственных животных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Средний надой молока на одну корову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категориям хозяйств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8"/>
          <w:p>
            <w:pPr>
              <w:spacing w:after="20"/>
              <w:ind w:left="20"/>
              <w:jc w:val="both"/>
            </w:pPr>
            <w:r>
              <w:rPr>
                <w:rFonts w:ascii="Times New Roman"/>
                <w:b w:val="false"/>
                <w:i w:val="false"/>
                <w:color w:val="000000"/>
                <w:sz w:val="20"/>
              </w:rPr>
              <w:t>
3.49. Средняя годовая яйценоскость кур-несушек в</w:t>
            </w:r>
          </w:p>
          <w:bookmarkEnd w:id="88"/>
          <w:p>
            <w:pPr>
              <w:spacing w:after="20"/>
              <w:ind w:left="20"/>
              <w:jc w:val="both"/>
            </w:pPr>
            <w:r>
              <w:rPr>
                <w:rFonts w:ascii="Times New Roman"/>
                <w:b w:val="false"/>
                <w:i w:val="false"/>
                <w:color w:val="000000"/>
                <w:sz w:val="20"/>
              </w:rPr>
              <w:t>
сельскохозяйственных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Средний годовой настриг шерсти с одной овцы (в физическом весе)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категориям хозяйств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Структура производства основных видов сельскохозяйственной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9"/>
          <w:p>
            <w:pPr>
              <w:spacing w:after="20"/>
              <w:ind w:left="20"/>
              <w:jc w:val="both"/>
            </w:pPr>
            <w:r>
              <w:rPr>
                <w:rFonts w:ascii="Times New Roman"/>
                <w:b w:val="false"/>
                <w:i w:val="false"/>
                <w:color w:val="000000"/>
                <w:sz w:val="20"/>
              </w:rPr>
              <w:t>
по категориям хозяйств</w:t>
            </w:r>
          </w:p>
          <w:bookmarkEnd w:id="89"/>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Себестоимость производства единицы сельскохозяйственной продукции в сельскохозяйственных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0"/>
          <w:p>
            <w:pPr>
              <w:spacing w:after="20"/>
              <w:ind w:left="20"/>
              <w:jc w:val="both"/>
            </w:pPr>
            <w:r>
              <w:rPr>
                <w:rFonts w:ascii="Times New Roman"/>
                <w:b w:val="false"/>
                <w:i w:val="false"/>
                <w:color w:val="000000"/>
                <w:sz w:val="20"/>
              </w:rPr>
              <w:t>
3.53. Расход кормов в</w:t>
            </w:r>
          </w:p>
          <w:bookmarkEnd w:id="90"/>
          <w:p>
            <w:pPr>
              <w:spacing w:after="20"/>
              <w:ind w:left="20"/>
              <w:jc w:val="both"/>
            </w:pPr>
            <w:r>
              <w:rPr>
                <w:rFonts w:ascii="Times New Roman"/>
                <w:b w:val="false"/>
                <w:i w:val="false"/>
                <w:color w:val="000000"/>
                <w:sz w:val="20"/>
              </w:rPr>
              <w:t>
сельскохозяйственных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1"/>
          <w:p>
            <w:pPr>
              <w:spacing w:after="20"/>
              <w:ind w:left="20"/>
              <w:jc w:val="both"/>
            </w:pPr>
            <w:r>
              <w:rPr>
                <w:rFonts w:ascii="Times New Roman"/>
                <w:b w:val="false"/>
                <w:i w:val="false"/>
                <w:color w:val="000000"/>
                <w:sz w:val="20"/>
              </w:rPr>
              <w:t>
по видам кормов</w:t>
            </w:r>
          </w:p>
          <w:bookmarkEnd w:id="91"/>
          <w:p>
            <w:pPr>
              <w:spacing w:after="20"/>
              <w:ind w:left="20"/>
              <w:jc w:val="both"/>
            </w:pPr>
            <w:r>
              <w:rPr>
                <w:rFonts w:ascii="Times New Roman"/>
                <w:b w:val="false"/>
                <w:i w:val="false"/>
                <w:color w:val="000000"/>
                <w:sz w:val="20"/>
              </w:rPr>
              <w:t>
по видам сельскохозяйственных животных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Рентабельность производства сельскохозяйственной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Рентабельность реализованной сельскохозяйственной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2"/>
          <w:p>
            <w:pPr>
              <w:spacing w:after="20"/>
              <w:ind w:left="20"/>
              <w:jc w:val="both"/>
            </w:pPr>
            <w:r>
              <w:rPr>
                <w:rFonts w:ascii="Times New Roman"/>
                <w:b w:val="false"/>
                <w:i w:val="false"/>
                <w:color w:val="000000"/>
                <w:sz w:val="20"/>
              </w:rPr>
              <w:t>
по видам сельскохозяйственной продукции</w:t>
            </w:r>
          </w:p>
          <w:bookmarkEnd w:id="92"/>
          <w:p>
            <w:pPr>
              <w:spacing w:after="20"/>
              <w:ind w:left="20"/>
              <w:jc w:val="both"/>
            </w:pPr>
            <w:r>
              <w:rPr>
                <w:rFonts w:ascii="Times New Roman"/>
                <w:b w:val="false"/>
                <w:i w:val="false"/>
                <w:color w:val="000000"/>
                <w:sz w:val="20"/>
              </w:rPr>
              <w:t>
по категориям хозяйств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Рентабельность продаж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Выручка от реализации сельскохозяйственной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Балансы продовольственных ресурсов, ресурсы: запасы на начало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Балансы продовольственных ресурсов, ресурсы: производство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Балансы продовольственных ресурсов, ресурсы: импорт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Балансы продовольственных ресурсов, ресурсы: импорт из государств - членов Евразийского экономического союза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Балансы продовольственных ресурсов, ресурсы: итого ресурсов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Балансы продовольственных ресурсов, использование: производственное потребление и прочее использование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Балансы продовольственных ресурсов, использование: передано в переработку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Балансы продовольственных ресурсов, использование: потери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Балансы продовольственных ресурсов, использование: экспорт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Балансы продовольственных ресурсов, использование: экспорт в государства - члены Евразийского экономического союза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Балансы продовольственных ресурсов, использование: личное потребление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Балансы продовольственных ресурсов, использование: запасы на конец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Потребность в семенах сельскохозяйственных культур и посадочном материале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сельскохозяйственных культур и многолетних насаждений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Производство оригинальных семян сельскохозяйственных культур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Производство элитных семян сельскохозяйственных культур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Наличие семян сельскохозяйственных культур и посадочного материала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сельскохозяйственных культур и многолетних насаждений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Производство посадочного материала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многолетних насаждений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Производство продукции рыболовства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3"/>
          <w:p>
            <w:pPr>
              <w:spacing w:after="20"/>
              <w:ind w:left="20"/>
              <w:jc w:val="both"/>
            </w:pPr>
            <w:r>
              <w:rPr>
                <w:rFonts w:ascii="Times New Roman"/>
                <w:b w:val="false"/>
                <w:i w:val="false"/>
                <w:color w:val="000000"/>
                <w:sz w:val="20"/>
              </w:rPr>
              <w:t>
в целом</w:t>
            </w:r>
          </w:p>
          <w:bookmarkEnd w:id="93"/>
          <w:p>
            <w:pPr>
              <w:spacing w:after="20"/>
              <w:ind w:left="20"/>
              <w:jc w:val="both"/>
            </w:pPr>
            <w:r>
              <w:rPr>
                <w:rFonts w:ascii="Times New Roman"/>
                <w:b w:val="false"/>
                <w:i w:val="false"/>
                <w:color w:val="000000"/>
                <w:sz w:val="20"/>
              </w:rPr>
              <w:t>
по видам продукции рыболовства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Производство продукции рыбоводства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4"/>
          <w:p>
            <w:pPr>
              <w:spacing w:after="20"/>
              <w:ind w:left="20"/>
              <w:jc w:val="both"/>
            </w:pPr>
            <w:r>
              <w:rPr>
                <w:rFonts w:ascii="Times New Roman"/>
                <w:b w:val="false"/>
                <w:i w:val="false"/>
                <w:color w:val="000000"/>
                <w:sz w:val="20"/>
              </w:rPr>
              <w:t>
в целом</w:t>
            </w:r>
          </w:p>
          <w:bookmarkEnd w:id="94"/>
          <w:p>
            <w:pPr>
              <w:spacing w:after="20"/>
              <w:ind w:left="20"/>
              <w:jc w:val="both"/>
            </w:pPr>
            <w:r>
              <w:rPr>
                <w:rFonts w:ascii="Times New Roman"/>
                <w:b w:val="false"/>
                <w:i w:val="false"/>
                <w:color w:val="000000"/>
                <w:sz w:val="20"/>
              </w:rPr>
              <w:t>
по видам продукции рыбоводства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5"/>
          <w:p>
            <w:pPr>
              <w:spacing w:after="20"/>
              <w:ind w:left="20"/>
              <w:jc w:val="both"/>
            </w:pPr>
            <w:r>
              <w:rPr>
                <w:rFonts w:ascii="Times New Roman"/>
                <w:b w:val="false"/>
                <w:i w:val="false"/>
                <w:color w:val="000000"/>
                <w:sz w:val="20"/>
              </w:rPr>
              <w:t>
3.77. Численность</w:t>
            </w:r>
          </w:p>
          <w:bookmarkEnd w:id="95"/>
          <w:p>
            <w:pPr>
              <w:spacing w:after="20"/>
              <w:ind w:left="20"/>
              <w:jc w:val="both"/>
            </w:pPr>
            <w:r>
              <w:rPr>
                <w:rFonts w:ascii="Times New Roman"/>
                <w:b w:val="false"/>
                <w:i w:val="false"/>
                <w:color w:val="000000"/>
                <w:sz w:val="20"/>
              </w:rPr>
              <w:t>
сельскохозяйственных животных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сельскохозяйственных животных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Численность племенных сельскохозяйственных животных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сельскохозяйственных животных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Строительство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Объем выполненных строительных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6"/>
          <w:p>
            <w:pPr>
              <w:spacing w:after="20"/>
              <w:ind w:left="20"/>
              <w:jc w:val="both"/>
            </w:pPr>
            <w:r>
              <w:rPr>
                <w:rFonts w:ascii="Times New Roman"/>
                <w:b w:val="false"/>
                <w:i w:val="false"/>
                <w:color w:val="000000"/>
                <w:sz w:val="20"/>
              </w:rPr>
              <w:t>
в целом</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работ</w:t>
            </w:r>
          </w:p>
          <w:p>
            <w:pPr>
              <w:spacing w:after="20"/>
              <w:ind w:left="20"/>
              <w:jc w:val="both"/>
            </w:pPr>
            <w:r>
              <w:rPr>
                <w:rFonts w:ascii="Times New Roman"/>
                <w:b w:val="false"/>
                <w:i w:val="false"/>
                <w:color w:val="000000"/>
                <w:sz w:val="20"/>
              </w:rPr>
              <w:t>
по формам собственности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7"/>
          <w:p>
            <w:pPr>
              <w:spacing w:after="20"/>
              <w:ind w:left="20"/>
              <w:jc w:val="both"/>
            </w:pPr>
            <w:r>
              <w:rPr>
                <w:rFonts w:ascii="Times New Roman"/>
                <w:b w:val="false"/>
                <w:i w:val="false"/>
                <w:color w:val="000000"/>
                <w:sz w:val="20"/>
              </w:rPr>
              <w:t>
в целом</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работ</w:t>
            </w:r>
          </w:p>
          <w:p>
            <w:pPr>
              <w:spacing w:after="20"/>
              <w:ind w:left="20"/>
              <w:jc w:val="both"/>
            </w:pPr>
            <w:r>
              <w:rPr>
                <w:rFonts w:ascii="Times New Roman"/>
                <w:b w:val="false"/>
                <w:i w:val="false"/>
                <w:color w:val="000000"/>
                <w:sz w:val="20"/>
              </w:rPr>
              <w:t>
по формам собственности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Индекс объема выполненных строительных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8"/>
          <w:p>
            <w:pPr>
              <w:spacing w:after="20"/>
              <w:ind w:left="20"/>
              <w:jc w:val="both"/>
            </w:pPr>
            <w:r>
              <w:rPr>
                <w:rFonts w:ascii="Times New Roman"/>
                <w:b w:val="false"/>
                <w:i w:val="false"/>
                <w:color w:val="000000"/>
                <w:sz w:val="20"/>
              </w:rPr>
              <w:t>
в целом</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работ</w:t>
            </w:r>
          </w:p>
          <w:p>
            <w:pPr>
              <w:spacing w:after="20"/>
              <w:ind w:left="20"/>
              <w:jc w:val="both"/>
            </w:pPr>
            <w:r>
              <w:rPr>
                <w:rFonts w:ascii="Times New Roman"/>
                <w:b w:val="false"/>
                <w:i w:val="false"/>
                <w:color w:val="000000"/>
                <w:sz w:val="20"/>
              </w:rPr>
              <w:t>
по формам собственности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9"/>
          <w:p>
            <w:pPr>
              <w:spacing w:after="20"/>
              <w:ind w:left="20"/>
              <w:jc w:val="both"/>
            </w:pPr>
            <w:r>
              <w:rPr>
                <w:rFonts w:ascii="Times New Roman"/>
                <w:b w:val="false"/>
                <w:i w:val="false"/>
                <w:color w:val="000000"/>
                <w:sz w:val="20"/>
              </w:rPr>
              <w:t>
в целом</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работ</w:t>
            </w:r>
          </w:p>
          <w:p>
            <w:pPr>
              <w:spacing w:after="20"/>
              <w:ind w:left="20"/>
              <w:jc w:val="both"/>
            </w:pPr>
            <w:r>
              <w:rPr>
                <w:rFonts w:ascii="Times New Roman"/>
                <w:b w:val="false"/>
                <w:i w:val="false"/>
                <w:color w:val="000000"/>
                <w:sz w:val="20"/>
              </w:rPr>
              <w:t>
по формам собственности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Ввод в действие жилых домов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общежитий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0"/>
          <w:p>
            <w:pPr>
              <w:spacing w:after="20"/>
              <w:ind w:left="20"/>
              <w:jc w:val="both"/>
            </w:pPr>
            <w:r>
              <w:rPr>
                <w:rFonts w:ascii="Times New Roman"/>
                <w:b w:val="false"/>
                <w:i w:val="false"/>
                <w:color w:val="000000"/>
                <w:sz w:val="20"/>
              </w:rPr>
              <w:t>
в целом</w:t>
            </w:r>
          </w:p>
          <w:bookmarkEnd w:id="100"/>
          <w:p>
            <w:pPr>
              <w:spacing w:after="20"/>
              <w:ind w:left="20"/>
              <w:jc w:val="both"/>
            </w:pPr>
            <w:r>
              <w:rPr>
                <w:rFonts w:ascii="Times New Roman"/>
                <w:b w:val="false"/>
                <w:i w:val="false"/>
                <w:color w:val="000000"/>
                <w:sz w:val="20"/>
              </w:rPr>
              <w:t>
по источникам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Ввод в действие жилых домов на 1 000 человек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Число построенных квартир на 10 000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Ввод в действие объектов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объектов образования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объектов образования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Ввод в действие объектов здравоохранения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объектов здравоохранения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объектов здравоохранения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1"/>
          <w:p>
            <w:pPr>
              <w:spacing w:after="20"/>
              <w:ind w:left="20"/>
              <w:jc w:val="both"/>
            </w:pPr>
            <w:r>
              <w:rPr>
                <w:rFonts w:ascii="Times New Roman"/>
                <w:b w:val="false"/>
                <w:i w:val="false"/>
                <w:color w:val="000000"/>
                <w:sz w:val="20"/>
              </w:rPr>
              <w:t>
4.8. Ввод в действие</w:t>
            </w:r>
          </w:p>
          <w:bookmarkEnd w:id="101"/>
          <w:p>
            <w:pPr>
              <w:spacing w:after="20"/>
              <w:ind w:left="20"/>
              <w:jc w:val="both"/>
            </w:pPr>
            <w:r>
              <w:rPr>
                <w:rFonts w:ascii="Times New Roman"/>
                <w:b w:val="false"/>
                <w:i w:val="false"/>
                <w:color w:val="000000"/>
                <w:sz w:val="20"/>
              </w:rPr>
              <w:t>
производственных мощностей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производственных мощностей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2"/>
          <w:p>
            <w:pPr>
              <w:spacing w:after="20"/>
              <w:ind w:left="20"/>
              <w:jc w:val="both"/>
            </w:pPr>
            <w:r>
              <w:rPr>
                <w:rFonts w:ascii="Times New Roman"/>
                <w:b w:val="false"/>
                <w:i w:val="false"/>
                <w:color w:val="000000"/>
                <w:sz w:val="20"/>
              </w:rPr>
              <w:t>
4.9. Ввод в действие</w:t>
            </w:r>
          </w:p>
          <w:bookmarkEnd w:id="102"/>
          <w:p>
            <w:pPr>
              <w:spacing w:after="20"/>
              <w:ind w:left="20"/>
              <w:jc w:val="both"/>
            </w:pPr>
            <w:r>
              <w:rPr>
                <w:rFonts w:ascii="Times New Roman"/>
                <w:b w:val="false"/>
                <w:i w:val="false"/>
                <w:color w:val="000000"/>
                <w:sz w:val="20"/>
              </w:rPr>
              <w:t>
природоохранных объектов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природоохранных объектов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Внутренняя торговля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Оборот розничной торговли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3"/>
          <w:p>
            <w:pPr>
              <w:spacing w:after="20"/>
              <w:ind w:left="20"/>
              <w:jc w:val="both"/>
            </w:pPr>
            <w:r>
              <w:rPr>
                <w:rFonts w:ascii="Times New Roman"/>
                <w:b w:val="false"/>
                <w:i w:val="false"/>
                <w:color w:val="000000"/>
                <w:sz w:val="20"/>
              </w:rPr>
              <w:t>
в целом</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по каналам реализации</w:t>
            </w:r>
          </w:p>
          <w:p>
            <w:pPr>
              <w:spacing w:after="20"/>
              <w:ind w:left="20"/>
              <w:jc w:val="both"/>
            </w:pPr>
            <w:r>
              <w:rPr>
                <w:rFonts w:ascii="Times New Roman"/>
                <w:b w:val="false"/>
                <w:i w:val="false"/>
                <w:color w:val="000000"/>
                <w:sz w:val="20"/>
              </w:rPr>
              <w:t>
по группам товаров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4"/>
          <w:p>
            <w:pPr>
              <w:spacing w:after="20"/>
              <w:ind w:left="20"/>
              <w:jc w:val="both"/>
            </w:pPr>
            <w:r>
              <w:rPr>
                <w:rFonts w:ascii="Times New Roman"/>
                <w:b w:val="false"/>
                <w:i w:val="false"/>
                <w:color w:val="000000"/>
                <w:sz w:val="20"/>
              </w:rPr>
              <w:t>
в целом</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по каналам реализации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группам товаров</w:t>
            </w:r>
          </w:p>
          <w:p>
            <w:pPr>
              <w:spacing w:after="20"/>
              <w:ind w:left="20"/>
              <w:jc w:val="both"/>
            </w:pPr>
            <w:r>
              <w:rPr>
                <w:rFonts w:ascii="Times New Roman"/>
                <w:b w:val="false"/>
                <w:i w:val="false"/>
                <w:color w:val="000000"/>
                <w:sz w:val="20"/>
              </w:rPr>
              <w:t>
по видам товаров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Индекс физического объема оборота розничной торговли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5"/>
          <w:p>
            <w:pPr>
              <w:spacing w:after="20"/>
              <w:ind w:left="20"/>
              <w:jc w:val="both"/>
            </w:pPr>
            <w:r>
              <w:rPr>
                <w:rFonts w:ascii="Times New Roman"/>
                <w:b w:val="false"/>
                <w:i w:val="false"/>
                <w:color w:val="000000"/>
                <w:sz w:val="20"/>
              </w:rPr>
              <w:t>
в целом</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по каналам реализации</w:t>
            </w:r>
          </w:p>
          <w:p>
            <w:pPr>
              <w:spacing w:after="20"/>
              <w:ind w:left="20"/>
              <w:jc w:val="both"/>
            </w:pPr>
            <w:r>
              <w:rPr>
                <w:rFonts w:ascii="Times New Roman"/>
                <w:b w:val="false"/>
                <w:i w:val="false"/>
                <w:color w:val="000000"/>
                <w:sz w:val="20"/>
              </w:rPr>
              <w:t>
по группам товаров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6"/>
          <w:p>
            <w:pPr>
              <w:spacing w:after="20"/>
              <w:ind w:left="20"/>
              <w:jc w:val="both"/>
            </w:pPr>
            <w:r>
              <w:rPr>
                <w:rFonts w:ascii="Times New Roman"/>
                <w:b w:val="false"/>
                <w:i w:val="false"/>
                <w:color w:val="000000"/>
                <w:sz w:val="20"/>
              </w:rPr>
              <w:t>
в целом</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по каналам реализации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группам товаров</w:t>
            </w:r>
          </w:p>
          <w:p>
            <w:pPr>
              <w:spacing w:after="20"/>
              <w:ind w:left="20"/>
              <w:jc w:val="both"/>
            </w:pPr>
            <w:r>
              <w:rPr>
                <w:rFonts w:ascii="Times New Roman"/>
                <w:b w:val="false"/>
                <w:i w:val="false"/>
                <w:color w:val="000000"/>
                <w:sz w:val="20"/>
              </w:rPr>
              <w:t>
по видам товаров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Оборот предприятий питания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(общественного питания)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Индекс физического объема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оборота предприятий питания (общественного питания)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Количество объектов розничной сети, сети предприятий питания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7"/>
          <w:p>
            <w:pPr>
              <w:spacing w:after="20"/>
              <w:ind w:left="20"/>
              <w:jc w:val="both"/>
            </w:pPr>
            <w:r>
              <w:rPr>
                <w:rFonts w:ascii="Times New Roman"/>
                <w:b w:val="false"/>
                <w:i w:val="false"/>
                <w:color w:val="000000"/>
                <w:sz w:val="20"/>
              </w:rPr>
              <w:t>
в целом</w:t>
            </w:r>
          </w:p>
          <w:bookmarkEnd w:id="107"/>
          <w:p>
            <w:pPr>
              <w:spacing w:after="20"/>
              <w:ind w:left="20"/>
              <w:jc w:val="both"/>
            </w:pPr>
            <w:r>
              <w:rPr>
                <w:rFonts w:ascii="Times New Roman"/>
                <w:b w:val="false"/>
                <w:i w:val="false"/>
                <w:color w:val="000000"/>
                <w:sz w:val="20"/>
              </w:rPr>
              <w:t>
по видам объектов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Площадь зала объектов розничной сети, сети предприятий питания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8"/>
          <w:p>
            <w:pPr>
              <w:spacing w:after="20"/>
              <w:ind w:left="20"/>
              <w:jc w:val="both"/>
            </w:pPr>
            <w:r>
              <w:rPr>
                <w:rFonts w:ascii="Times New Roman"/>
                <w:b w:val="false"/>
                <w:i w:val="false"/>
                <w:color w:val="000000"/>
                <w:sz w:val="20"/>
              </w:rPr>
              <w:t>
в целом</w:t>
            </w:r>
          </w:p>
          <w:bookmarkEnd w:id="108"/>
          <w:p>
            <w:pPr>
              <w:spacing w:after="20"/>
              <w:ind w:left="20"/>
              <w:jc w:val="both"/>
            </w:pPr>
            <w:r>
              <w:rPr>
                <w:rFonts w:ascii="Times New Roman"/>
                <w:b w:val="false"/>
                <w:i w:val="false"/>
                <w:color w:val="000000"/>
                <w:sz w:val="20"/>
              </w:rPr>
              <w:t>
по видам объектов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Количество мест в ресторанах, кафе, барах, столовых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Оборот оптовой торговли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Индекс физического объема оборота оптовой торговли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Транспорт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Перевозки грузов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транспорта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9"/>
          <w:p>
            <w:pPr>
              <w:spacing w:after="20"/>
              <w:ind w:left="20"/>
              <w:jc w:val="both"/>
            </w:pPr>
            <w:r>
              <w:rPr>
                <w:rFonts w:ascii="Times New Roman"/>
                <w:b w:val="false"/>
                <w:i w:val="false"/>
                <w:color w:val="000000"/>
                <w:sz w:val="20"/>
              </w:rPr>
              <w:t>
в целом</w:t>
            </w:r>
          </w:p>
          <w:bookmarkEnd w:id="109"/>
          <w:p>
            <w:pPr>
              <w:spacing w:after="20"/>
              <w:ind w:left="20"/>
              <w:jc w:val="both"/>
            </w:pPr>
            <w:r>
              <w:rPr>
                <w:rFonts w:ascii="Times New Roman"/>
                <w:b w:val="false"/>
                <w:i w:val="false"/>
                <w:color w:val="000000"/>
                <w:sz w:val="20"/>
              </w:rPr>
              <w:t>
по видам транспорта по видам перевозок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Грузооборот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0"/>
          <w:p>
            <w:pPr>
              <w:spacing w:after="20"/>
              <w:ind w:left="20"/>
              <w:jc w:val="both"/>
            </w:pPr>
            <w:r>
              <w:rPr>
                <w:rFonts w:ascii="Times New Roman"/>
                <w:b w:val="false"/>
                <w:i w:val="false"/>
                <w:color w:val="000000"/>
                <w:sz w:val="20"/>
              </w:rPr>
              <w:t>
в целом</w:t>
            </w:r>
          </w:p>
          <w:bookmarkEnd w:id="110"/>
          <w:p>
            <w:pPr>
              <w:spacing w:after="20"/>
              <w:ind w:left="20"/>
              <w:jc w:val="both"/>
            </w:pPr>
            <w:r>
              <w:rPr>
                <w:rFonts w:ascii="Times New Roman"/>
                <w:b w:val="false"/>
                <w:i w:val="false"/>
                <w:color w:val="000000"/>
                <w:sz w:val="20"/>
              </w:rPr>
              <w:t>
по видам транспорта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1"/>
          <w:p>
            <w:pPr>
              <w:spacing w:after="20"/>
              <w:ind w:left="20"/>
              <w:jc w:val="both"/>
            </w:pPr>
            <w:r>
              <w:rPr>
                <w:rFonts w:ascii="Times New Roman"/>
                <w:b w:val="false"/>
                <w:i w:val="false"/>
                <w:color w:val="000000"/>
                <w:sz w:val="20"/>
              </w:rPr>
              <w:t>
в целом</w:t>
            </w:r>
          </w:p>
          <w:bookmarkEnd w:id="111"/>
          <w:p>
            <w:pPr>
              <w:spacing w:after="20"/>
              <w:ind w:left="20"/>
              <w:jc w:val="both"/>
            </w:pPr>
            <w:r>
              <w:rPr>
                <w:rFonts w:ascii="Times New Roman"/>
                <w:b w:val="false"/>
                <w:i w:val="false"/>
                <w:color w:val="000000"/>
                <w:sz w:val="20"/>
              </w:rPr>
              <w:t>
по видам транспорта по видам перевозок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Перевозки пассажиров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2"/>
          <w:p>
            <w:pPr>
              <w:spacing w:after="20"/>
              <w:ind w:left="20"/>
              <w:jc w:val="both"/>
            </w:pPr>
            <w:r>
              <w:rPr>
                <w:rFonts w:ascii="Times New Roman"/>
                <w:b w:val="false"/>
                <w:i w:val="false"/>
                <w:color w:val="000000"/>
                <w:sz w:val="20"/>
              </w:rPr>
              <w:t>
в целом</w:t>
            </w:r>
          </w:p>
          <w:bookmarkEnd w:id="112"/>
          <w:p>
            <w:pPr>
              <w:spacing w:after="20"/>
              <w:ind w:left="20"/>
              <w:jc w:val="both"/>
            </w:pPr>
            <w:r>
              <w:rPr>
                <w:rFonts w:ascii="Times New Roman"/>
                <w:b w:val="false"/>
                <w:i w:val="false"/>
                <w:color w:val="000000"/>
                <w:sz w:val="20"/>
              </w:rPr>
              <w:t>
по видам транспорта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3"/>
          <w:p>
            <w:pPr>
              <w:spacing w:after="20"/>
              <w:ind w:left="20"/>
              <w:jc w:val="both"/>
            </w:pPr>
            <w:r>
              <w:rPr>
                <w:rFonts w:ascii="Times New Roman"/>
                <w:b w:val="false"/>
                <w:i w:val="false"/>
                <w:color w:val="000000"/>
                <w:sz w:val="20"/>
              </w:rPr>
              <w:t>
в целом</w:t>
            </w:r>
          </w:p>
          <w:bookmarkEnd w:id="113"/>
          <w:p>
            <w:pPr>
              <w:spacing w:after="20"/>
              <w:ind w:left="20"/>
              <w:jc w:val="both"/>
            </w:pPr>
            <w:r>
              <w:rPr>
                <w:rFonts w:ascii="Times New Roman"/>
                <w:b w:val="false"/>
                <w:i w:val="false"/>
                <w:color w:val="000000"/>
                <w:sz w:val="20"/>
              </w:rPr>
              <w:t>
по видам транспорта по видам перевозок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Пассажирооборот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4"/>
          <w:p>
            <w:pPr>
              <w:spacing w:after="20"/>
              <w:ind w:left="20"/>
              <w:jc w:val="both"/>
            </w:pPr>
            <w:r>
              <w:rPr>
                <w:rFonts w:ascii="Times New Roman"/>
                <w:b w:val="false"/>
                <w:i w:val="false"/>
                <w:color w:val="000000"/>
                <w:sz w:val="20"/>
              </w:rPr>
              <w:t>
в целом</w:t>
            </w:r>
          </w:p>
          <w:bookmarkEnd w:id="114"/>
          <w:p>
            <w:pPr>
              <w:spacing w:after="20"/>
              <w:ind w:left="20"/>
              <w:jc w:val="both"/>
            </w:pPr>
            <w:r>
              <w:rPr>
                <w:rFonts w:ascii="Times New Roman"/>
                <w:b w:val="false"/>
                <w:i w:val="false"/>
                <w:color w:val="000000"/>
                <w:sz w:val="20"/>
              </w:rPr>
              <w:t>
по видам транспорта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5"/>
          <w:p>
            <w:pPr>
              <w:spacing w:after="20"/>
              <w:ind w:left="20"/>
              <w:jc w:val="both"/>
            </w:pPr>
            <w:r>
              <w:rPr>
                <w:rFonts w:ascii="Times New Roman"/>
                <w:b w:val="false"/>
                <w:i w:val="false"/>
                <w:color w:val="000000"/>
                <w:sz w:val="20"/>
              </w:rPr>
              <w:t>
в целом</w:t>
            </w:r>
          </w:p>
          <w:bookmarkEnd w:id="115"/>
          <w:p>
            <w:pPr>
              <w:spacing w:after="20"/>
              <w:ind w:left="20"/>
              <w:jc w:val="both"/>
            </w:pPr>
            <w:r>
              <w:rPr>
                <w:rFonts w:ascii="Times New Roman"/>
                <w:b w:val="false"/>
                <w:i w:val="false"/>
                <w:color w:val="000000"/>
                <w:sz w:val="20"/>
              </w:rPr>
              <w:t>
по видам транспорта по видам перевозок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Наличие единиц транспортных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транспортных средств по принадлежности транспортных средств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Легковые автомобили в собственности граждан на 1 000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Эксплуатационная длина путей сообщения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6"/>
          <w:p>
            <w:pPr>
              <w:spacing w:after="20"/>
              <w:ind w:left="20"/>
              <w:jc w:val="both"/>
            </w:pPr>
            <w:r>
              <w:rPr>
                <w:rFonts w:ascii="Times New Roman"/>
                <w:b w:val="false"/>
                <w:i w:val="false"/>
                <w:color w:val="000000"/>
                <w:sz w:val="20"/>
              </w:rPr>
              <w:t>
по видам путей</w:t>
            </w:r>
          </w:p>
          <w:bookmarkEnd w:id="116"/>
          <w:p>
            <w:pPr>
              <w:spacing w:after="20"/>
              <w:ind w:left="20"/>
              <w:jc w:val="both"/>
            </w:pPr>
            <w:r>
              <w:rPr>
                <w:rFonts w:ascii="Times New Roman"/>
                <w:b w:val="false"/>
                <w:i w:val="false"/>
                <w:color w:val="000000"/>
                <w:sz w:val="20"/>
              </w:rPr>
              <w:t>
по принадлежности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Плотность путей сообщения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путей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Перевозки грузов автомобильным транспортом по территории государства - члена Евразийского экономического союза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7"/>
          <w:p>
            <w:pPr>
              <w:spacing w:after="20"/>
              <w:ind w:left="20"/>
              <w:jc w:val="both"/>
            </w:pPr>
            <w:r>
              <w:rPr>
                <w:rFonts w:ascii="Times New Roman"/>
                <w:b w:val="false"/>
                <w:i w:val="false"/>
                <w:color w:val="000000"/>
                <w:sz w:val="20"/>
              </w:rPr>
              <w:t>
в целом</w:t>
            </w:r>
          </w:p>
          <w:bookmarkEnd w:id="117"/>
          <w:p>
            <w:pPr>
              <w:spacing w:after="20"/>
              <w:ind w:left="20"/>
              <w:jc w:val="both"/>
            </w:pPr>
            <w:r>
              <w:rPr>
                <w:rFonts w:ascii="Times New Roman"/>
                <w:b w:val="false"/>
                <w:i w:val="false"/>
                <w:color w:val="000000"/>
                <w:sz w:val="20"/>
              </w:rPr>
              <w:t>
по отдельным регионам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Структура перевозимых грузов каботажными автомобильными перевозками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отдельным регионам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Связь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Доходы от услуг в сфере телекоммуникаций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Доходы от услуг в сфере телекоммуникаций (от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Число абонентов подвижной радиотелефонной (сотовой) связи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Число абонентов подвижной радиотелефонной (сотовой) связи на 100 человек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Число активных абонентов подвижной радиотелефонной (сотовой) связи, использующих услуги доступа к сети Интернет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Число активных абонентов подвижной радиотелефонной (сотовой) связи, использующих услуги доступа к широкополосной сети Интернет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Число активных абонентов фиксированного доступа к сети Интернет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Число активных абонентов фиксированного доступа к сети Интернет на 100 человек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Число активных абонентов широкополосного доступа к сети Интернет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Число активных абонентов широкополосного доступа к сети Интернет на 100 человек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8"/>
          <w:p>
            <w:pPr>
              <w:spacing w:after="20"/>
              <w:ind w:left="20"/>
              <w:jc w:val="both"/>
            </w:pPr>
            <w:r>
              <w:rPr>
                <w:rFonts w:ascii="Times New Roman"/>
                <w:b w:val="false"/>
                <w:i w:val="false"/>
                <w:color w:val="000000"/>
                <w:sz w:val="20"/>
              </w:rPr>
              <w:t>
в целом</w:t>
            </w:r>
          </w:p>
          <w:bookmarkEnd w:id="118"/>
          <w:p>
            <w:pPr>
              <w:spacing w:after="20"/>
              <w:ind w:left="20"/>
              <w:jc w:val="both"/>
            </w:pPr>
            <w:r>
              <w:rPr>
                <w:rFonts w:ascii="Times New Roman"/>
                <w:b w:val="false"/>
                <w:i w:val="false"/>
                <w:color w:val="000000"/>
                <w:sz w:val="20"/>
              </w:rPr>
              <w:t>
по скорости передачи данных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Число активных абонентов подвижной радиотелефонной (сотовой) связи, использующих услуги доступа к сети Интернет на 100 человек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Число активных абонентов подвижной радиотелефонной (сотовой) связи, использующих услуги доступа к широкополосной сети Интернет на 100 человек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Количество активных пользователей сети Интернет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Удельный вес организаций, использовавших сеть Интернет, в общем числе обследованных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Удельный вес организаций, использовавших широкополосный доступ к сети Интернет, в общем числе обследованных организаций, имевших доступ к сети Интернет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видам доступа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Удельный вес организаций, имевших веб-сайт, в общем числе обследованных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Удельный вес организаций, осуществляющих продажи по заказам, переданным с использованием сети Интернет и других глобальных информационных сетей, в общем числе обследованных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Удельный вес организаций, использовавших облачные сервисы, в общем числе обследованных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Туризм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Количество въездных поездок иностранных граждан в страну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9"/>
          <w:p>
            <w:pPr>
              <w:spacing w:after="20"/>
              <w:ind w:left="20"/>
              <w:jc w:val="both"/>
            </w:pPr>
            <w:r>
              <w:rPr>
                <w:rFonts w:ascii="Times New Roman"/>
                <w:b w:val="false"/>
                <w:i w:val="false"/>
                <w:color w:val="000000"/>
                <w:sz w:val="20"/>
              </w:rPr>
              <w:t>
в целом</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странам</w:t>
            </w:r>
          </w:p>
          <w:p>
            <w:pPr>
              <w:spacing w:after="20"/>
              <w:ind w:left="20"/>
              <w:jc w:val="both"/>
            </w:pPr>
            <w:r>
              <w:rPr>
                <w:rFonts w:ascii="Times New Roman"/>
                <w:b w:val="false"/>
                <w:i w:val="false"/>
                <w:color w:val="000000"/>
                <w:sz w:val="20"/>
              </w:rPr>
              <w:t>
по целям поездки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Количество выездных поездок граждан за границу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0"/>
          <w:p>
            <w:pPr>
              <w:spacing w:after="20"/>
              <w:ind w:left="20"/>
              <w:jc w:val="both"/>
            </w:pPr>
            <w:r>
              <w:rPr>
                <w:rFonts w:ascii="Times New Roman"/>
                <w:b w:val="false"/>
                <w:i w:val="false"/>
                <w:color w:val="000000"/>
                <w:sz w:val="20"/>
              </w:rPr>
              <w:t>
в целом</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странам</w:t>
            </w:r>
          </w:p>
          <w:p>
            <w:pPr>
              <w:spacing w:after="20"/>
              <w:ind w:left="20"/>
              <w:jc w:val="both"/>
            </w:pPr>
            <w:r>
              <w:rPr>
                <w:rFonts w:ascii="Times New Roman"/>
                <w:b w:val="false"/>
                <w:i w:val="false"/>
                <w:color w:val="000000"/>
                <w:sz w:val="20"/>
              </w:rPr>
              <w:t>
по целям поездки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Число организаций, осуществлявших туристическую деятельность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1"/>
          <w:p>
            <w:pPr>
              <w:spacing w:after="20"/>
              <w:ind w:left="20"/>
              <w:jc w:val="both"/>
            </w:pPr>
            <w:r>
              <w:rPr>
                <w:rFonts w:ascii="Times New Roman"/>
                <w:b w:val="false"/>
                <w:i w:val="false"/>
                <w:color w:val="000000"/>
                <w:sz w:val="20"/>
              </w:rPr>
              <w:t>
в целом</w:t>
            </w:r>
          </w:p>
          <w:bookmarkEnd w:id="121"/>
          <w:p>
            <w:pPr>
              <w:spacing w:after="20"/>
              <w:ind w:left="20"/>
              <w:jc w:val="both"/>
            </w:pPr>
            <w:r>
              <w:rPr>
                <w:rFonts w:ascii="Times New Roman"/>
                <w:b w:val="false"/>
                <w:i w:val="false"/>
                <w:color w:val="000000"/>
                <w:sz w:val="20"/>
              </w:rPr>
              <w:t>
по видам туристической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Число туров, оплаченных туристами и экскурсантами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2"/>
          <w:p>
            <w:pPr>
              <w:spacing w:after="20"/>
              <w:ind w:left="20"/>
              <w:jc w:val="both"/>
            </w:pPr>
            <w:r>
              <w:rPr>
                <w:rFonts w:ascii="Times New Roman"/>
                <w:b w:val="false"/>
                <w:i w:val="false"/>
                <w:color w:val="000000"/>
                <w:sz w:val="20"/>
              </w:rPr>
              <w:t>
в целом</w:t>
            </w:r>
          </w:p>
          <w:bookmarkEnd w:id="122"/>
          <w:p>
            <w:pPr>
              <w:spacing w:after="20"/>
              <w:ind w:left="20"/>
              <w:jc w:val="both"/>
            </w:pPr>
            <w:r>
              <w:rPr>
                <w:rFonts w:ascii="Times New Roman"/>
                <w:b w:val="false"/>
                <w:i w:val="false"/>
                <w:color w:val="000000"/>
                <w:sz w:val="20"/>
              </w:rPr>
              <w:t>
по видам туризма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Стоимость туров, оплаченных туристами и экскурсантами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3"/>
          <w:p>
            <w:pPr>
              <w:spacing w:after="20"/>
              <w:ind w:left="20"/>
              <w:jc w:val="both"/>
            </w:pPr>
            <w:r>
              <w:rPr>
                <w:rFonts w:ascii="Times New Roman"/>
                <w:b w:val="false"/>
                <w:i w:val="false"/>
                <w:color w:val="000000"/>
                <w:sz w:val="20"/>
              </w:rPr>
              <w:t>
в целом</w:t>
            </w:r>
          </w:p>
          <w:bookmarkEnd w:id="123"/>
          <w:p>
            <w:pPr>
              <w:spacing w:after="20"/>
              <w:ind w:left="20"/>
              <w:jc w:val="both"/>
            </w:pPr>
            <w:r>
              <w:rPr>
                <w:rFonts w:ascii="Times New Roman"/>
                <w:b w:val="false"/>
                <w:i w:val="false"/>
                <w:color w:val="000000"/>
                <w:sz w:val="20"/>
              </w:rPr>
              <w:t>
по видам туризма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Средняя продолжительность пребывания туристов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туризма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Численность организованных туристов и экскурсантов, посетивших страну из-за рубежа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4"/>
          <w:p>
            <w:pPr>
              <w:spacing w:after="20"/>
              <w:ind w:left="20"/>
              <w:jc w:val="both"/>
            </w:pPr>
            <w:r>
              <w:rPr>
                <w:rFonts w:ascii="Times New Roman"/>
                <w:b w:val="false"/>
                <w:i w:val="false"/>
                <w:color w:val="000000"/>
                <w:sz w:val="20"/>
              </w:rPr>
              <w:t>
в целом</w:t>
            </w:r>
          </w:p>
          <w:bookmarkEnd w:id="124"/>
          <w:p>
            <w:pPr>
              <w:spacing w:after="20"/>
              <w:ind w:left="20"/>
              <w:jc w:val="both"/>
            </w:pPr>
            <w:r>
              <w:rPr>
                <w:rFonts w:ascii="Times New Roman"/>
                <w:b w:val="false"/>
                <w:i w:val="false"/>
                <w:color w:val="000000"/>
                <w:sz w:val="20"/>
              </w:rPr>
              <w:t>
по странам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Численность организованных туристов и экскурсантов, выехавших из страны за рубеж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5"/>
          <w:p>
            <w:pPr>
              <w:spacing w:after="20"/>
              <w:ind w:left="20"/>
              <w:jc w:val="both"/>
            </w:pPr>
            <w:r>
              <w:rPr>
                <w:rFonts w:ascii="Times New Roman"/>
                <w:b w:val="false"/>
                <w:i w:val="false"/>
                <w:color w:val="000000"/>
                <w:sz w:val="20"/>
              </w:rPr>
              <w:t>
в целом</w:t>
            </w:r>
          </w:p>
          <w:bookmarkEnd w:id="125"/>
          <w:p>
            <w:pPr>
              <w:spacing w:after="20"/>
              <w:ind w:left="20"/>
              <w:jc w:val="both"/>
            </w:pPr>
            <w:r>
              <w:rPr>
                <w:rFonts w:ascii="Times New Roman"/>
                <w:b w:val="false"/>
                <w:i w:val="false"/>
                <w:color w:val="000000"/>
                <w:sz w:val="20"/>
              </w:rPr>
              <w:t>
по странам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Численность организованных туристов и экскурсантов, отправленных по маршрутам тура в пределах территории страны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Окружающая среда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Текущие затраты на охрану окружающей среды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6"/>
          <w:p>
            <w:pPr>
              <w:spacing w:after="20"/>
              <w:ind w:left="20"/>
              <w:jc w:val="both"/>
            </w:pPr>
            <w:r>
              <w:rPr>
                <w:rFonts w:ascii="Times New Roman"/>
                <w:b w:val="false"/>
                <w:i w:val="false"/>
                <w:color w:val="000000"/>
                <w:sz w:val="20"/>
              </w:rPr>
              <w:t>
в целом</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направлениям</w:t>
            </w:r>
          </w:p>
          <w:p>
            <w:pPr>
              <w:spacing w:after="20"/>
              <w:ind w:left="20"/>
              <w:jc w:val="both"/>
            </w:pPr>
            <w:r>
              <w:rPr>
                <w:rFonts w:ascii="Times New Roman"/>
                <w:b w:val="false"/>
                <w:i w:val="false"/>
                <w:color w:val="000000"/>
                <w:sz w:val="20"/>
              </w:rPr>
              <w:t>
природоохранной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Выбросы загрязняющих веществ в атмосферный воздух от стационарных источников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7"/>
          <w:p>
            <w:pPr>
              <w:spacing w:after="20"/>
              <w:ind w:left="20"/>
              <w:jc w:val="both"/>
            </w:pPr>
            <w:r>
              <w:rPr>
                <w:rFonts w:ascii="Times New Roman"/>
                <w:b w:val="false"/>
                <w:i w:val="false"/>
                <w:color w:val="000000"/>
                <w:sz w:val="20"/>
              </w:rPr>
              <w:t>
в целом</w:t>
            </w:r>
          </w:p>
          <w:bookmarkEnd w:id="127"/>
          <w:p>
            <w:pPr>
              <w:spacing w:after="20"/>
              <w:ind w:left="20"/>
              <w:jc w:val="both"/>
            </w:pPr>
            <w:r>
              <w:rPr>
                <w:rFonts w:ascii="Times New Roman"/>
                <w:b w:val="false"/>
                <w:i w:val="false"/>
                <w:color w:val="000000"/>
                <w:sz w:val="20"/>
              </w:rPr>
              <w:t>
по видам загрязняющих веществ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Улавливание и обезвреживание загрязняющих атмосферный воздух веществ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Выбросы парниковых газов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8"/>
          <w:p>
            <w:pPr>
              <w:spacing w:after="20"/>
              <w:ind w:left="20"/>
              <w:jc w:val="both"/>
            </w:pPr>
            <w:r>
              <w:rPr>
                <w:rFonts w:ascii="Times New Roman"/>
                <w:b w:val="false"/>
                <w:i w:val="false"/>
                <w:color w:val="000000"/>
                <w:sz w:val="20"/>
              </w:rPr>
              <w:t>
в целом</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выбросов</w:t>
            </w:r>
          </w:p>
          <w:p>
            <w:pPr>
              <w:spacing w:after="20"/>
              <w:ind w:left="20"/>
              <w:jc w:val="both"/>
            </w:pPr>
            <w:r>
              <w:rPr>
                <w:rFonts w:ascii="Times New Roman"/>
                <w:b w:val="false"/>
                <w:i w:val="false"/>
                <w:color w:val="000000"/>
                <w:sz w:val="20"/>
              </w:rPr>
              <w:t>
по секторам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Забор воды из природных источников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Использование воды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9"/>
          <w:p>
            <w:pPr>
              <w:spacing w:after="20"/>
              <w:ind w:left="20"/>
              <w:jc w:val="both"/>
            </w:pPr>
            <w:r>
              <w:rPr>
                <w:rFonts w:ascii="Times New Roman"/>
                <w:b w:val="false"/>
                <w:i w:val="false"/>
                <w:color w:val="000000"/>
                <w:sz w:val="20"/>
              </w:rPr>
              <w:t>
в целом</w:t>
            </w:r>
          </w:p>
          <w:bookmarkEnd w:id="129"/>
          <w:p>
            <w:pPr>
              <w:spacing w:after="20"/>
              <w:ind w:left="20"/>
              <w:jc w:val="both"/>
            </w:pPr>
            <w:r>
              <w:rPr>
                <w:rFonts w:ascii="Times New Roman"/>
                <w:b w:val="false"/>
                <w:i w:val="false"/>
                <w:color w:val="000000"/>
                <w:sz w:val="20"/>
              </w:rPr>
              <w:t>
по видам использования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Сброс сточных вод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Земельный фонд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0"/>
          <w:p>
            <w:pPr>
              <w:spacing w:after="20"/>
              <w:ind w:left="20"/>
              <w:jc w:val="both"/>
            </w:pPr>
            <w:r>
              <w:rPr>
                <w:rFonts w:ascii="Times New Roman"/>
                <w:b w:val="false"/>
                <w:i w:val="false"/>
                <w:color w:val="000000"/>
                <w:sz w:val="20"/>
              </w:rPr>
              <w:t>
в целом</w:t>
            </w:r>
          </w:p>
          <w:bookmarkEnd w:id="130"/>
          <w:p>
            <w:pPr>
              <w:spacing w:after="20"/>
              <w:ind w:left="20"/>
              <w:jc w:val="both"/>
            </w:pPr>
            <w:r>
              <w:rPr>
                <w:rFonts w:ascii="Times New Roman"/>
                <w:b w:val="false"/>
                <w:i w:val="false"/>
                <w:color w:val="000000"/>
                <w:sz w:val="20"/>
              </w:rPr>
              <w:t>
по категориям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Внесение пестицидов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1"/>
          <w:p>
            <w:pPr>
              <w:spacing w:after="20"/>
              <w:ind w:left="20"/>
              <w:jc w:val="both"/>
            </w:pPr>
            <w:r>
              <w:rPr>
                <w:rFonts w:ascii="Times New Roman"/>
                <w:b w:val="false"/>
                <w:i w:val="false"/>
                <w:color w:val="000000"/>
                <w:sz w:val="20"/>
              </w:rPr>
              <w:t>
в целом</w:t>
            </w:r>
          </w:p>
          <w:bookmarkEnd w:id="131"/>
          <w:p>
            <w:pPr>
              <w:spacing w:after="20"/>
              <w:ind w:left="20"/>
              <w:jc w:val="both"/>
            </w:pPr>
            <w:r>
              <w:rPr>
                <w:rFonts w:ascii="Times New Roman"/>
                <w:b w:val="false"/>
                <w:i w:val="false"/>
                <w:color w:val="000000"/>
                <w:sz w:val="20"/>
              </w:rPr>
              <w:t>
по видам пестицидов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Образование отходов производства и потребления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2"/>
          <w:p>
            <w:pPr>
              <w:spacing w:after="20"/>
              <w:ind w:left="20"/>
              <w:jc w:val="both"/>
            </w:pPr>
            <w:r>
              <w:rPr>
                <w:rFonts w:ascii="Times New Roman"/>
                <w:b w:val="false"/>
                <w:i w:val="false"/>
                <w:color w:val="000000"/>
                <w:sz w:val="20"/>
              </w:rPr>
              <w:t>
в целом</w:t>
            </w:r>
          </w:p>
          <w:bookmarkEnd w:id="132"/>
          <w:p>
            <w:pPr>
              <w:spacing w:after="20"/>
              <w:ind w:left="20"/>
              <w:jc w:val="both"/>
            </w:pPr>
            <w:r>
              <w:rPr>
                <w:rFonts w:ascii="Times New Roman"/>
                <w:b w:val="false"/>
                <w:i w:val="false"/>
                <w:color w:val="000000"/>
                <w:sz w:val="20"/>
              </w:rPr>
              <w:t>
по классам опасности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Использование (утилизация) отходов производства и потребления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3"/>
          <w:p>
            <w:pPr>
              <w:spacing w:after="20"/>
              <w:ind w:left="20"/>
              <w:jc w:val="both"/>
            </w:pPr>
            <w:r>
              <w:rPr>
                <w:rFonts w:ascii="Times New Roman"/>
                <w:b w:val="false"/>
                <w:i w:val="false"/>
                <w:color w:val="000000"/>
                <w:sz w:val="20"/>
              </w:rPr>
              <w:t>
в целом</w:t>
            </w:r>
          </w:p>
          <w:bookmarkEnd w:id="133"/>
          <w:p>
            <w:pPr>
              <w:spacing w:after="20"/>
              <w:ind w:left="20"/>
              <w:jc w:val="both"/>
            </w:pPr>
            <w:r>
              <w:rPr>
                <w:rFonts w:ascii="Times New Roman"/>
                <w:b w:val="false"/>
                <w:i w:val="false"/>
                <w:color w:val="000000"/>
                <w:sz w:val="20"/>
              </w:rPr>
              <w:t>
по классам опасности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Обезвреживание отходов производства и потребления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4"/>
          <w:p>
            <w:pPr>
              <w:spacing w:after="20"/>
              <w:ind w:left="20"/>
              <w:jc w:val="both"/>
            </w:pPr>
            <w:r>
              <w:rPr>
                <w:rFonts w:ascii="Times New Roman"/>
                <w:b w:val="false"/>
                <w:i w:val="false"/>
                <w:color w:val="000000"/>
                <w:sz w:val="20"/>
              </w:rPr>
              <w:t>
в целом</w:t>
            </w:r>
          </w:p>
          <w:bookmarkEnd w:id="134"/>
          <w:p>
            <w:pPr>
              <w:spacing w:after="20"/>
              <w:ind w:left="20"/>
              <w:jc w:val="both"/>
            </w:pPr>
            <w:r>
              <w:rPr>
                <w:rFonts w:ascii="Times New Roman"/>
                <w:b w:val="false"/>
                <w:i w:val="false"/>
                <w:color w:val="000000"/>
                <w:sz w:val="20"/>
              </w:rPr>
              <w:t>
по классам опасности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Образование твердых коммунальных отходов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Использование (утилизация) твердых коммунальных отходов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Площадь покрытых лесом земель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Лесистость территории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Лесовосстановление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5"/>
          <w:p>
            <w:pPr>
              <w:spacing w:after="20"/>
              <w:ind w:left="20"/>
              <w:jc w:val="both"/>
            </w:pPr>
            <w:r>
              <w:rPr>
                <w:rFonts w:ascii="Times New Roman"/>
                <w:b w:val="false"/>
                <w:i w:val="false"/>
                <w:color w:val="000000"/>
                <w:sz w:val="20"/>
              </w:rPr>
              <w:t>
в целом</w:t>
            </w:r>
          </w:p>
          <w:bookmarkEnd w:id="135"/>
          <w:p>
            <w:pPr>
              <w:spacing w:after="20"/>
              <w:ind w:left="20"/>
              <w:jc w:val="both"/>
            </w:pPr>
            <w:r>
              <w:rPr>
                <w:rFonts w:ascii="Times New Roman"/>
                <w:b w:val="false"/>
                <w:i w:val="false"/>
                <w:color w:val="000000"/>
                <w:sz w:val="20"/>
              </w:rPr>
              <w:t>
по способу лесовосстановления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Площадь рубок леса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Объем заготовленной древесины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Инвестиции в основной капитал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Инвестиции в основной капитал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видам экономической деятельности по источникам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видам экономической деятельности по источникам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Индексы физического объема инвестиций в основной капитал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видам экономической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6"/>
          <w:p>
            <w:pPr>
              <w:spacing w:after="20"/>
              <w:ind w:left="20"/>
              <w:jc w:val="both"/>
            </w:pPr>
            <w:r>
              <w:rPr>
                <w:rFonts w:ascii="Times New Roman"/>
                <w:b w:val="false"/>
                <w:i w:val="false"/>
                <w:color w:val="000000"/>
                <w:sz w:val="20"/>
              </w:rPr>
              <w:t>
в целом</w:t>
            </w:r>
          </w:p>
          <w:bookmarkEnd w:id="136"/>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Инвестиции в основной капитал на душу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7"/>
          <w:p>
            <w:pPr>
              <w:spacing w:after="20"/>
              <w:ind w:left="20"/>
              <w:jc w:val="both"/>
            </w:pPr>
            <w:r>
              <w:rPr>
                <w:rFonts w:ascii="Times New Roman"/>
                <w:b w:val="false"/>
                <w:i w:val="false"/>
                <w:color w:val="000000"/>
                <w:sz w:val="20"/>
              </w:rPr>
              <w:t>
10.4. Структура инвестиций</w:t>
            </w:r>
          </w:p>
          <w:bookmarkEnd w:id="137"/>
          <w:p>
            <w:pPr>
              <w:spacing w:after="20"/>
              <w:ind w:left="20"/>
              <w:jc w:val="both"/>
            </w:pPr>
            <w:r>
              <w:rPr>
                <w:rFonts w:ascii="Times New Roman"/>
                <w:b w:val="false"/>
                <w:i w:val="false"/>
                <w:color w:val="000000"/>
                <w:sz w:val="20"/>
              </w:rPr>
              <w:t>
в основной капитал по источникам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источникам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источникам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Инвестиции в основной капитал, направленные на охрану окружающей среды и рациональное использование природных ресурсов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8"/>
          <w:p>
            <w:pPr>
              <w:spacing w:after="20"/>
              <w:ind w:left="20"/>
              <w:jc w:val="both"/>
            </w:pPr>
            <w:r>
              <w:rPr>
                <w:rFonts w:ascii="Times New Roman"/>
                <w:b w:val="false"/>
                <w:i w:val="false"/>
                <w:color w:val="000000"/>
                <w:sz w:val="20"/>
              </w:rPr>
              <w:t>
в целом</w:t>
            </w:r>
          </w:p>
          <w:bookmarkEnd w:id="138"/>
          <w:p>
            <w:pPr>
              <w:spacing w:after="20"/>
              <w:ind w:left="20"/>
              <w:jc w:val="both"/>
            </w:pPr>
            <w:r>
              <w:rPr>
                <w:rFonts w:ascii="Times New Roman"/>
                <w:b w:val="false"/>
                <w:i w:val="false"/>
                <w:color w:val="000000"/>
                <w:sz w:val="20"/>
              </w:rPr>
              <w:t>
по направлениям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Цены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Индекс цен производителей промышленной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9"/>
          <w:p>
            <w:pPr>
              <w:spacing w:after="20"/>
              <w:ind w:left="20"/>
              <w:jc w:val="both"/>
            </w:pPr>
            <w:r>
              <w:rPr>
                <w:rFonts w:ascii="Times New Roman"/>
                <w:b w:val="false"/>
                <w:i w:val="false"/>
                <w:color w:val="000000"/>
                <w:sz w:val="20"/>
              </w:rPr>
              <w:t>
в целом</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экономической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промышленной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продукции</w:t>
            </w:r>
          </w:p>
          <w:p>
            <w:pPr>
              <w:spacing w:after="20"/>
              <w:ind w:left="20"/>
              <w:jc w:val="both"/>
            </w:pPr>
            <w:r>
              <w:rPr>
                <w:rFonts w:ascii="Times New Roman"/>
                <w:b w:val="false"/>
                <w:i w:val="false"/>
                <w:color w:val="000000"/>
                <w:sz w:val="20"/>
              </w:rPr>
              <w:t>
по видам энергоносителей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Средние цены производителей промышленной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0"/>
          <w:p>
            <w:pPr>
              <w:spacing w:after="20"/>
              <w:ind w:left="20"/>
              <w:jc w:val="both"/>
            </w:pPr>
            <w:r>
              <w:rPr>
                <w:rFonts w:ascii="Times New Roman"/>
                <w:b w:val="false"/>
                <w:i w:val="false"/>
                <w:color w:val="000000"/>
                <w:sz w:val="20"/>
              </w:rPr>
              <w:t>
по видам промышленной продукции</w:t>
            </w:r>
          </w:p>
          <w:bookmarkEnd w:id="140"/>
          <w:p>
            <w:pPr>
              <w:spacing w:after="20"/>
              <w:ind w:left="20"/>
              <w:jc w:val="both"/>
            </w:pPr>
            <w:r>
              <w:rPr>
                <w:rFonts w:ascii="Times New Roman"/>
                <w:b w:val="false"/>
                <w:i w:val="false"/>
                <w:color w:val="000000"/>
                <w:sz w:val="20"/>
              </w:rPr>
              <w:t>
по видам энергоносителей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промышленной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Индекс цен производителей сельскохозяйственной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1"/>
          <w:p>
            <w:pPr>
              <w:spacing w:after="20"/>
              <w:ind w:left="20"/>
              <w:jc w:val="both"/>
            </w:pPr>
            <w:r>
              <w:rPr>
                <w:rFonts w:ascii="Times New Roman"/>
                <w:b w:val="false"/>
                <w:i w:val="false"/>
                <w:color w:val="000000"/>
                <w:sz w:val="20"/>
              </w:rPr>
              <w:t>
в целом</w:t>
            </w:r>
          </w:p>
          <w:bookmarkEnd w:id="141"/>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Средние цены производителей сельскохозяйственной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сельскохозяйственной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Индекс цен в строительстве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Индекс цен на строительномонтажные работы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Индекс цен на машины и оборудование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Индекс цен на прочие работы и затраты в строительстве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Индекс тарифов на перевозку грузов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2"/>
          <w:p>
            <w:pPr>
              <w:spacing w:after="20"/>
              <w:ind w:left="20"/>
              <w:jc w:val="both"/>
            </w:pPr>
            <w:r>
              <w:rPr>
                <w:rFonts w:ascii="Times New Roman"/>
                <w:b w:val="false"/>
                <w:i w:val="false"/>
                <w:color w:val="000000"/>
                <w:sz w:val="20"/>
              </w:rPr>
              <w:t>
в целом</w:t>
            </w:r>
          </w:p>
          <w:bookmarkEnd w:id="142"/>
          <w:p>
            <w:pPr>
              <w:spacing w:after="20"/>
              <w:ind w:left="20"/>
              <w:jc w:val="both"/>
            </w:pPr>
            <w:r>
              <w:rPr>
                <w:rFonts w:ascii="Times New Roman"/>
                <w:b w:val="false"/>
                <w:i w:val="false"/>
                <w:color w:val="000000"/>
                <w:sz w:val="20"/>
              </w:rPr>
              <w:t>
по видам транспорта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Индекс тарифов на услуги связи для юридических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3"/>
          <w:p>
            <w:pPr>
              <w:spacing w:after="20"/>
              <w:ind w:left="20"/>
              <w:jc w:val="both"/>
            </w:pPr>
            <w:r>
              <w:rPr>
                <w:rFonts w:ascii="Times New Roman"/>
                <w:b w:val="false"/>
                <w:i w:val="false"/>
                <w:color w:val="000000"/>
                <w:sz w:val="20"/>
              </w:rPr>
              <w:t>
в целом</w:t>
            </w:r>
          </w:p>
          <w:bookmarkEnd w:id="143"/>
          <w:p>
            <w:pPr>
              <w:spacing w:after="20"/>
              <w:ind w:left="20"/>
              <w:jc w:val="both"/>
            </w:pPr>
            <w:r>
              <w:rPr>
                <w:rFonts w:ascii="Times New Roman"/>
                <w:b w:val="false"/>
                <w:i w:val="false"/>
                <w:color w:val="000000"/>
                <w:sz w:val="20"/>
              </w:rPr>
              <w:t>
по видам связи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Индекс потребительских цен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4"/>
          <w:p>
            <w:pPr>
              <w:spacing w:after="20"/>
              <w:ind w:left="20"/>
              <w:jc w:val="both"/>
            </w:pPr>
            <w:r>
              <w:rPr>
                <w:rFonts w:ascii="Times New Roman"/>
                <w:b w:val="false"/>
                <w:i w:val="false"/>
                <w:color w:val="000000"/>
                <w:sz w:val="20"/>
              </w:rPr>
              <w:t>
в целом</w:t>
            </w:r>
          </w:p>
          <w:bookmarkEnd w:id="144"/>
          <w:p>
            <w:pPr>
              <w:spacing w:after="20"/>
              <w:ind w:left="20"/>
              <w:jc w:val="both"/>
            </w:pPr>
            <w:r>
              <w:rPr>
                <w:rFonts w:ascii="Times New Roman"/>
                <w:b w:val="false"/>
                <w:i w:val="false"/>
                <w:color w:val="000000"/>
                <w:sz w:val="20"/>
              </w:rPr>
              <w:t>
по видам товаров и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Средние потребительские цены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5"/>
          <w:p>
            <w:pPr>
              <w:spacing w:after="20"/>
              <w:ind w:left="20"/>
              <w:jc w:val="both"/>
            </w:pPr>
            <w:r>
              <w:rPr>
                <w:rFonts w:ascii="Times New Roman"/>
                <w:b w:val="false"/>
                <w:i w:val="false"/>
                <w:color w:val="000000"/>
                <w:sz w:val="20"/>
              </w:rPr>
              <w:t>
по видам товаров</w:t>
            </w:r>
          </w:p>
          <w:bookmarkEnd w:id="145"/>
          <w:p>
            <w:pPr>
              <w:spacing w:after="20"/>
              <w:ind w:left="20"/>
              <w:jc w:val="both"/>
            </w:pPr>
            <w:r>
              <w:rPr>
                <w:rFonts w:ascii="Times New Roman"/>
                <w:b w:val="false"/>
                <w:i w:val="false"/>
                <w:color w:val="000000"/>
                <w:sz w:val="20"/>
              </w:rPr>
              <w:t>
по географическому охвату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6"/>
          <w:p>
            <w:pPr>
              <w:spacing w:after="20"/>
              <w:ind w:left="20"/>
              <w:jc w:val="both"/>
            </w:pPr>
            <w:r>
              <w:rPr>
                <w:rFonts w:ascii="Times New Roman"/>
                <w:b w:val="false"/>
                <w:i w:val="false"/>
                <w:color w:val="000000"/>
                <w:sz w:val="20"/>
              </w:rPr>
              <w:t>
по видам товаров</w:t>
            </w:r>
          </w:p>
          <w:bookmarkEnd w:id="146"/>
          <w:p>
            <w:pPr>
              <w:spacing w:after="20"/>
              <w:ind w:left="20"/>
              <w:jc w:val="both"/>
            </w:pPr>
            <w:r>
              <w:rPr>
                <w:rFonts w:ascii="Times New Roman"/>
                <w:b w:val="false"/>
                <w:i w:val="false"/>
                <w:color w:val="000000"/>
                <w:sz w:val="20"/>
              </w:rPr>
              <w:t>
по географическому охвату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Средние потребительские цены и тарифы на услуги для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услуг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Статистика государственных финансов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7"/>
          <w:p>
            <w:pPr>
              <w:spacing w:after="20"/>
              <w:ind w:left="20"/>
              <w:jc w:val="both"/>
            </w:pPr>
            <w:r>
              <w:rPr>
                <w:rFonts w:ascii="Times New Roman"/>
                <w:b w:val="false"/>
                <w:i w:val="false"/>
                <w:color w:val="000000"/>
                <w:sz w:val="20"/>
              </w:rPr>
              <w:t>
12.1. Бюджет сектора</w:t>
            </w:r>
          </w:p>
          <w:bookmarkEnd w:id="147"/>
          <w:p>
            <w:pPr>
              <w:spacing w:after="20"/>
              <w:ind w:left="20"/>
              <w:jc w:val="both"/>
            </w:pPr>
            <w:r>
              <w:rPr>
                <w:rFonts w:ascii="Times New Roman"/>
                <w:b w:val="false"/>
                <w:i w:val="false"/>
                <w:color w:val="000000"/>
                <w:sz w:val="20"/>
              </w:rPr>
              <w:t>
государственного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8"/>
          <w:p>
            <w:pPr>
              <w:spacing w:after="20"/>
              <w:ind w:left="20"/>
              <w:jc w:val="both"/>
            </w:pPr>
            <w:r>
              <w:rPr>
                <w:rFonts w:ascii="Times New Roman"/>
                <w:b w:val="false"/>
                <w:i w:val="false"/>
                <w:color w:val="000000"/>
                <w:sz w:val="20"/>
              </w:rPr>
              <w:t>
по подсекторам бюджетной системы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по классификации операций</w:t>
            </w:r>
          </w:p>
          <w:p>
            <w:pPr>
              <w:spacing w:after="20"/>
              <w:ind w:left="20"/>
              <w:jc w:val="both"/>
            </w:pPr>
            <w:r>
              <w:rPr>
                <w:rFonts w:ascii="Times New Roman"/>
                <w:b w:val="false"/>
                <w:i w:val="false"/>
                <w:color w:val="000000"/>
                <w:sz w:val="20"/>
              </w:rPr>
              <w:t>
по источникам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9"/>
          <w:p>
            <w:pPr>
              <w:spacing w:after="20"/>
              <w:ind w:left="20"/>
              <w:jc w:val="both"/>
            </w:pPr>
            <w:r>
              <w:rPr>
                <w:rFonts w:ascii="Times New Roman"/>
                <w:b w:val="false"/>
                <w:i w:val="false"/>
                <w:color w:val="000000"/>
                <w:sz w:val="20"/>
              </w:rPr>
              <w:t>
по подсекторам бюджетной системы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по классификации операций</w:t>
            </w:r>
          </w:p>
          <w:p>
            <w:pPr>
              <w:spacing w:after="20"/>
              <w:ind w:left="20"/>
              <w:jc w:val="both"/>
            </w:pPr>
            <w:r>
              <w:rPr>
                <w:rFonts w:ascii="Times New Roman"/>
                <w:b w:val="false"/>
                <w:i w:val="false"/>
                <w:color w:val="000000"/>
                <w:sz w:val="20"/>
              </w:rPr>
              <w:t>
по источникам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Доходы бюджета сектора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классификации операций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классификации операций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Расходы бюджета сектора государственного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классификации расходов по функциям органов государственного управления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Основные показатели исполнения бюджетов (по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подсекторам бюджетной системы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методологии)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подсекторам бюджетной системы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Доходы консолидированного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классификации операций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классификации операций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Расходы бюджетов (по национальной методологии)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0"/>
          <w:p>
            <w:pPr>
              <w:spacing w:after="20"/>
              <w:ind w:left="20"/>
              <w:jc w:val="both"/>
            </w:pPr>
            <w:r>
              <w:rPr>
                <w:rFonts w:ascii="Times New Roman"/>
                <w:b w:val="false"/>
                <w:i w:val="false"/>
                <w:color w:val="000000"/>
                <w:sz w:val="20"/>
              </w:rPr>
              <w:t>
по подсекторам бюджетной системы</w:t>
            </w:r>
          </w:p>
          <w:bookmarkEnd w:id="150"/>
          <w:p>
            <w:pPr>
              <w:spacing w:after="20"/>
              <w:ind w:left="20"/>
              <w:jc w:val="both"/>
            </w:pPr>
            <w:r>
              <w:rPr>
                <w:rFonts w:ascii="Times New Roman"/>
                <w:b w:val="false"/>
                <w:i w:val="false"/>
                <w:color w:val="000000"/>
                <w:sz w:val="20"/>
              </w:rPr>
              <w:t>
по классификации расходов по функциям органов государственного управления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1"/>
          <w:p>
            <w:pPr>
              <w:spacing w:after="20"/>
              <w:ind w:left="20"/>
              <w:jc w:val="both"/>
            </w:pPr>
            <w:r>
              <w:rPr>
                <w:rFonts w:ascii="Times New Roman"/>
                <w:b w:val="false"/>
                <w:i w:val="false"/>
                <w:color w:val="000000"/>
                <w:sz w:val="20"/>
              </w:rPr>
              <w:t>
по подсекторам бюджетной системы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по классификации расходов по функциям органов</w:t>
            </w:r>
          </w:p>
          <w:p>
            <w:pPr>
              <w:spacing w:after="20"/>
              <w:ind w:left="20"/>
              <w:jc w:val="both"/>
            </w:pPr>
            <w:r>
              <w:rPr>
                <w:rFonts w:ascii="Times New Roman"/>
                <w:b w:val="false"/>
                <w:i w:val="false"/>
                <w:color w:val="000000"/>
                <w:sz w:val="20"/>
              </w:rPr>
              <w:t>
государственного управления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Источники финансирования дефицита бюджетов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2"/>
          <w:p>
            <w:pPr>
              <w:spacing w:after="20"/>
              <w:ind w:left="20"/>
              <w:jc w:val="both"/>
            </w:pPr>
            <w:r>
              <w:rPr>
                <w:rFonts w:ascii="Times New Roman"/>
                <w:b w:val="false"/>
                <w:i w:val="false"/>
                <w:color w:val="000000"/>
                <w:sz w:val="20"/>
              </w:rPr>
              <w:t>
по подсекторам бюджетной системы</w:t>
            </w:r>
          </w:p>
          <w:bookmarkEnd w:id="152"/>
          <w:p>
            <w:pPr>
              <w:spacing w:after="20"/>
              <w:ind w:left="20"/>
              <w:jc w:val="both"/>
            </w:pPr>
            <w:r>
              <w:rPr>
                <w:rFonts w:ascii="Times New Roman"/>
                <w:b w:val="false"/>
                <w:i w:val="false"/>
                <w:color w:val="000000"/>
                <w:sz w:val="20"/>
              </w:rPr>
              <w:t>
по источникам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3"/>
          <w:p>
            <w:pPr>
              <w:spacing w:after="20"/>
              <w:ind w:left="20"/>
              <w:jc w:val="both"/>
            </w:pPr>
            <w:r>
              <w:rPr>
                <w:rFonts w:ascii="Times New Roman"/>
                <w:b w:val="false"/>
                <w:i w:val="false"/>
                <w:color w:val="000000"/>
                <w:sz w:val="20"/>
              </w:rPr>
              <w:t>
по подсекторам бюджетной системы</w:t>
            </w:r>
          </w:p>
          <w:bookmarkEnd w:id="153"/>
          <w:p>
            <w:pPr>
              <w:spacing w:after="20"/>
              <w:ind w:left="20"/>
              <w:jc w:val="both"/>
            </w:pPr>
            <w:r>
              <w:rPr>
                <w:rFonts w:ascii="Times New Roman"/>
                <w:b w:val="false"/>
                <w:i w:val="false"/>
                <w:color w:val="000000"/>
                <w:sz w:val="20"/>
              </w:rPr>
              <w:t>
по источникам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Фонды социального обеспечения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4"/>
          <w:p>
            <w:pPr>
              <w:spacing w:after="20"/>
              <w:ind w:left="20"/>
              <w:jc w:val="both"/>
            </w:pPr>
            <w:r>
              <w:rPr>
                <w:rFonts w:ascii="Times New Roman"/>
                <w:b w:val="false"/>
                <w:i w:val="false"/>
                <w:color w:val="000000"/>
                <w:sz w:val="20"/>
              </w:rPr>
              <w:t>
по перечню фондов</w:t>
            </w:r>
          </w:p>
          <w:bookmarkEnd w:id="154"/>
          <w:p>
            <w:pPr>
              <w:spacing w:after="20"/>
              <w:ind w:left="20"/>
              <w:jc w:val="both"/>
            </w:pPr>
            <w:r>
              <w:rPr>
                <w:rFonts w:ascii="Times New Roman"/>
                <w:b w:val="false"/>
                <w:i w:val="false"/>
                <w:color w:val="000000"/>
                <w:sz w:val="20"/>
              </w:rPr>
              <w:t>
по классификации операций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5"/>
          <w:p>
            <w:pPr>
              <w:spacing w:after="20"/>
              <w:ind w:left="20"/>
              <w:jc w:val="both"/>
            </w:pPr>
            <w:r>
              <w:rPr>
                <w:rFonts w:ascii="Times New Roman"/>
                <w:b w:val="false"/>
                <w:i w:val="false"/>
                <w:color w:val="000000"/>
                <w:sz w:val="20"/>
              </w:rPr>
              <w:t>
по перечню фондов</w:t>
            </w:r>
          </w:p>
          <w:bookmarkEnd w:id="155"/>
          <w:p>
            <w:pPr>
              <w:spacing w:after="20"/>
              <w:ind w:left="20"/>
              <w:jc w:val="both"/>
            </w:pPr>
            <w:r>
              <w:rPr>
                <w:rFonts w:ascii="Times New Roman"/>
                <w:b w:val="false"/>
                <w:i w:val="false"/>
                <w:color w:val="000000"/>
                <w:sz w:val="20"/>
              </w:rPr>
              <w:t>
по классификации операций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Национальные (резервные)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классификации операций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классификации операций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Налог на добавленную стоимость и акцизы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классификации доходов по странам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классификации доходов по странам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6"/>
          <w:p>
            <w:pPr>
              <w:spacing w:after="20"/>
              <w:ind w:left="20"/>
              <w:jc w:val="both"/>
            </w:pPr>
            <w:r>
              <w:rPr>
                <w:rFonts w:ascii="Times New Roman"/>
                <w:b w:val="false"/>
                <w:i w:val="false"/>
                <w:color w:val="000000"/>
                <w:sz w:val="20"/>
              </w:rPr>
              <w:t>
12.11. Долг сектора</w:t>
            </w:r>
          </w:p>
          <w:bookmarkEnd w:id="156"/>
          <w:p>
            <w:pPr>
              <w:spacing w:after="20"/>
              <w:ind w:left="20"/>
              <w:jc w:val="both"/>
            </w:pPr>
            <w:r>
              <w:rPr>
                <w:rFonts w:ascii="Times New Roman"/>
                <w:b w:val="false"/>
                <w:i w:val="false"/>
                <w:color w:val="000000"/>
                <w:sz w:val="20"/>
              </w:rPr>
              <w:t>
государственного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7"/>
          <w:p>
            <w:pPr>
              <w:spacing w:after="20"/>
              <w:ind w:left="20"/>
              <w:jc w:val="both"/>
            </w:pPr>
            <w:r>
              <w:rPr>
                <w:rFonts w:ascii="Times New Roman"/>
                <w:b w:val="false"/>
                <w:i w:val="false"/>
                <w:color w:val="000000"/>
                <w:sz w:val="20"/>
              </w:rPr>
              <w:t>
по подсекторам бюджетной системы</w:t>
            </w:r>
          </w:p>
          <w:bookmarkEnd w:id="157"/>
          <w:p>
            <w:pPr>
              <w:spacing w:after="20"/>
              <w:ind w:left="20"/>
              <w:jc w:val="both"/>
            </w:pPr>
            <w:r>
              <w:rPr>
                <w:rFonts w:ascii="Times New Roman"/>
                <w:b w:val="false"/>
                <w:i w:val="false"/>
                <w:color w:val="000000"/>
                <w:sz w:val="20"/>
              </w:rPr>
              <w:t>
по источникам финансирования по видам валют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8"/>
          <w:p>
            <w:pPr>
              <w:spacing w:after="20"/>
              <w:ind w:left="20"/>
              <w:jc w:val="both"/>
            </w:pPr>
            <w:r>
              <w:rPr>
                <w:rFonts w:ascii="Times New Roman"/>
                <w:b w:val="false"/>
                <w:i w:val="false"/>
                <w:color w:val="000000"/>
                <w:sz w:val="20"/>
              </w:rPr>
              <w:t>
по подсекторам бюджетной системы</w:t>
            </w:r>
          </w:p>
          <w:bookmarkEnd w:id="158"/>
          <w:p>
            <w:pPr>
              <w:spacing w:after="20"/>
              <w:ind w:left="20"/>
              <w:jc w:val="both"/>
            </w:pPr>
            <w:r>
              <w:rPr>
                <w:rFonts w:ascii="Times New Roman"/>
                <w:b w:val="false"/>
                <w:i w:val="false"/>
                <w:color w:val="000000"/>
                <w:sz w:val="20"/>
              </w:rPr>
              <w:t>
по источникам финансирования по видам валют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Платежи по погашению и обслуживанию долга сектора государственного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9"/>
          <w:p>
            <w:pPr>
              <w:spacing w:after="20"/>
              <w:ind w:left="20"/>
              <w:jc w:val="both"/>
            </w:pPr>
            <w:r>
              <w:rPr>
                <w:rFonts w:ascii="Times New Roman"/>
                <w:b w:val="false"/>
                <w:i w:val="false"/>
                <w:color w:val="000000"/>
                <w:sz w:val="20"/>
              </w:rPr>
              <w:t>
по подсекторам бюджетной системы</w:t>
            </w:r>
          </w:p>
          <w:bookmarkEnd w:id="159"/>
          <w:p>
            <w:pPr>
              <w:spacing w:after="20"/>
              <w:ind w:left="20"/>
              <w:jc w:val="both"/>
            </w:pPr>
            <w:r>
              <w:rPr>
                <w:rFonts w:ascii="Times New Roman"/>
                <w:b w:val="false"/>
                <w:i w:val="false"/>
                <w:color w:val="000000"/>
                <w:sz w:val="20"/>
              </w:rPr>
              <w:t>
по видам валют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других условных долговых обязательств государства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0"/>
          <w:p>
            <w:pPr>
              <w:spacing w:after="20"/>
              <w:ind w:left="20"/>
              <w:jc w:val="both"/>
            </w:pPr>
            <w:r>
              <w:rPr>
                <w:rFonts w:ascii="Times New Roman"/>
                <w:b w:val="false"/>
                <w:i w:val="false"/>
                <w:color w:val="000000"/>
                <w:sz w:val="20"/>
              </w:rPr>
              <w:t>
по подсекторам бюджетной системы</w:t>
            </w:r>
          </w:p>
          <w:bookmarkEnd w:id="160"/>
          <w:p>
            <w:pPr>
              <w:spacing w:after="20"/>
              <w:ind w:left="20"/>
              <w:jc w:val="both"/>
            </w:pPr>
            <w:r>
              <w:rPr>
                <w:rFonts w:ascii="Times New Roman"/>
                <w:b w:val="false"/>
                <w:i w:val="false"/>
                <w:color w:val="000000"/>
                <w:sz w:val="20"/>
              </w:rPr>
              <w:t>
по видам валют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Государственный долг по национальной методологии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источникам финансирования по видам валют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источникам финансирования по видам валют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Долг, гарантированный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подсекторам бюджетной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1"/>
          <w:p>
            <w:pPr>
              <w:spacing w:after="20"/>
              <w:ind w:left="20"/>
              <w:jc w:val="both"/>
            </w:pPr>
            <w:r>
              <w:rPr>
                <w:rFonts w:ascii="Times New Roman"/>
                <w:b w:val="false"/>
                <w:i w:val="false"/>
                <w:color w:val="000000"/>
                <w:sz w:val="20"/>
              </w:rPr>
              <w:t>
системы</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по источникам финансирования</w:t>
            </w:r>
          </w:p>
          <w:p>
            <w:pPr>
              <w:spacing w:after="20"/>
              <w:ind w:left="20"/>
              <w:jc w:val="both"/>
            </w:pPr>
            <w:r>
              <w:rPr>
                <w:rFonts w:ascii="Times New Roman"/>
                <w:b w:val="false"/>
                <w:i w:val="false"/>
                <w:color w:val="000000"/>
                <w:sz w:val="20"/>
              </w:rPr>
              <w:t>
по видам валют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2"/>
          <w:p>
            <w:pPr>
              <w:spacing w:after="20"/>
              <w:ind w:left="20"/>
              <w:jc w:val="both"/>
            </w:pPr>
            <w:r>
              <w:rPr>
                <w:rFonts w:ascii="Times New Roman"/>
                <w:b w:val="false"/>
                <w:i w:val="false"/>
                <w:color w:val="000000"/>
                <w:sz w:val="20"/>
              </w:rPr>
              <w:t>
по подсекторам бюджетной системы</w:t>
            </w:r>
          </w:p>
          <w:bookmarkEnd w:id="162"/>
          <w:p>
            <w:pPr>
              <w:spacing w:after="20"/>
              <w:ind w:left="20"/>
              <w:jc w:val="both"/>
            </w:pPr>
            <w:r>
              <w:rPr>
                <w:rFonts w:ascii="Times New Roman"/>
                <w:b w:val="false"/>
                <w:i w:val="false"/>
                <w:color w:val="000000"/>
                <w:sz w:val="20"/>
              </w:rPr>
              <w:t>
по источникам финансирования по видам валют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Долг по поручительствам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источникам финансирования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валют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источникам финансирования по видам валют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Структура внешнего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странам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странам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Денежно-кредитная статистика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Курс национальной валюты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валют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ставки национального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периодам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(центрального) банка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Индекс реального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 к базисному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эффективного обменного курса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валюты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 к базисному периоду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Денежные агрегаты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денежных агрегатов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денежная база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компонентам денежных агрегатов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Ставки по кредитам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3"/>
          <w:p>
            <w:pPr>
              <w:spacing w:after="20"/>
              <w:ind w:left="20"/>
              <w:jc w:val="both"/>
            </w:pPr>
            <w:r>
              <w:rPr>
                <w:rFonts w:ascii="Times New Roman"/>
                <w:b w:val="false"/>
                <w:i w:val="false"/>
                <w:color w:val="000000"/>
                <w:sz w:val="20"/>
              </w:rPr>
              <w:t>
по срочности</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валют</w:t>
            </w:r>
          </w:p>
          <w:p>
            <w:pPr>
              <w:spacing w:after="20"/>
              <w:ind w:left="20"/>
              <w:jc w:val="both"/>
            </w:pPr>
            <w:r>
              <w:rPr>
                <w:rFonts w:ascii="Times New Roman"/>
                <w:b w:val="false"/>
                <w:i w:val="false"/>
                <w:color w:val="000000"/>
                <w:sz w:val="20"/>
              </w:rPr>
              <w:t>
по типам получателей кредитов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Задолженность по кредитам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4"/>
          <w:p>
            <w:pPr>
              <w:spacing w:after="20"/>
              <w:ind w:left="20"/>
              <w:jc w:val="both"/>
            </w:pPr>
            <w:r>
              <w:rPr>
                <w:rFonts w:ascii="Times New Roman"/>
                <w:b w:val="false"/>
                <w:i w:val="false"/>
                <w:color w:val="000000"/>
                <w:sz w:val="20"/>
              </w:rPr>
              <w:t>
по видам валют</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кредитов</w:t>
            </w:r>
          </w:p>
          <w:p>
            <w:pPr>
              <w:spacing w:after="20"/>
              <w:ind w:left="20"/>
              <w:jc w:val="both"/>
            </w:pPr>
            <w:r>
              <w:rPr>
                <w:rFonts w:ascii="Times New Roman"/>
                <w:b w:val="false"/>
                <w:i w:val="false"/>
                <w:color w:val="000000"/>
                <w:sz w:val="20"/>
              </w:rPr>
              <w:t>
по типам получателей кредитов по видам экономической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Просроченная задолженность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валют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5"/>
          <w:p>
            <w:pPr>
              <w:spacing w:after="20"/>
              <w:ind w:left="20"/>
              <w:jc w:val="both"/>
            </w:pPr>
            <w:r>
              <w:rPr>
                <w:rFonts w:ascii="Times New Roman"/>
                <w:b w:val="false"/>
                <w:i w:val="false"/>
                <w:color w:val="000000"/>
                <w:sz w:val="20"/>
              </w:rPr>
              <w:t>
по видам экономической деятельности</w:t>
            </w:r>
          </w:p>
          <w:bookmarkEnd w:id="165"/>
          <w:p>
            <w:pPr>
              <w:spacing w:after="20"/>
              <w:ind w:left="20"/>
              <w:jc w:val="both"/>
            </w:pPr>
            <w:r>
              <w:rPr>
                <w:rFonts w:ascii="Times New Roman"/>
                <w:b w:val="false"/>
                <w:i w:val="false"/>
                <w:color w:val="000000"/>
                <w:sz w:val="20"/>
              </w:rPr>
              <w:t>
по срочности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Объем кредитов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6"/>
          <w:p>
            <w:pPr>
              <w:spacing w:after="20"/>
              <w:ind w:left="20"/>
              <w:jc w:val="both"/>
            </w:pPr>
            <w:r>
              <w:rPr>
                <w:rFonts w:ascii="Times New Roman"/>
                <w:b w:val="false"/>
                <w:i w:val="false"/>
                <w:color w:val="000000"/>
                <w:sz w:val="20"/>
              </w:rPr>
              <w:t>
по видам валют</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кредитов</w:t>
            </w:r>
          </w:p>
          <w:p>
            <w:pPr>
              <w:spacing w:after="20"/>
              <w:ind w:left="20"/>
              <w:jc w:val="both"/>
            </w:pPr>
            <w:r>
              <w:rPr>
                <w:rFonts w:ascii="Times New Roman"/>
                <w:b w:val="false"/>
                <w:i w:val="false"/>
                <w:color w:val="000000"/>
                <w:sz w:val="20"/>
              </w:rPr>
              <w:t>
по типам получателей кредитов по видам экономической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Депозиты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7"/>
          <w:p>
            <w:pPr>
              <w:spacing w:after="20"/>
              <w:ind w:left="20"/>
              <w:jc w:val="both"/>
            </w:pPr>
            <w:r>
              <w:rPr>
                <w:rFonts w:ascii="Times New Roman"/>
                <w:b w:val="false"/>
                <w:i w:val="false"/>
                <w:color w:val="000000"/>
                <w:sz w:val="20"/>
              </w:rPr>
              <w:t>
по видам валют</w:t>
            </w:r>
          </w:p>
          <w:bookmarkEnd w:id="167"/>
          <w:p>
            <w:pPr>
              <w:spacing w:after="20"/>
              <w:ind w:left="20"/>
              <w:jc w:val="both"/>
            </w:pPr>
            <w:r>
              <w:rPr>
                <w:rFonts w:ascii="Times New Roman"/>
                <w:b w:val="false"/>
                <w:i w:val="false"/>
                <w:color w:val="000000"/>
                <w:sz w:val="20"/>
              </w:rPr>
              <w:t>
по типам правовых единиц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Биржевая торговля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Фондовые биржи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8"/>
          <w:p>
            <w:pPr>
              <w:spacing w:after="20"/>
              <w:ind w:left="20"/>
              <w:jc w:val="both"/>
            </w:pPr>
            <w:r>
              <w:rPr>
                <w:rFonts w:ascii="Times New Roman"/>
                <w:b w:val="false"/>
                <w:i w:val="false"/>
                <w:color w:val="000000"/>
                <w:sz w:val="20"/>
              </w:rPr>
              <w:t>
по биржам</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по типам участников торгов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рынков</w:t>
            </w:r>
          </w:p>
          <w:p>
            <w:pPr>
              <w:spacing w:after="20"/>
              <w:ind w:left="20"/>
              <w:jc w:val="both"/>
            </w:pPr>
            <w:r>
              <w:rPr>
                <w:rFonts w:ascii="Times New Roman"/>
                <w:b w:val="false"/>
                <w:i w:val="false"/>
                <w:color w:val="000000"/>
                <w:sz w:val="20"/>
              </w:rPr>
              <w:t>
по видам биржевых активов (финансовых инструментов)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Товарные биржи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9"/>
          <w:p>
            <w:pPr>
              <w:spacing w:after="20"/>
              <w:ind w:left="20"/>
              <w:jc w:val="both"/>
            </w:pPr>
            <w:r>
              <w:rPr>
                <w:rFonts w:ascii="Times New Roman"/>
                <w:b w:val="false"/>
                <w:i w:val="false"/>
                <w:color w:val="000000"/>
                <w:sz w:val="20"/>
              </w:rPr>
              <w:t>
по биржам</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рынков</w:t>
            </w:r>
          </w:p>
          <w:p>
            <w:pPr>
              <w:spacing w:after="20"/>
              <w:ind w:left="20"/>
              <w:jc w:val="both"/>
            </w:pPr>
            <w:r>
              <w:rPr>
                <w:rFonts w:ascii="Times New Roman"/>
                <w:b w:val="false"/>
                <w:i w:val="false"/>
                <w:color w:val="000000"/>
                <w:sz w:val="20"/>
              </w:rPr>
              <w:t>
по товарам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Финансовые организации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Количество финансовых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институциональным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организаций</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0"/>
          <w:p>
            <w:pPr>
              <w:spacing w:after="20"/>
              <w:ind w:left="20"/>
              <w:jc w:val="both"/>
            </w:pPr>
            <w:r>
              <w:rPr>
                <w:rFonts w:ascii="Times New Roman"/>
                <w:b w:val="false"/>
                <w:i w:val="false"/>
                <w:color w:val="000000"/>
                <w:sz w:val="20"/>
              </w:rPr>
              <w:t>
секторам</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экономической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типам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 типам правовых единиц</w:t>
            </w:r>
          </w:p>
          <w:p>
            <w:pPr>
              <w:spacing w:after="20"/>
              <w:ind w:left="20"/>
              <w:jc w:val="both"/>
            </w:pPr>
            <w:r>
              <w:rPr>
                <w:rFonts w:ascii="Times New Roman"/>
                <w:b w:val="false"/>
                <w:i w:val="false"/>
                <w:color w:val="000000"/>
                <w:sz w:val="20"/>
              </w:rPr>
              <w:t>
по структуре капитала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1"/>
          <w:p>
            <w:pPr>
              <w:spacing w:after="20"/>
              <w:ind w:left="20"/>
              <w:jc w:val="both"/>
            </w:pPr>
            <w:r>
              <w:rPr>
                <w:rFonts w:ascii="Times New Roman"/>
                <w:b w:val="false"/>
                <w:i w:val="false"/>
                <w:color w:val="000000"/>
                <w:sz w:val="20"/>
              </w:rPr>
              <w:t>
по типам финансовых организаций</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по наличию лицензий</w:t>
            </w:r>
          </w:p>
          <w:p>
            <w:pPr>
              <w:spacing w:after="20"/>
              <w:ind w:left="20"/>
              <w:jc w:val="both"/>
            </w:pPr>
            <w:r>
              <w:rPr>
                <w:rFonts w:ascii="Times New Roman"/>
                <w:b w:val="false"/>
                <w:i w:val="false"/>
                <w:color w:val="000000"/>
                <w:sz w:val="20"/>
              </w:rPr>
              <w:t>
по структуре капитала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Показатели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институциональным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2"/>
          <w:p>
            <w:pPr>
              <w:spacing w:after="20"/>
              <w:ind w:left="20"/>
              <w:jc w:val="both"/>
            </w:pPr>
            <w:r>
              <w:rPr>
                <w:rFonts w:ascii="Times New Roman"/>
                <w:b w:val="false"/>
                <w:i w:val="false"/>
                <w:color w:val="000000"/>
                <w:sz w:val="20"/>
              </w:rPr>
              <w:t>
секторам</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экономической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типам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 типам правовых единиц</w:t>
            </w:r>
          </w:p>
          <w:p>
            <w:pPr>
              <w:spacing w:after="20"/>
              <w:ind w:left="20"/>
              <w:jc w:val="both"/>
            </w:pPr>
            <w:r>
              <w:rPr>
                <w:rFonts w:ascii="Times New Roman"/>
                <w:b w:val="false"/>
                <w:i w:val="false"/>
                <w:color w:val="000000"/>
                <w:sz w:val="20"/>
              </w:rPr>
              <w:t>
по структуре капитала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3"/>
          <w:p>
            <w:pPr>
              <w:spacing w:after="20"/>
              <w:ind w:left="20"/>
              <w:jc w:val="both"/>
            </w:pPr>
            <w:r>
              <w:rPr>
                <w:rFonts w:ascii="Times New Roman"/>
                <w:b w:val="false"/>
                <w:i w:val="false"/>
                <w:color w:val="000000"/>
                <w:sz w:val="20"/>
              </w:rPr>
              <w:t>
по типам финансовых организаций</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по наличию лицензий</w:t>
            </w:r>
          </w:p>
          <w:p>
            <w:pPr>
              <w:spacing w:after="20"/>
              <w:ind w:left="20"/>
              <w:jc w:val="both"/>
            </w:pPr>
            <w:r>
              <w:rPr>
                <w:rFonts w:ascii="Times New Roman"/>
                <w:b w:val="false"/>
                <w:i w:val="false"/>
                <w:color w:val="000000"/>
                <w:sz w:val="20"/>
              </w:rPr>
              <w:t>
по структуре капитала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Внешний сектор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Платежный баланс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классификации операций (стандартное представление)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Международная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функциональным категориям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позиция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активам и обязательствам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Структура международных резервов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функциональным категориям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Внешний долг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4"/>
          <w:p>
            <w:pPr>
              <w:spacing w:after="20"/>
              <w:ind w:left="20"/>
              <w:jc w:val="both"/>
            </w:pPr>
            <w:r>
              <w:rPr>
                <w:rFonts w:ascii="Times New Roman"/>
                <w:b w:val="false"/>
                <w:i w:val="false"/>
                <w:color w:val="000000"/>
                <w:sz w:val="20"/>
              </w:rPr>
              <w:t>
по институциональным секторам</w:t>
            </w:r>
          </w:p>
          <w:bookmarkEnd w:id="174"/>
          <w:p>
            <w:pPr>
              <w:spacing w:after="20"/>
              <w:ind w:left="20"/>
              <w:jc w:val="both"/>
            </w:pPr>
            <w:r>
              <w:rPr>
                <w:rFonts w:ascii="Times New Roman"/>
                <w:b w:val="false"/>
                <w:i w:val="false"/>
                <w:color w:val="000000"/>
                <w:sz w:val="20"/>
              </w:rPr>
              <w:t>
по функциональным категориям по срочности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Платежи по обслуживанию внешнего долга по графику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5"/>
          <w:p>
            <w:pPr>
              <w:spacing w:after="20"/>
              <w:ind w:left="20"/>
              <w:jc w:val="both"/>
            </w:pPr>
            <w:r>
              <w:rPr>
                <w:rFonts w:ascii="Times New Roman"/>
                <w:b w:val="false"/>
                <w:i w:val="false"/>
                <w:color w:val="000000"/>
                <w:sz w:val="20"/>
              </w:rPr>
              <w:t>
по институциональным секторам</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задолженности</w:t>
            </w:r>
          </w:p>
          <w:p>
            <w:pPr>
              <w:spacing w:after="20"/>
              <w:ind w:left="20"/>
              <w:jc w:val="both"/>
            </w:pPr>
            <w:r>
              <w:rPr>
                <w:rFonts w:ascii="Times New Roman"/>
                <w:b w:val="false"/>
                <w:i w:val="false"/>
                <w:color w:val="000000"/>
                <w:sz w:val="20"/>
              </w:rPr>
              <w:t>
по срочности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Прямые инвестиции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6"/>
          <w:p>
            <w:pPr>
              <w:spacing w:after="20"/>
              <w:ind w:left="20"/>
              <w:jc w:val="both"/>
            </w:pPr>
            <w:r>
              <w:rPr>
                <w:rFonts w:ascii="Times New Roman"/>
                <w:b w:val="false"/>
                <w:i w:val="false"/>
                <w:color w:val="000000"/>
                <w:sz w:val="20"/>
              </w:rPr>
              <w:t>
по странам</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по финансовым инструментам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экономической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направлениям потоков</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Внешняя торговля услугами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7"/>
          <w:p>
            <w:pPr>
              <w:spacing w:after="20"/>
              <w:ind w:left="20"/>
              <w:jc w:val="both"/>
            </w:pPr>
            <w:r>
              <w:rPr>
                <w:rFonts w:ascii="Times New Roman"/>
                <w:b w:val="false"/>
                <w:i w:val="false"/>
                <w:color w:val="000000"/>
                <w:sz w:val="20"/>
              </w:rPr>
              <w:t>
по странам</w:t>
            </w:r>
          </w:p>
          <w:bookmarkEnd w:id="177"/>
          <w:p>
            <w:pPr>
              <w:spacing w:after="20"/>
              <w:ind w:left="20"/>
              <w:jc w:val="both"/>
            </w:pPr>
            <w:r>
              <w:rPr>
                <w:rFonts w:ascii="Times New Roman"/>
                <w:b w:val="false"/>
                <w:i w:val="false"/>
                <w:color w:val="000000"/>
                <w:sz w:val="20"/>
              </w:rPr>
              <w:t>
по унифицированному перечню услуг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Платежи по внешней торговле и переводы денег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Платежи за экспорт и импорт товаров и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8"/>
          <w:p>
            <w:pPr>
              <w:spacing w:after="20"/>
              <w:ind w:left="20"/>
              <w:jc w:val="both"/>
            </w:pPr>
            <w:r>
              <w:rPr>
                <w:rFonts w:ascii="Times New Roman"/>
                <w:b w:val="false"/>
                <w:i w:val="false"/>
                <w:color w:val="000000"/>
                <w:sz w:val="20"/>
              </w:rPr>
              <w:t>
по валютам</w:t>
            </w:r>
          </w:p>
          <w:bookmarkEnd w:id="178"/>
          <w:p>
            <w:pPr>
              <w:spacing w:after="20"/>
              <w:ind w:left="20"/>
              <w:jc w:val="both"/>
            </w:pPr>
            <w:r>
              <w:rPr>
                <w:rFonts w:ascii="Times New Roman"/>
                <w:b w:val="false"/>
                <w:i w:val="false"/>
                <w:color w:val="000000"/>
                <w:sz w:val="20"/>
              </w:rPr>
              <w:t>
по странам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9"/>
          <w:p>
            <w:pPr>
              <w:spacing w:after="20"/>
              <w:ind w:left="20"/>
              <w:jc w:val="both"/>
            </w:pPr>
            <w:r>
              <w:rPr>
                <w:rFonts w:ascii="Times New Roman"/>
                <w:b w:val="false"/>
                <w:i w:val="false"/>
                <w:color w:val="000000"/>
                <w:sz w:val="20"/>
              </w:rPr>
              <w:t>
17.2. Количество транзакций</w:t>
            </w:r>
          </w:p>
          <w:bookmarkEnd w:id="179"/>
          <w:p>
            <w:pPr>
              <w:spacing w:after="20"/>
              <w:ind w:left="20"/>
              <w:jc w:val="both"/>
            </w:pPr>
            <w:r>
              <w:rPr>
                <w:rFonts w:ascii="Times New Roman"/>
                <w:b w:val="false"/>
                <w:i w:val="false"/>
                <w:color w:val="000000"/>
                <w:sz w:val="20"/>
              </w:rPr>
              <w:t>
за экспорт и импорт товаров и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0"/>
          <w:p>
            <w:pPr>
              <w:spacing w:after="20"/>
              <w:ind w:left="20"/>
              <w:jc w:val="both"/>
            </w:pPr>
            <w:r>
              <w:rPr>
                <w:rFonts w:ascii="Times New Roman"/>
                <w:b w:val="false"/>
                <w:i w:val="false"/>
                <w:color w:val="000000"/>
                <w:sz w:val="20"/>
              </w:rPr>
              <w:t>
по валютам</w:t>
            </w:r>
          </w:p>
          <w:bookmarkEnd w:id="180"/>
          <w:p>
            <w:pPr>
              <w:spacing w:after="20"/>
              <w:ind w:left="20"/>
              <w:jc w:val="both"/>
            </w:pPr>
            <w:r>
              <w:rPr>
                <w:rFonts w:ascii="Times New Roman"/>
                <w:b w:val="false"/>
                <w:i w:val="false"/>
                <w:color w:val="000000"/>
                <w:sz w:val="20"/>
              </w:rPr>
              <w:t>
по странам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Трансграничные денежные переводы физических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странам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Внешняя и взаимная торговля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Экспорт товаров во внешней торговле с государствами, не являющимися членами Евразийского экономического союза: в стоимостном выражении (по статистической стоимости), в натуральном выражении (в основной и дополнительных единицах измерения в соответствии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1"/>
          <w:p>
            <w:pPr>
              <w:spacing w:after="20"/>
              <w:ind w:left="20"/>
              <w:jc w:val="both"/>
            </w:pPr>
            <w:r>
              <w:rPr>
                <w:rFonts w:ascii="Times New Roman"/>
                <w:b w:val="false"/>
                <w:i w:val="false"/>
                <w:color w:val="000000"/>
                <w:sz w:val="20"/>
              </w:rPr>
              <w:t>
по месяцам</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по товарам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подсубпозициям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ТН ВЭД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странам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странам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странам отправления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торгующим странам</w:t>
            </w:r>
          </w:p>
          <w:p>
            <w:pPr>
              <w:spacing w:after="20"/>
              <w:ind w:left="20"/>
              <w:jc w:val="both"/>
            </w:pPr>
            <w:r>
              <w:rPr>
                <w:rFonts w:ascii="Times New Roman"/>
                <w:b w:val="false"/>
                <w:i w:val="false"/>
                <w:color w:val="000000"/>
                <w:sz w:val="20"/>
              </w:rPr>
              <w:t>
по видам транспорта на границе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единой Товарной номенклатурой внешнеэкономической деятельности Евразийского экономического союза (ТН ВЭД ЕАЭС))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2"/>
          <w:p>
            <w:pPr>
              <w:spacing w:after="20"/>
              <w:ind w:left="20"/>
              <w:jc w:val="both"/>
            </w:pPr>
            <w:r>
              <w:rPr>
                <w:rFonts w:ascii="Times New Roman"/>
                <w:b w:val="false"/>
                <w:i w:val="false"/>
                <w:color w:val="000000"/>
                <w:sz w:val="20"/>
              </w:rPr>
              <w:t>
годовая</w:t>
            </w:r>
          </w:p>
          <w:bookmarkEnd w:id="182"/>
          <w:p>
            <w:pPr>
              <w:spacing w:after="20"/>
              <w:ind w:left="20"/>
              <w:jc w:val="both"/>
            </w:pPr>
            <w:r>
              <w:rPr>
                <w:rFonts w:ascii="Times New Roman"/>
                <w:b w:val="false"/>
                <w:i w:val="false"/>
                <w:color w:val="000000"/>
                <w:sz w:val="20"/>
              </w:rPr>
              <w:t>
(актуализированные данные)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3"/>
          <w:p>
            <w:pPr>
              <w:spacing w:after="20"/>
              <w:ind w:left="20"/>
              <w:jc w:val="both"/>
            </w:pPr>
            <w:r>
              <w:rPr>
                <w:rFonts w:ascii="Times New Roman"/>
                <w:b w:val="false"/>
                <w:i w:val="false"/>
                <w:color w:val="000000"/>
                <w:sz w:val="20"/>
              </w:rPr>
              <w:t>
по месяцам</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по товарам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подсубпозициям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ТН ВЭД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странам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странам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странам отправления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торгующим странам</w:t>
            </w:r>
          </w:p>
          <w:p>
            <w:pPr>
              <w:spacing w:after="20"/>
              <w:ind w:left="20"/>
              <w:jc w:val="both"/>
            </w:pPr>
            <w:r>
              <w:rPr>
                <w:rFonts w:ascii="Times New Roman"/>
                <w:b w:val="false"/>
                <w:i w:val="false"/>
                <w:color w:val="000000"/>
                <w:sz w:val="20"/>
              </w:rPr>
              <w:t>
по видам транспорта на границе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Импорт товаров во внешней торговле с государствами, не являющимися членами Евразийского экономического союза: в стоимостном выражении (по статистической стоимости), в натуральном выражении (в основной и дополнительных единицах измерения в соответствии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84"/>
          <w:p>
            <w:pPr>
              <w:spacing w:after="20"/>
              <w:ind w:left="20"/>
              <w:jc w:val="both"/>
            </w:pPr>
            <w:r>
              <w:rPr>
                <w:rFonts w:ascii="Times New Roman"/>
                <w:b w:val="false"/>
                <w:i w:val="false"/>
                <w:color w:val="000000"/>
                <w:sz w:val="20"/>
              </w:rPr>
              <w:t>
по месяцам</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по товарам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подсубпозициям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ТН ВЭД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странам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странам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странам отправления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торгующим странам</w:t>
            </w:r>
          </w:p>
          <w:p>
            <w:pPr>
              <w:spacing w:after="20"/>
              <w:ind w:left="20"/>
              <w:jc w:val="both"/>
            </w:pPr>
            <w:r>
              <w:rPr>
                <w:rFonts w:ascii="Times New Roman"/>
                <w:b w:val="false"/>
                <w:i w:val="false"/>
                <w:color w:val="000000"/>
                <w:sz w:val="20"/>
              </w:rPr>
              <w:t>
по видам транспорта на границе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ТН ВЭД ЕАЭС)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5"/>
          <w:p>
            <w:pPr>
              <w:spacing w:after="20"/>
              <w:ind w:left="20"/>
              <w:jc w:val="both"/>
            </w:pPr>
            <w:r>
              <w:rPr>
                <w:rFonts w:ascii="Times New Roman"/>
                <w:b w:val="false"/>
                <w:i w:val="false"/>
                <w:color w:val="000000"/>
                <w:sz w:val="20"/>
              </w:rPr>
              <w:t>
годовая</w:t>
            </w:r>
          </w:p>
          <w:bookmarkEnd w:id="185"/>
          <w:p>
            <w:pPr>
              <w:spacing w:after="20"/>
              <w:ind w:left="20"/>
              <w:jc w:val="both"/>
            </w:pPr>
            <w:r>
              <w:rPr>
                <w:rFonts w:ascii="Times New Roman"/>
                <w:b w:val="false"/>
                <w:i w:val="false"/>
                <w:color w:val="000000"/>
                <w:sz w:val="20"/>
              </w:rPr>
              <w:t>
(актуализированные данные)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86"/>
          <w:p>
            <w:pPr>
              <w:spacing w:after="20"/>
              <w:ind w:left="20"/>
              <w:jc w:val="both"/>
            </w:pPr>
            <w:r>
              <w:rPr>
                <w:rFonts w:ascii="Times New Roman"/>
                <w:b w:val="false"/>
                <w:i w:val="false"/>
                <w:color w:val="000000"/>
                <w:sz w:val="20"/>
              </w:rPr>
              <w:t>
по месяцам</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по товарам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подсубпозициям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ТН ВЭД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странам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странам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странам отправления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торгующим странам</w:t>
            </w:r>
          </w:p>
          <w:p>
            <w:pPr>
              <w:spacing w:after="20"/>
              <w:ind w:left="20"/>
              <w:jc w:val="both"/>
            </w:pPr>
            <w:r>
              <w:rPr>
                <w:rFonts w:ascii="Times New Roman"/>
                <w:b w:val="false"/>
                <w:i w:val="false"/>
                <w:color w:val="000000"/>
                <w:sz w:val="20"/>
              </w:rPr>
              <w:t>
по видам транспорта на границе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Экспорт товаров во взаимной торговле с государствами - членами Евразийского экономического союза: в стоимостном выражении, в натуральном выражении (в основной и дополнительных единицах измерения в соответствии с ТН ВЭД ЕАЭС)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87"/>
          <w:p>
            <w:pPr>
              <w:spacing w:after="20"/>
              <w:ind w:left="20"/>
              <w:jc w:val="both"/>
            </w:pPr>
            <w:r>
              <w:rPr>
                <w:rFonts w:ascii="Times New Roman"/>
                <w:b w:val="false"/>
                <w:i w:val="false"/>
                <w:color w:val="000000"/>
                <w:sz w:val="20"/>
              </w:rPr>
              <w:t>
по месяцам</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по товарам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подсубпозициям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ТН ВЭД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странам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странам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странам отправления</w:t>
            </w:r>
          </w:p>
          <w:p>
            <w:pPr>
              <w:spacing w:after="20"/>
              <w:ind w:left="20"/>
              <w:jc w:val="both"/>
            </w:pPr>
            <w:r>
              <w:rPr>
                <w:rFonts w:ascii="Times New Roman"/>
                <w:b w:val="false"/>
                <w:i w:val="false"/>
                <w:color w:val="000000"/>
                <w:sz w:val="20"/>
              </w:rPr>
              <w:t>
по торгующим странам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8"/>
          <w:p>
            <w:pPr>
              <w:spacing w:after="20"/>
              <w:ind w:left="20"/>
              <w:jc w:val="both"/>
            </w:pPr>
            <w:r>
              <w:rPr>
                <w:rFonts w:ascii="Times New Roman"/>
                <w:b w:val="false"/>
                <w:i w:val="false"/>
                <w:color w:val="000000"/>
                <w:sz w:val="20"/>
              </w:rPr>
              <w:t>
годовая</w:t>
            </w:r>
          </w:p>
          <w:bookmarkEnd w:id="188"/>
          <w:p>
            <w:pPr>
              <w:spacing w:after="20"/>
              <w:ind w:left="20"/>
              <w:jc w:val="both"/>
            </w:pPr>
            <w:r>
              <w:rPr>
                <w:rFonts w:ascii="Times New Roman"/>
                <w:b w:val="false"/>
                <w:i w:val="false"/>
                <w:color w:val="000000"/>
                <w:sz w:val="20"/>
              </w:rPr>
              <w:t>
(актуализированные данные)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89"/>
          <w:p>
            <w:pPr>
              <w:spacing w:after="20"/>
              <w:ind w:left="20"/>
              <w:jc w:val="both"/>
            </w:pPr>
            <w:r>
              <w:rPr>
                <w:rFonts w:ascii="Times New Roman"/>
                <w:b w:val="false"/>
                <w:i w:val="false"/>
                <w:color w:val="000000"/>
                <w:sz w:val="20"/>
              </w:rPr>
              <w:t>
по месяцам</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по товарам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подсубпозициям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ТН ВЭД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странам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странам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странам отправления</w:t>
            </w:r>
          </w:p>
          <w:p>
            <w:pPr>
              <w:spacing w:after="20"/>
              <w:ind w:left="20"/>
              <w:jc w:val="both"/>
            </w:pPr>
            <w:r>
              <w:rPr>
                <w:rFonts w:ascii="Times New Roman"/>
                <w:b w:val="false"/>
                <w:i w:val="false"/>
                <w:color w:val="000000"/>
                <w:sz w:val="20"/>
              </w:rPr>
              <w:t>
по торгующим странам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90"/>
          <w:p>
            <w:pPr>
              <w:spacing w:after="20"/>
              <w:ind w:left="20"/>
              <w:jc w:val="both"/>
            </w:pPr>
            <w:r>
              <w:rPr>
                <w:rFonts w:ascii="Times New Roman"/>
                <w:b w:val="false"/>
                <w:i w:val="false"/>
                <w:color w:val="000000"/>
                <w:sz w:val="20"/>
              </w:rPr>
              <w:t>
18.4. Импорт товаров во взаимной торговле с государствами - членами Евразийского экономического союза: в стоимостном выражении, в натуральном выражении</w:t>
            </w:r>
          </w:p>
          <w:bookmarkEnd w:id="190"/>
          <w:p>
            <w:pPr>
              <w:spacing w:after="20"/>
              <w:ind w:left="20"/>
              <w:jc w:val="both"/>
            </w:pPr>
            <w:r>
              <w:rPr>
                <w:rFonts w:ascii="Times New Roman"/>
                <w:b w:val="false"/>
                <w:i w:val="false"/>
                <w:color w:val="000000"/>
                <w:sz w:val="20"/>
              </w:rPr>
              <w:t>
(в основной и дополнительных единицах измерения в соответствии с ТН ВЭД ЕАЭС)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91"/>
          <w:p>
            <w:pPr>
              <w:spacing w:after="20"/>
              <w:ind w:left="20"/>
              <w:jc w:val="both"/>
            </w:pPr>
            <w:r>
              <w:rPr>
                <w:rFonts w:ascii="Times New Roman"/>
                <w:b w:val="false"/>
                <w:i w:val="false"/>
                <w:color w:val="000000"/>
                <w:sz w:val="20"/>
              </w:rPr>
              <w:t>
по месяцам</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по товарам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подсубпозициям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ТН ВЭД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странам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странам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странам отправления</w:t>
            </w:r>
          </w:p>
          <w:p>
            <w:pPr>
              <w:spacing w:after="20"/>
              <w:ind w:left="20"/>
              <w:jc w:val="both"/>
            </w:pPr>
            <w:r>
              <w:rPr>
                <w:rFonts w:ascii="Times New Roman"/>
                <w:b w:val="false"/>
                <w:i w:val="false"/>
                <w:color w:val="000000"/>
                <w:sz w:val="20"/>
              </w:rPr>
              <w:t>
по торгующим странам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92"/>
          <w:p>
            <w:pPr>
              <w:spacing w:after="20"/>
              <w:ind w:left="20"/>
              <w:jc w:val="both"/>
            </w:pPr>
            <w:r>
              <w:rPr>
                <w:rFonts w:ascii="Times New Roman"/>
                <w:b w:val="false"/>
                <w:i w:val="false"/>
                <w:color w:val="000000"/>
                <w:sz w:val="20"/>
              </w:rPr>
              <w:t>
годовая</w:t>
            </w:r>
          </w:p>
          <w:bookmarkEnd w:id="192"/>
          <w:p>
            <w:pPr>
              <w:spacing w:after="20"/>
              <w:ind w:left="20"/>
              <w:jc w:val="both"/>
            </w:pPr>
            <w:r>
              <w:rPr>
                <w:rFonts w:ascii="Times New Roman"/>
                <w:b w:val="false"/>
                <w:i w:val="false"/>
                <w:color w:val="000000"/>
                <w:sz w:val="20"/>
              </w:rPr>
              <w:t>
(актуализированные данные)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93"/>
          <w:p>
            <w:pPr>
              <w:spacing w:after="20"/>
              <w:ind w:left="20"/>
              <w:jc w:val="both"/>
            </w:pPr>
            <w:r>
              <w:rPr>
                <w:rFonts w:ascii="Times New Roman"/>
                <w:b w:val="false"/>
                <w:i w:val="false"/>
                <w:color w:val="000000"/>
                <w:sz w:val="20"/>
              </w:rPr>
              <w:t>
по месяцам</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по товарам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подсубпозициям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ТН ВЭД ЕАЭС)</w:t>
            </w:r>
          </w:p>
          <w:p>
            <w:pPr>
              <w:spacing w:after="20"/>
              <w:ind w:left="20"/>
              <w:jc w:val="both"/>
            </w:pPr>
            <w:r>
              <w:rPr>
                <w:rFonts w:ascii="Times New Roman"/>
                <w:b w:val="false"/>
                <w:i w:val="false"/>
                <w:color w:val="000000"/>
                <w:sz w:val="20"/>
              </w:rPr>
              <w:t>
по странам назначения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странам происхождения по странам отправления по торгующим странам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Индексы средних цен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месяцам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экспорта во внешней торговле с государствами, не являющимися членами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94"/>
          <w:p>
            <w:pPr>
              <w:spacing w:after="20"/>
              <w:ind w:left="20"/>
              <w:jc w:val="both"/>
            </w:pPr>
            <w:r>
              <w:rPr>
                <w:rFonts w:ascii="Times New Roman"/>
                <w:b w:val="false"/>
                <w:i w:val="false"/>
                <w:color w:val="000000"/>
                <w:sz w:val="20"/>
              </w:rPr>
              <w:t>
годовая</w:t>
            </w:r>
          </w:p>
          <w:bookmarkEnd w:id="194"/>
          <w:p>
            <w:pPr>
              <w:spacing w:after="20"/>
              <w:ind w:left="20"/>
              <w:jc w:val="both"/>
            </w:pPr>
            <w:r>
              <w:rPr>
                <w:rFonts w:ascii="Times New Roman"/>
                <w:b w:val="false"/>
                <w:i w:val="false"/>
                <w:color w:val="000000"/>
                <w:sz w:val="20"/>
              </w:rPr>
              <w:t>
(актуализированные данные)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месяцам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Индексы средних цен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месяцам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импорта во внешней торговле с государствами, не являющимися членами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95"/>
          <w:p>
            <w:pPr>
              <w:spacing w:after="20"/>
              <w:ind w:left="20"/>
              <w:jc w:val="both"/>
            </w:pPr>
            <w:r>
              <w:rPr>
                <w:rFonts w:ascii="Times New Roman"/>
                <w:b w:val="false"/>
                <w:i w:val="false"/>
                <w:color w:val="000000"/>
                <w:sz w:val="20"/>
              </w:rPr>
              <w:t>
годовая</w:t>
            </w:r>
          </w:p>
          <w:bookmarkEnd w:id="195"/>
          <w:p>
            <w:pPr>
              <w:spacing w:after="20"/>
              <w:ind w:left="20"/>
              <w:jc w:val="both"/>
            </w:pPr>
            <w:r>
              <w:rPr>
                <w:rFonts w:ascii="Times New Roman"/>
                <w:b w:val="false"/>
                <w:i w:val="false"/>
                <w:color w:val="000000"/>
                <w:sz w:val="20"/>
              </w:rPr>
              <w:t>
(актуализированные данные)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месяцам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Индексы средних цен экспорта во взаимной торговле с государствами - членами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96"/>
          <w:p>
            <w:pPr>
              <w:spacing w:after="20"/>
              <w:ind w:left="20"/>
              <w:jc w:val="both"/>
            </w:pPr>
            <w:r>
              <w:rPr>
                <w:rFonts w:ascii="Times New Roman"/>
                <w:b w:val="false"/>
                <w:i w:val="false"/>
                <w:color w:val="000000"/>
                <w:sz w:val="20"/>
              </w:rPr>
              <w:t>
по месяцам</w:t>
            </w:r>
          </w:p>
          <w:bookmarkEnd w:id="196"/>
          <w:p>
            <w:pPr>
              <w:spacing w:after="20"/>
              <w:ind w:left="20"/>
              <w:jc w:val="both"/>
            </w:pPr>
            <w:r>
              <w:rPr>
                <w:rFonts w:ascii="Times New Roman"/>
                <w:b w:val="false"/>
                <w:i w:val="false"/>
                <w:color w:val="000000"/>
                <w:sz w:val="20"/>
              </w:rPr>
              <w:t>
по государствам - членам Евразийского экономического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97"/>
          <w:p>
            <w:pPr>
              <w:spacing w:after="20"/>
              <w:ind w:left="20"/>
              <w:jc w:val="both"/>
            </w:pPr>
            <w:r>
              <w:rPr>
                <w:rFonts w:ascii="Times New Roman"/>
                <w:b w:val="false"/>
                <w:i w:val="false"/>
                <w:color w:val="000000"/>
                <w:sz w:val="20"/>
              </w:rPr>
              <w:t>
годовая</w:t>
            </w:r>
          </w:p>
          <w:bookmarkEnd w:id="197"/>
          <w:p>
            <w:pPr>
              <w:spacing w:after="20"/>
              <w:ind w:left="20"/>
              <w:jc w:val="both"/>
            </w:pPr>
            <w:r>
              <w:rPr>
                <w:rFonts w:ascii="Times New Roman"/>
                <w:b w:val="false"/>
                <w:i w:val="false"/>
                <w:color w:val="000000"/>
                <w:sz w:val="20"/>
              </w:rPr>
              <w:t>
(актуализированные данные)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98"/>
          <w:p>
            <w:pPr>
              <w:spacing w:after="20"/>
              <w:ind w:left="20"/>
              <w:jc w:val="both"/>
            </w:pPr>
            <w:r>
              <w:rPr>
                <w:rFonts w:ascii="Times New Roman"/>
                <w:b w:val="false"/>
                <w:i w:val="false"/>
                <w:color w:val="000000"/>
                <w:sz w:val="20"/>
              </w:rPr>
              <w:t>
по месяцам</w:t>
            </w:r>
          </w:p>
          <w:bookmarkEnd w:id="198"/>
          <w:p>
            <w:pPr>
              <w:spacing w:after="20"/>
              <w:ind w:left="20"/>
              <w:jc w:val="both"/>
            </w:pPr>
            <w:r>
              <w:rPr>
                <w:rFonts w:ascii="Times New Roman"/>
                <w:b w:val="false"/>
                <w:i w:val="false"/>
                <w:color w:val="000000"/>
                <w:sz w:val="20"/>
              </w:rPr>
              <w:t>
по государствам - членам Евразийского экономического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Индексы средних цен импорта во взаимной торговле с государствами - членами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99"/>
          <w:p>
            <w:pPr>
              <w:spacing w:after="20"/>
              <w:ind w:left="20"/>
              <w:jc w:val="both"/>
            </w:pPr>
            <w:r>
              <w:rPr>
                <w:rFonts w:ascii="Times New Roman"/>
                <w:b w:val="false"/>
                <w:i w:val="false"/>
                <w:color w:val="000000"/>
                <w:sz w:val="20"/>
              </w:rPr>
              <w:t>
месячная</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годовая</w:t>
            </w:r>
          </w:p>
          <w:p>
            <w:pPr>
              <w:spacing w:after="20"/>
              <w:ind w:left="20"/>
              <w:jc w:val="both"/>
            </w:pPr>
            <w:r>
              <w:rPr>
                <w:rFonts w:ascii="Times New Roman"/>
                <w:b w:val="false"/>
                <w:i w:val="false"/>
                <w:color w:val="000000"/>
                <w:sz w:val="20"/>
              </w:rPr>
              <w:t>
(актуализированные данные)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00"/>
          <w:p>
            <w:pPr>
              <w:spacing w:after="20"/>
              <w:ind w:left="20"/>
              <w:jc w:val="both"/>
            </w:pPr>
            <w:r>
              <w:rPr>
                <w:rFonts w:ascii="Times New Roman"/>
                <w:b w:val="false"/>
                <w:i w:val="false"/>
                <w:color w:val="000000"/>
                <w:sz w:val="20"/>
              </w:rPr>
              <w:t>
по месяцам</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по государствам - членам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месяцам</w:t>
            </w:r>
          </w:p>
          <w:p>
            <w:pPr>
              <w:spacing w:after="20"/>
              <w:ind w:left="20"/>
              <w:jc w:val="both"/>
            </w:pPr>
            <w:r>
              <w:rPr>
                <w:rFonts w:ascii="Times New Roman"/>
                <w:b w:val="false"/>
                <w:i w:val="false"/>
                <w:color w:val="000000"/>
                <w:sz w:val="20"/>
              </w:rPr>
              <w:t>
по государствам - членам Евразийского экономического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Индексы физического объема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месяцам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экспорта во внешней торговле с государствами, не являющимися членами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01"/>
          <w:p>
            <w:pPr>
              <w:spacing w:after="20"/>
              <w:ind w:left="20"/>
              <w:jc w:val="both"/>
            </w:pPr>
            <w:r>
              <w:rPr>
                <w:rFonts w:ascii="Times New Roman"/>
                <w:b w:val="false"/>
                <w:i w:val="false"/>
                <w:color w:val="000000"/>
                <w:sz w:val="20"/>
              </w:rPr>
              <w:t>
годовая</w:t>
            </w:r>
          </w:p>
          <w:bookmarkEnd w:id="201"/>
          <w:p>
            <w:pPr>
              <w:spacing w:after="20"/>
              <w:ind w:left="20"/>
              <w:jc w:val="both"/>
            </w:pPr>
            <w:r>
              <w:rPr>
                <w:rFonts w:ascii="Times New Roman"/>
                <w:b w:val="false"/>
                <w:i w:val="false"/>
                <w:color w:val="000000"/>
                <w:sz w:val="20"/>
              </w:rPr>
              <w:t>
(актуализированные данные)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месяцам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Индексы физического объема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месяцам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импорта во внешней торговле с государствами, не являющимися членами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02"/>
          <w:p>
            <w:pPr>
              <w:spacing w:after="20"/>
              <w:ind w:left="20"/>
              <w:jc w:val="both"/>
            </w:pPr>
            <w:r>
              <w:rPr>
                <w:rFonts w:ascii="Times New Roman"/>
                <w:b w:val="false"/>
                <w:i w:val="false"/>
                <w:color w:val="000000"/>
                <w:sz w:val="20"/>
              </w:rPr>
              <w:t>
годовая</w:t>
            </w:r>
          </w:p>
          <w:bookmarkEnd w:id="202"/>
          <w:p>
            <w:pPr>
              <w:spacing w:after="20"/>
              <w:ind w:left="20"/>
              <w:jc w:val="both"/>
            </w:pPr>
            <w:r>
              <w:rPr>
                <w:rFonts w:ascii="Times New Roman"/>
                <w:b w:val="false"/>
                <w:i w:val="false"/>
                <w:color w:val="000000"/>
                <w:sz w:val="20"/>
              </w:rPr>
              <w:t>
(актуализированные данные)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месяцам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03"/>
          <w:p>
            <w:pPr>
              <w:spacing w:after="20"/>
              <w:ind w:left="20"/>
              <w:jc w:val="both"/>
            </w:pPr>
            <w:r>
              <w:rPr>
                <w:rFonts w:ascii="Times New Roman"/>
                <w:b w:val="false"/>
                <w:i w:val="false"/>
                <w:color w:val="000000"/>
                <w:sz w:val="20"/>
              </w:rPr>
              <w:t>
18.11. Индексы физического объема экспорта во взаимной торговле с государствами - членами</w:t>
            </w:r>
          </w:p>
          <w:bookmarkEnd w:id="203"/>
          <w:p>
            <w:pPr>
              <w:spacing w:after="20"/>
              <w:ind w:left="20"/>
              <w:jc w:val="both"/>
            </w:pPr>
            <w:r>
              <w:rPr>
                <w:rFonts w:ascii="Times New Roman"/>
                <w:b w:val="false"/>
                <w:i w:val="false"/>
                <w:color w:val="000000"/>
                <w:sz w:val="20"/>
              </w:rPr>
              <w:t>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04"/>
          <w:p>
            <w:pPr>
              <w:spacing w:after="20"/>
              <w:ind w:left="20"/>
              <w:jc w:val="both"/>
            </w:pPr>
            <w:r>
              <w:rPr>
                <w:rFonts w:ascii="Times New Roman"/>
                <w:b w:val="false"/>
                <w:i w:val="false"/>
                <w:color w:val="000000"/>
                <w:sz w:val="20"/>
              </w:rPr>
              <w:t>
по месяцам</w:t>
            </w:r>
          </w:p>
          <w:bookmarkEnd w:id="204"/>
          <w:p>
            <w:pPr>
              <w:spacing w:after="20"/>
              <w:ind w:left="20"/>
              <w:jc w:val="both"/>
            </w:pPr>
            <w:r>
              <w:rPr>
                <w:rFonts w:ascii="Times New Roman"/>
                <w:b w:val="false"/>
                <w:i w:val="false"/>
                <w:color w:val="000000"/>
                <w:sz w:val="20"/>
              </w:rPr>
              <w:t>
по государствам - членам Евразийского экономического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05"/>
          <w:p>
            <w:pPr>
              <w:spacing w:after="20"/>
              <w:ind w:left="20"/>
              <w:jc w:val="both"/>
            </w:pPr>
            <w:r>
              <w:rPr>
                <w:rFonts w:ascii="Times New Roman"/>
                <w:b w:val="false"/>
                <w:i w:val="false"/>
                <w:color w:val="000000"/>
                <w:sz w:val="20"/>
              </w:rPr>
              <w:t>
годовая</w:t>
            </w:r>
          </w:p>
          <w:bookmarkEnd w:id="205"/>
          <w:p>
            <w:pPr>
              <w:spacing w:after="20"/>
              <w:ind w:left="20"/>
              <w:jc w:val="both"/>
            </w:pPr>
            <w:r>
              <w:rPr>
                <w:rFonts w:ascii="Times New Roman"/>
                <w:b w:val="false"/>
                <w:i w:val="false"/>
                <w:color w:val="000000"/>
                <w:sz w:val="20"/>
              </w:rPr>
              <w:t>
(актуализированные данные)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06"/>
          <w:p>
            <w:pPr>
              <w:spacing w:after="20"/>
              <w:ind w:left="20"/>
              <w:jc w:val="both"/>
            </w:pPr>
            <w:r>
              <w:rPr>
                <w:rFonts w:ascii="Times New Roman"/>
                <w:b w:val="false"/>
                <w:i w:val="false"/>
                <w:color w:val="000000"/>
                <w:sz w:val="20"/>
              </w:rPr>
              <w:t>
по месяцам</w:t>
            </w:r>
          </w:p>
          <w:bookmarkEnd w:id="206"/>
          <w:p>
            <w:pPr>
              <w:spacing w:after="20"/>
              <w:ind w:left="20"/>
              <w:jc w:val="both"/>
            </w:pPr>
            <w:r>
              <w:rPr>
                <w:rFonts w:ascii="Times New Roman"/>
                <w:b w:val="false"/>
                <w:i w:val="false"/>
                <w:color w:val="000000"/>
                <w:sz w:val="20"/>
              </w:rPr>
              <w:t>
по государствам - членам Евразийского экономического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07"/>
          <w:p>
            <w:pPr>
              <w:spacing w:after="20"/>
              <w:ind w:left="20"/>
              <w:jc w:val="both"/>
            </w:pPr>
            <w:r>
              <w:rPr>
                <w:rFonts w:ascii="Times New Roman"/>
                <w:b w:val="false"/>
                <w:i w:val="false"/>
                <w:color w:val="000000"/>
                <w:sz w:val="20"/>
              </w:rPr>
              <w:t>
18.12. Индексы физического объема импорта во взаимной торговле</w:t>
            </w:r>
          </w:p>
          <w:bookmarkEnd w:id="207"/>
          <w:p>
            <w:pPr>
              <w:spacing w:after="20"/>
              <w:ind w:left="20"/>
              <w:jc w:val="both"/>
            </w:pPr>
            <w:r>
              <w:rPr>
                <w:rFonts w:ascii="Times New Roman"/>
                <w:b w:val="false"/>
                <w:i w:val="false"/>
                <w:color w:val="000000"/>
                <w:sz w:val="20"/>
              </w:rPr>
              <w:t>
с государствами - членами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08"/>
          <w:p>
            <w:pPr>
              <w:spacing w:after="20"/>
              <w:ind w:left="20"/>
              <w:jc w:val="both"/>
            </w:pPr>
            <w:r>
              <w:rPr>
                <w:rFonts w:ascii="Times New Roman"/>
                <w:b w:val="false"/>
                <w:i w:val="false"/>
                <w:color w:val="000000"/>
                <w:sz w:val="20"/>
              </w:rPr>
              <w:t>
по месяцам</w:t>
            </w:r>
          </w:p>
          <w:bookmarkEnd w:id="208"/>
          <w:p>
            <w:pPr>
              <w:spacing w:after="20"/>
              <w:ind w:left="20"/>
              <w:jc w:val="both"/>
            </w:pPr>
            <w:r>
              <w:rPr>
                <w:rFonts w:ascii="Times New Roman"/>
                <w:b w:val="false"/>
                <w:i w:val="false"/>
                <w:color w:val="000000"/>
                <w:sz w:val="20"/>
              </w:rPr>
              <w:t>
по государствам - членам Евразийского экономического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09"/>
          <w:p>
            <w:pPr>
              <w:spacing w:after="20"/>
              <w:ind w:left="20"/>
              <w:jc w:val="both"/>
            </w:pPr>
            <w:r>
              <w:rPr>
                <w:rFonts w:ascii="Times New Roman"/>
                <w:b w:val="false"/>
                <w:i w:val="false"/>
                <w:color w:val="000000"/>
                <w:sz w:val="20"/>
              </w:rPr>
              <w:t>
годовая</w:t>
            </w:r>
          </w:p>
          <w:bookmarkEnd w:id="209"/>
          <w:p>
            <w:pPr>
              <w:spacing w:after="20"/>
              <w:ind w:left="20"/>
              <w:jc w:val="both"/>
            </w:pPr>
            <w:r>
              <w:rPr>
                <w:rFonts w:ascii="Times New Roman"/>
                <w:b w:val="false"/>
                <w:i w:val="false"/>
                <w:color w:val="000000"/>
                <w:sz w:val="20"/>
              </w:rPr>
              <w:t>
(актуализированные данные)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10"/>
          <w:p>
            <w:pPr>
              <w:spacing w:after="20"/>
              <w:ind w:left="20"/>
              <w:jc w:val="both"/>
            </w:pPr>
            <w:r>
              <w:rPr>
                <w:rFonts w:ascii="Times New Roman"/>
                <w:b w:val="false"/>
                <w:i w:val="false"/>
                <w:color w:val="000000"/>
                <w:sz w:val="20"/>
              </w:rPr>
              <w:t>
по месяцам</w:t>
            </w:r>
          </w:p>
          <w:bookmarkEnd w:id="210"/>
          <w:p>
            <w:pPr>
              <w:spacing w:after="20"/>
              <w:ind w:left="20"/>
              <w:jc w:val="both"/>
            </w:pPr>
            <w:r>
              <w:rPr>
                <w:rFonts w:ascii="Times New Roman"/>
                <w:b w:val="false"/>
                <w:i w:val="false"/>
                <w:color w:val="000000"/>
                <w:sz w:val="20"/>
              </w:rPr>
              <w:t>
по государствам - членам Евразийского экономического союза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Население и миграция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Численность постоянного населения на начало года (предварительная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11"/>
          <w:p>
            <w:pPr>
              <w:spacing w:after="20"/>
              <w:ind w:left="20"/>
              <w:jc w:val="both"/>
            </w:pPr>
            <w:r>
              <w:rPr>
                <w:rFonts w:ascii="Times New Roman"/>
                <w:b w:val="false"/>
                <w:i w:val="false"/>
                <w:color w:val="000000"/>
                <w:sz w:val="20"/>
              </w:rPr>
              <w:t>
в целом</w:t>
            </w:r>
          </w:p>
          <w:bookmarkEnd w:id="211"/>
          <w:p>
            <w:pPr>
              <w:spacing w:after="20"/>
              <w:ind w:left="20"/>
              <w:jc w:val="both"/>
            </w:pPr>
            <w:r>
              <w:rPr>
                <w:rFonts w:ascii="Times New Roman"/>
                <w:b w:val="false"/>
                <w:i w:val="false"/>
                <w:color w:val="000000"/>
                <w:sz w:val="20"/>
              </w:rPr>
              <w:t>
по типу поселения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Численность постоянного населения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12"/>
          <w:p>
            <w:pPr>
              <w:spacing w:after="20"/>
              <w:ind w:left="20"/>
              <w:jc w:val="both"/>
            </w:pPr>
            <w:r>
              <w:rPr>
                <w:rFonts w:ascii="Times New Roman"/>
                <w:b w:val="false"/>
                <w:i w:val="false"/>
                <w:color w:val="000000"/>
                <w:sz w:val="20"/>
              </w:rPr>
              <w:t>
в целом</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по типу поселения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полу</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возрасту и возрастным группам</w:t>
            </w:r>
          </w:p>
          <w:p>
            <w:pPr>
              <w:spacing w:after="20"/>
              <w:ind w:left="20"/>
              <w:jc w:val="both"/>
            </w:pPr>
            <w:r>
              <w:rPr>
                <w:rFonts w:ascii="Times New Roman"/>
                <w:b w:val="false"/>
                <w:i w:val="false"/>
                <w:color w:val="000000"/>
                <w:sz w:val="20"/>
              </w:rPr>
              <w:t>
по городам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Численность постоянного населения в среднем за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13"/>
          <w:p>
            <w:pPr>
              <w:spacing w:after="20"/>
              <w:ind w:left="20"/>
              <w:jc w:val="both"/>
            </w:pPr>
            <w:r>
              <w:rPr>
                <w:rFonts w:ascii="Times New Roman"/>
                <w:b w:val="false"/>
                <w:i w:val="false"/>
                <w:color w:val="000000"/>
                <w:sz w:val="20"/>
              </w:rPr>
              <w:t>
в целом</w:t>
            </w:r>
          </w:p>
          <w:bookmarkEnd w:id="213"/>
          <w:p>
            <w:pPr>
              <w:spacing w:after="20"/>
              <w:ind w:left="20"/>
              <w:jc w:val="both"/>
            </w:pPr>
            <w:r>
              <w:rPr>
                <w:rFonts w:ascii="Times New Roman"/>
                <w:b w:val="false"/>
                <w:i w:val="false"/>
                <w:color w:val="000000"/>
                <w:sz w:val="20"/>
              </w:rPr>
              <w:t>
по типу поселения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Общий прирост численности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14"/>
          <w:p>
            <w:pPr>
              <w:spacing w:after="20"/>
              <w:ind w:left="20"/>
              <w:jc w:val="both"/>
            </w:pPr>
            <w:r>
              <w:rPr>
                <w:rFonts w:ascii="Times New Roman"/>
                <w:b w:val="false"/>
                <w:i w:val="false"/>
                <w:color w:val="000000"/>
                <w:sz w:val="20"/>
              </w:rPr>
              <w:t>
в целом</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по типу поселения</w:t>
            </w:r>
          </w:p>
          <w:p>
            <w:pPr>
              <w:spacing w:after="20"/>
              <w:ind w:left="20"/>
              <w:jc w:val="both"/>
            </w:pPr>
            <w:r>
              <w:rPr>
                <w:rFonts w:ascii="Times New Roman"/>
                <w:b w:val="false"/>
                <w:i w:val="false"/>
                <w:color w:val="000000"/>
                <w:sz w:val="20"/>
              </w:rPr>
              <w:t>
по видам прироста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Размер территории государства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Плотность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Число живорождений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(родившихся живыми)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15"/>
          <w:p>
            <w:pPr>
              <w:spacing w:after="20"/>
              <w:ind w:left="20"/>
              <w:jc w:val="both"/>
            </w:pPr>
            <w:r>
              <w:rPr>
                <w:rFonts w:ascii="Times New Roman"/>
                <w:b w:val="false"/>
                <w:i w:val="false"/>
                <w:color w:val="000000"/>
                <w:sz w:val="20"/>
              </w:rPr>
              <w:t>
в целом</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по типу поселения</w:t>
            </w:r>
          </w:p>
          <w:p>
            <w:pPr>
              <w:spacing w:after="20"/>
              <w:ind w:left="20"/>
              <w:jc w:val="both"/>
            </w:pPr>
            <w:r>
              <w:rPr>
                <w:rFonts w:ascii="Times New Roman"/>
                <w:b w:val="false"/>
                <w:i w:val="false"/>
                <w:color w:val="000000"/>
                <w:sz w:val="20"/>
              </w:rPr>
              <w:t>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Число мертворождений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16"/>
          <w:p>
            <w:pPr>
              <w:spacing w:after="20"/>
              <w:ind w:left="20"/>
              <w:jc w:val="both"/>
            </w:pPr>
            <w:r>
              <w:rPr>
                <w:rFonts w:ascii="Times New Roman"/>
                <w:b w:val="false"/>
                <w:i w:val="false"/>
                <w:color w:val="000000"/>
                <w:sz w:val="20"/>
              </w:rPr>
              <w:t>
в целом</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по типу поселения</w:t>
            </w:r>
          </w:p>
          <w:p>
            <w:pPr>
              <w:spacing w:after="20"/>
              <w:ind w:left="20"/>
              <w:jc w:val="both"/>
            </w:pPr>
            <w:r>
              <w:rPr>
                <w:rFonts w:ascii="Times New Roman"/>
                <w:b w:val="false"/>
                <w:i w:val="false"/>
                <w:color w:val="000000"/>
                <w:sz w:val="20"/>
              </w:rPr>
              <w:t>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Число умерших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17"/>
          <w:p>
            <w:pPr>
              <w:spacing w:after="20"/>
              <w:ind w:left="20"/>
              <w:jc w:val="both"/>
            </w:pPr>
            <w:r>
              <w:rPr>
                <w:rFonts w:ascii="Times New Roman"/>
                <w:b w:val="false"/>
                <w:i w:val="false"/>
                <w:color w:val="000000"/>
                <w:sz w:val="20"/>
              </w:rPr>
              <w:t>
в целом</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по типу поселения</w:t>
            </w:r>
          </w:p>
          <w:p>
            <w:pPr>
              <w:spacing w:after="20"/>
              <w:ind w:left="20"/>
              <w:jc w:val="both"/>
            </w:pPr>
            <w:r>
              <w:rPr>
                <w:rFonts w:ascii="Times New Roman"/>
                <w:b w:val="false"/>
                <w:i w:val="false"/>
                <w:color w:val="000000"/>
                <w:sz w:val="20"/>
              </w:rPr>
              <w:t>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 Число умерших в возрасте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18"/>
          <w:p>
            <w:pPr>
              <w:spacing w:after="20"/>
              <w:ind w:left="20"/>
              <w:jc w:val="both"/>
            </w:pPr>
            <w:r>
              <w:rPr>
                <w:rFonts w:ascii="Times New Roman"/>
                <w:b w:val="false"/>
                <w:i w:val="false"/>
                <w:color w:val="000000"/>
                <w:sz w:val="20"/>
              </w:rPr>
              <w:t>
в целом</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по типу поселения</w:t>
            </w:r>
          </w:p>
          <w:p>
            <w:pPr>
              <w:spacing w:after="20"/>
              <w:ind w:left="20"/>
              <w:jc w:val="both"/>
            </w:pPr>
            <w:r>
              <w:rPr>
                <w:rFonts w:ascii="Times New Roman"/>
                <w:b w:val="false"/>
                <w:i w:val="false"/>
                <w:color w:val="000000"/>
                <w:sz w:val="20"/>
              </w:rPr>
              <w:t>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Естественный прирост (убыль)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19"/>
          <w:p>
            <w:pPr>
              <w:spacing w:after="20"/>
              <w:ind w:left="20"/>
              <w:jc w:val="both"/>
            </w:pPr>
            <w:r>
              <w:rPr>
                <w:rFonts w:ascii="Times New Roman"/>
                <w:b w:val="false"/>
                <w:i w:val="false"/>
                <w:color w:val="000000"/>
                <w:sz w:val="20"/>
              </w:rPr>
              <w:t>
в целом</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по типу поселения</w:t>
            </w:r>
          </w:p>
          <w:p>
            <w:pPr>
              <w:spacing w:after="20"/>
              <w:ind w:left="20"/>
              <w:jc w:val="both"/>
            </w:pPr>
            <w:r>
              <w:rPr>
                <w:rFonts w:ascii="Times New Roman"/>
                <w:b w:val="false"/>
                <w:i w:val="false"/>
                <w:color w:val="000000"/>
                <w:sz w:val="20"/>
              </w:rPr>
              <w:t>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 Общий коэффициент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рождаемости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20"/>
          <w:p>
            <w:pPr>
              <w:spacing w:after="20"/>
              <w:ind w:left="20"/>
              <w:jc w:val="both"/>
            </w:pPr>
            <w:r>
              <w:rPr>
                <w:rFonts w:ascii="Times New Roman"/>
                <w:b w:val="false"/>
                <w:i w:val="false"/>
                <w:color w:val="000000"/>
                <w:sz w:val="20"/>
              </w:rPr>
              <w:t>
в целом</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по типу поселения</w:t>
            </w:r>
          </w:p>
          <w:p>
            <w:pPr>
              <w:spacing w:after="20"/>
              <w:ind w:left="20"/>
              <w:jc w:val="both"/>
            </w:pPr>
            <w:r>
              <w:rPr>
                <w:rFonts w:ascii="Times New Roman"/>
                <w:b w:val="false"/>
                <w:i w:val="false"/>
                <w:color w:val="000000"/>
                <w:sz w:val="20"/>
              </w:rPr>
              <w:t>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Общий коэффициент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21"/>
          <w:p>
            <w:pPr>
              <w:spacing w:after="20"/>
              <w:ind w:left="20"/>
              <w:jc w:val="both"/>
            </w:pPr>
            <w:r>
              <w:rPr>
                <w:rFonts w:ascii="Times New Roman"/>
                <w:b w:val="false"/>
                <w:i w:val="false"/>
                <w:color w:val="000000"/>
                <w:sz w:val="20"/>
              </w:rPr>
              <w:t>
в целом</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по типу поселения</w:t>
            </w:r>
          </w:p>
          <w:p>
            <w:pPr>
              <w:spacing w:after="20"/>
              <w:ind w:left="20"/>
              <w:jc w:val="both"/>
            </w:pPr>
            <w:r>
              <w:rPr>
                <w:rFonts w:ascii="Times New Roman"/>
                <w:b w:val="false"/>
                <w:i w:val="false"/>
                <w:color w:val="000000"/>
                <w:sz w:val="20"/>
              </w:rPr>
              <w:t>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 Коэффициент младенческой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22"/>
          <w:p>
            <w:pPr>
              <w:spacing w:after="20"/>
              <w:ind w:left="20"/>
              <w:jc w:val="both"/>
            </w:pPr>
            <w:r>
              <w:rPr>
                <w:rFonts w:ascii="Times New Roman"/>
                <w:b w:val="false"/>
                <w:i w:val="false"/>
                <w:color w:val="000000"/>
                <w:sz w:val="20"/>
              </w:rPr>
              <w:t>
в целом</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по типу поселения</w:t>
            </w:r>
          </w:p>
          <w:p>
            <w:pPr>
              <w:spacing w:after="20"/>
              <w:ind w:left="20"/>
              <w:jc w:val="both"/>
            </w:pPr>
            <w:r>
              <w:rPr>
                <w:rFonts w:ascii="Times New Roman"/>
                <w:b w:val="false"/>
                <w:i w:val="false"/>
                <w:color w:val="000000"/>
                <w:sz w:val="20"/>
              </w:rPr>
              <w:t>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 Общий коэффициент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естественного прироста (убыли)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23"/>
          <w:p>
            <w:pPr>
              <w:spacing w:after="20"/>
              <w:ind w:left="20"/>
              <w:jc w:val="both"/>
            </w:pPr>
            <w:r>
              <w:rPr>
                <w:rFonts w:ascii="Times New Roman"/>
                <w:b w:val="false"/>
                <w:i w:val="false"/>
                <w:color w:val="000000"/>
                <w:sz w:val="20"/>
              </w:rPr>
              <w:t>
в целом</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по типу поселения</w:t>
            </w:r>
          </w:p>
          <w:p>
            <w:pPr>
              <w:spacing w:after="20"/>
              <w:ind w:left="20"/>
              <w:jc w:val="both"/>
            </w:pPr>
            <w:r>
              <w:rPr>
                <w:rFonts w:ascii="Times New Roman"/>
                <w:b w:val="false"/>
                <w:i w:val="false"/>
                <w:color w:val="000000"/>
                <w:sz w:val="20"/>
              </w:rPr>
              <w:t>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 Число родившихся на 1000 женщин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24"/>
          <w:p>
            <w:pPr>
              <w:spacing w:after="20"/>
              <w:ind w:left="20"/>
              <w:jc w:val="both"/>
            </w:pPr>
            <w:r>
              <w:rPr>
                <w:rFonts w:ascii="Times New Roman"/>
                <w:b w:val="false"/>
                <w:i w:val="false"/>
                <w:color w:val="000000"/>
                <w:sz w:val="20"/>
              </w:rPr>
              <w:t>
по типу поселения</w:t>
            </w:r>
          </w:p>
          <w:bookmarkEnd w:id="224"/>
          <w:p>
            <w:pPr>
              <w:spacing w:after="20"/>
              <w:ind w:left="20"/>
              <w:jc w:val="both"/>
            </w:pPr>
            <w:r>
              <w:rPr>
                <w:rFonts w:ascii="Times New Roman"/>
                <w:b w:val="false"/>
                <w:i w:val="false"/>
                <w:color w:val="000000"/>
                <w:sz w:val="20"/>
              </w:rPr>
              <w:t>
по возрастным группам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 Суммарный коэффициент рождаемости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25"/>
          <w:p>
            <w:pPr>
              <w:spacing w:after="20"/>
              <w:ind w:left="20"/>
              <w:jc w:val="both"/>
            </w:pPr>
            <w:r>
              <w:rPr>
                <w:rFonts w:ascii="Times New Roman"/>
                <w:b w:val="false"/>
                <w:i w:val="false"/>
                <w:color w:val="000000"/>
                <w:sz w:val="20"/>
              </w:rPr>
              <w:t>
в целом</w:t>
            </w:r>
          </w:p>
          <w:bookmarkEnd w:id="225"/>
          <w:p>
            <w:pPr>
              <w:spacing w:after="20"/>
              <w:ind w:left="20"/>
              <w:jc w:val="both"/>
            </w:pPr>
            <w:r>
              <w:rPr>
                <w:rFonts w:ascii="Times New Roman"/>
                <w:b w:val="false"/>
                <w:i w:val="false"/>
                <w:color w:val="000000"/>
                <w:sz w:val="20"/>
              </w:rPr>
              <w:t>
по типу поселения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 Брутто-коэффициент воспроизводства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26"/>
          <w:p>
            <w:pPr>
              <w:spacing w:after="20"/>
              <w:ind w:left="20"/>
              <w:jc w:val="both"/>
            </w:pPr>
            <w:r>
              <w:rPr>
                <w:rFonts w:ascii="Times New Roman"/>
                <w:b w:val="false"/>
                <w:i w:val="false"/>
                <w:color w:val="000000"/>
                <w:sz w:val="20"/>
              </w:rPr>
              <w:t>
в целом</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по типу поселения</w:t>
            </w:r>
          </w:p>
          <w:p>
            <w:pPr>
              <w:spacing w:after="20"/>
              <w:ind w:left="20"/>
              <w:jc w:val="both"/>
            </w:pPr>
            <w:r>
              <w:rPr>
                <w:rFonts w:ascii="Times New Roman"/>
                <w:b w:val="false"/>
                <w:i w:val="false"/>
                <w:color w:val="000000"/>
                <w:sz w:val="20"/>
              </w:rPr>
              <w:t>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 Нетто-коэффициент воспроизводства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27"/>
          <w:p>
            <w:pPr>
              <w:spacing w:after="20"/>
              <w:ind w:left="20"/>
              <w:jc w:val="both"/>
            </w:pPr>
            <w:r>
              <w:rPr>
                <w:rFonts w:ascii="Times New Roman"/>
                <w:b w:val="false"/>
                <w:i w:val="false"/>
                <w:color w:val="000000"/>
                <w:sz w:val="20"/>
              </w:rPr>
              <w:t>
в целом</w:t>
            </w:r>
          </w:p>
          <w:bookmarkEnd w:id="227"/>
          <w:p>
            <w:pPr>
              <w:spacing w:after="20"/>
              <w:ind w:left="20"/>
              <w:jc w:val="both"/>
            </w:pPr>
            <w:r>
              <w:rPr>
                <w:rFonts w:ascii="Times New Roman"/>
                <w:b w:val="false"/>
                <w:i w:val="false"/>
                <w:color w:val="000000"/>
                <w:sz w:val="20"/>
              </w:rPr>
              <w:t>
по типу поселения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 Средний возраст матери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28"/>
          <w:p>
            <w:pPr>
              <w:spacing w:after="20"/>
              <w:ind w:left="20"/>
              <w:jc w:val="both"/>
            </w:pPr>
            <w:r>
              <w:rPr>
                <w:rFonts w:ascii="Times New Roman"/>
                <w:b w:val="false"/>
                <w:i w:val="false"/>
                <w:color w:val="000000"/>
                <w:sz w:val="20"/>
              </w:rPr>
              <w:t>
в целом</w:t>
            </w:r>
          </w:p>
          <w:bookmarkEnd w:id="228"/>
          <w:p>
            <w:pPr>
              <w:spacing w:after="20"/>
              <w:ind w:left="20"/>
              <w:jc w:val="both"/>
            </w:pPr>
            <w:r>
              <w:rPr>
                <w:rFonts w:ascii="Times New Roman"/>
                <w:b w:val="false"/>
                <w:i w:val="false"/>
                <w:color w:val="000000"/>
                <w:sz w:val="20"/>
              </w:rPr>
              <w:t>
по типу поселения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 Ожидаемая продолжительность жизни (число лет) при рождении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 Ожидаемая продолжительность жизни (число лет) для лиц, достигших определенного возраста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полу по возрасту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 Число прибывших на постоянное жительство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29"/>
          <w:p>
            <w:pPr>
              <w:spacing w:after="20"/>
              <w:ind w:left="20"/>
              <w:jc w:val="both"/>
            </w:pPr>
            <w:r>
              <w:rPr>
                <w:rFonts w:ascii="Times New Roman"/>
                <w:b w:val="false"/>
                <w:i w:val="false"/>
                <w:color w:val="000000"/>
                <w:sz w:val="20"/>
              </w:rPr>
              <w:t>
в целом</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по потокам миграции</w:t>
            </w:r>
          </w:p>
          <w:p>
            <w:pPr>
              <w:spacing w:after="20"/>
              <w:ind w:left="20"/>
              <w:jc w:val="both"/>
            </w:pPr>
            <w:r>
              <w:rPr>
                <w:rFonts w:ascii="Times New Roman"/>
                <w:b w:val="false"/>
                <w:i w:val="false"/>
                <w:color w:val="000000"/>
                <w:sz w:val="20"/>
              </w:rPr>
              <w:t>
по странам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30"/>
          <w:p>
            <w:pPr>
              <w:spacing w:after="20"/>
              <w:ind w:left="20"/>
              <w:jc w:val="both"/>
            </w:pPr>
            <w:r>
              <w:rPr>
                <w:rFonts w:ascii="Times New Roman"/>
                <w:b w:val="false"/>
                <w:i w:val="false"/>
                <w:color w:val="000000"/>
                <w:sz w:val="20"/>
              </w:rPr>
              <w:t>
в целом</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по типу поселения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полу</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возрастным группам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потокам миграции</w:t>
            </w:r>
          </w:p>
          <w:p>
            <w:pPr>
              <w:spacing w:after="20"/>
              <w:ind w:left="20"/>
              <w:jc w:val="both"/>
            </w:pPr>
            <w:r>
              <w:rPr>
                <w:rFonts w:ascii="Times New Roman"/>
                <w:b w:val="false"/>
                <w:i w:val="false"/>
                <w:color w:val="000000"/>
                <w:sz w:val="20"/>
              </w:rPr>
              <w:t>
по странам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31"/>
          <w:p>
            <w:pPr>
              <w:spacing w:after="20"/>
              <w:ind w:left="20"/>
              <w:jc w:val="both"/>
            </w:pPr>
            <w:r>
              <w:rPr>
                <w:rFonts w:ascii="Times New Roman"/>
                <w:b w:val="false"/>
                <w:i w:val="false"/>
                <w:color w:val="000000"/>
                <w:sz w:val="20"/>
              </w:rPr>
              <w:t>
19.24. Число выбывших</w:t>
            </w:r>
          </w:p>
          <w:bookmarkEnd w:id="231"/>
          <w:p>
            <w:pPr>
              <w:spacing w:after="20"/>
              <w:ind w:left="20"/>
              <w:jc w:val="both"/>
            </w:pPr>
            <w:r>
              <w:rPr>
                <w:rFonts w:ascii="Times New Roman"/>
                <w:b w:val="false"/>
                <w:i w:val="false"/>
                <w:color w:val="000000"/>
                <w:sz w:val="20"/>
              </w:rPr>
              <w:t>
на постоянное жительство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32"/>
          <w:p>
            <w:pPr>
              <w:spacing w:after="20"/>
              <w:ind w:left="20"/>
              <w:jc w:val="both"/>
            </w:pPr>
            <w:r>
              <w:rPr>
                <w:rFonts w:ascii="Times New Roman"/>
                <w:b w:val="false"/>
                <w:i w:val="false"/>
                <w:color w:val="000000"/>
                <w:sz w:val="20"/>
              </w:rPr>
              <w:t>
в целом</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по потокам миграции</w:t>
            </w:r>
          </w:p>
          <w:p>
            <w:pPr>
              <w:spacing w:after="20"/>
              <w:ind w:left="20"/>
              <w:jc w:val="both"/>
            </w:pPr>
            <w:r>
              <w:rPr>
                <w:rFonts w:ascii="Times New Roman"/>
                <w:b w:val="false"/>
                <w:i w:val="false"/>
                <w:color w:val="000000"/>
                <w:sz w:val="20"/>
              </w:rPr>
              <w:t>
по странам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33"/>
          <w:p>
            <w:pPr>
              <w:spacing w:after="20"/>
              <w:ind w:left="20"/>
              <w:jc w:val="both"/>
            </w:pPr>
            <w:r>
              <w:rPr>
                <w:rFonts w:ascii="Times New Roman"/>
                <w:b w:val="false"/>
                <w:i w:val="false"/>
                <w:color w:val="000000"/>
                <w:sz w:val="20"/>
              </w:rPr>
              <w:t>
в целом</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по типу поселения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полу</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возрастным группам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потокам миграции</w:t>
            </w:r>
          </w:p>
          <w:p>
            <w:pPr>
              <w:spacing w:after="20"/>
              <w:ind w:left="20"/>
              <w:jc w:val="both"/>
            </w:pPr>
            <w:r>
              <w:rPr>
                <w:rFonts w:ascii="Times New Roman"/>
                <w:b w:val="false"/>
                <w:i w:val="false"/>
                <w:color w:val="000000"/>
                <w:sz w:val="20"/>
              </w:rPr>
              <w:t>
по странам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 Миграционный прирост (отток)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34"/>
          <w:p>
            <w:pPr>
              <w:spacing w:after="20"/>
              <w:ind w:left="20"/>
              <w:jc w:val="both"/>
            </w:pPr>
            <w:r>
              <w:rPr>
                <w:rFonts w:ascii="Times New Roman"/>
                <w:b w:val="false"/>
                <w:i w:val="false"/>
                <w:color w:val="000000"/>
                <w:sz w:val="20"/>
              </w:rPr>
              <w:t>
в целом</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по потокам миграции</w:t>
            </w:r>
          </w:p>
          <w:p>
            <w:pPr>
              <w:spacing w:after="20"/>
              <w:ind w:left="20"/>
              <w:jc w:val="both"/>
            </w:pPr>
            <w:r>
              <w:rPr>
                <w:rFonts w:ascii="Times New Roman"/>
                <w:b w:val="false"/>
                <w:i w:val="false"/>
                <w:color w:val="000000"/>
                <w:sz w:val="20"/>
              </w:rPr>
              <w:t>
по странам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35"/>
          <w:p>
            <w:pPr>
              <w:spacing w:after="20"/>
              <w:ind w:left="20"/>
              <w:jc w:val="both"/>
            </w:pPr>
            <w:r>
              <w:rPr>
                <w:rFonts w:ascii="Times New Roman"/>
                <w:b w:val="false"/>
                <w:i w:val="false"/>
                <w:color w:val="000000"/>
                <w:sz w:val="20"/>
              </w:rPr>
              <w:t>
в целом</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по типу поселения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полу</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возрастным группам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потокам миграции</w:t>
            </w:r>
          </w:p>
          <w:p>
            <w:pPr>
              <w:spacing w:after="20"/>
              <w:ind w:left="20"/>
              <w:jc w:val="both"/>
            </w:pPr>
            <w:r>
              <w:rPr>
                <w:rFonts w:ascii="Times New Roman"/>
                <w:b w:val="false"/>
                <w:i w:val="false"/>
                <w:color w:val="000000"/>
                <w:sz w:val="20"/>
              </w:rPr>
              <w:t>
по странам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Рынок труда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Численность лиц, занимающихся трудовой деятельностью по производству товаров и услуг для собственного использования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Численность лиц, занимающихся трудовой деятельностью по производству товаров для собственного использования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Численность лиц, занимающихся трудовой деятельностью по производству услуг для собственного использования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Численность лиц, занимающихся натуральным производством продуктов питания для собственного использования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Численность лиц, выполняющих неоплачиваемую работу при прохождении профессиональнотехнической подготовки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Численность лиц, работающих в качестве волонтеров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Численность лиц, участвующих в других видах трудовой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Численность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обследуемого возраста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Численность рабочей силы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36"/>
          <w:p>
            <w:pPr>
              <w:spacing w:after="20"/>
              <w:ind w:left="20"/>
              <w:jc w:val="both"/>
            </w:pPr>
            <w:r>
              <w:rPr>
                <w:rFonts w:ascii="Times New Roman"/>
                <w:b w:val="false"/>
                <w:i w:val="false"/>
                <w:color w:val="000000"/>
                <w:sz w:val="20"/>
              </w:rPr>
              <w:t>
в целом</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по полу</w:t>
            </w:r>
          </w:p>
          <w:p>
            <w:pPr>
              <w:spacing w:after="20"/>
              <w:ind w:left="20"/>
              <w:jc w:val="both"/>
            </w:pPr>
            <w:r>
              <w:rPr>
                <w:rFonts w:ascii="Times New Roman"/>
                <w:b w:val="false"/>
                <w:i w:val="false"/>
                <w:color w:val="000000"/>
                <w:sz w:val="20"/>
              </w:rPr>
              <w:t>
по возрастным группам</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Уровень участия в рабочей силе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Численность занятого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37"/>
          <w:p>
            <w:pPr>
              <w:spacing w:after="20"/>
              <w:ind w:left="20"/>
              <w:jc w:val="both"/>
            </w:pPr>
            <w:r>
              <w:rPr>
                <w:rFonts w:ascii="Times New Roman"/>
                <w:b w:val="false"/>
                <w:i w:val="false"/>
                <w:color w:val="000000"/>
                <w:sz w:val="20"/>
              </w:rPr>
              <w:t>
в целом</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экономической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полу</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возрастным группам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 уровню образования</w:t>
            </w:r>
          </w:p>
          <w:p>
            <w:pPr>
              <w:spacing w:after="20"/>
              <w:ind w:left="20"/>
              <w:jc w:val="both"/>
            </w:pPr>
            <w:r>
              <w:rPr>
                <w:rFonts w:ascii="Times New Roman"/>
                <w:b w:val="false"/>
                <w:i w:val="false"/>
                <w:color w:val="000000"/>
                <w:sz w:val="20"/>
              </w:rPr>
              <w:t>
по статусу на основной работе по статусу инвалидности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Численность занятого населения, работающего на двух и более работах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Численность населения, занятого в неформальном секторе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Уровень занятости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38"/>
          <w:p>
            <w:pPr>
              <w:spacing w:after="20"/>
              <w:ind w:left="20"/>
              <w:jc w:val="both"/>
            </w:pPr>
            <w:r>
              <w:rPr>
                <w:rFonts w:ascii="Times New Roman"/>
                <w:b w:val="false"/>
                <w:i w:val="false"/>
                <w:color w:val="000000"/>
                <w:sz w:val="20"/>
              </w:rPr>
              <w:t>
20.15. Численность лиц,</w:t>
            </w:r>
          </w:p>
          <w:bookmarkEnd w:id="238"/>
          <w:p>
            <w:pPr>
              <w:spacing w:after="20"/>
              <w:ind w:left="20"/>
              <w:jc w:val="both"/>
            </w:pPr>
            <w:r>
              <w:rPr>
                <w:rFonts w:ascii="Times New Roman"/>
                <w:b w:val="false"/>
                <w:i w:val="false"/>
                <w:color w:val="000000"/>
                <w:sz w:val="20"/>
              </w:rPr>
              <w:t>
не входящих в состав рабочей силы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полу по возрастным группам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Численность безработных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39"/>
          <w:p>
            <w:pPr>
              <w:spacing w:after="20"/>
              <w:ind w:left="20"/>
              <w:jc w:val="both"/>
            </w:pPr>
            <w:r>
              <w:rPr>
                <w:rFonts w:ascii="Times New Roman"/>
                <w:b w:val="false"/>
                <w:i w:val="false"/>
                <w:color w:val="000000"/>
                <w:sz w:val="20"/>
              </w:rPr>
              <w:t>
в целом</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по полу</w:t>
            </w:r>
          </w:p>
          <w:p>
            <w:pPr>
              <w:spacing w:after="20"/>
              <w:ind w:left="20"/>
              <w:jc w:val="both"/>
            </w:pPr>
            <w:r>
              <w:rPr>
                <w:rFonts w:ascii="Times New Roman"/>
                <w:b w:val="false"/>
                <w:i w:val="false"/>
                <w:color w:val="000000"/>
                <w:sz w:val="20"/>
              </w:rPr>
              <w:t>
по возрастным группам по уровню образования по продолжительности безработицы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источникам поиска работы по статусу инвалидности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Уровень безработицы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Средняя продолжительность безработицы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40"/>
          <w:p>
            <w:pPr>
              <w:spacing w:after="20"/>
              <w:ind w:left="20"/>
              <w:jc w:val="both"/>
            </w:pPr>
            <w:r>
              <w:rPr>
                <w:rFonts w:ascii="Times New Roman"/>
                <w:b w:val="false"/>
                <w:i w:val="false"/>
                <w:color w:val="000000"/>
                <w:sz w:val="20"/>
              </w:rPr>
              <w:t>
в целом</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по полу</w:t>
            </w:r>
          </w:p>
          <w:p>
            <w:pPr>
              <w:spacing w:after="20"/>
              <w:ind w:left="20"/>
              <w:jc w:val="both"/>
            </w:pPr>
            <w:r>
              <w:rPr>
                <w:rFonts w:ascii="Times New Roman"/>
                <w:b w:val="false"/>
                <w:i w:val="false"/>
                <w:color w:val="000000"/>
                <w:sz w:val="20"/>
              </w:rPr>
              <w:t>
по возрастным группам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Численность молодежи, которая не работает (безработные или не в сфере занятости) и не учится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41"/>
          <w:p>
            <w:pPr>
              <w:spacing w:after="20"/>
              <w:ind w:left="20"/>
              <w:jc w:val="both"/>
            </w:pPr>
            <w:r>
              <w:rPr>
                <w:rFonts w:ascii="Times New Roman"/>
                <w:b w:val="false"/>
                <w:i w:val="false"/>
                <w:color w:val="000000"/>
                <w:sz w:val="20"/>
              </w:rPr>
              <w:t>
по полу</w:t>
            </w:r>
          </w:p>
          <w:bookmarkEnd w:id="241"/>
          <w:p>
            <w:pPr>
              <w:spacing w:after="20"/>
              <w:ind w:left="20"/>
              <w:jc w:val="both"/>
            </w:pPr>
            <w:r>
              <w:rPr>
                <w:rFonts w:ascii="Times New Roman"/>
                <w:b w:val="false"/>
                <w:i w:val="false"/>
                <w:color w:val="000000"/>
                <w:sz w:val="20"/>
              </w:rPr>
              <w:t>
по возрастным группам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Численность незанятых граждан, обратившихся в службы занятости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Численность граждан, признанных службами занятости населения безработными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Численность трудоустроенных службами занятости населения незанятых граждан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Численность незанятых граждан, состоящих на учете в службах занятости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Численность незанятых граждан, состоящих на учете в службах занятости населения, в расчете на 100 вакансий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Численность безработных, зарегистрированных в службах занятости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Число свободных рабочих мест, заявленных предприятиями в службы занятости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Уровень зарегистрированной безработицы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Численность принятых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42"/>
          <w:p>
            <w:pPr>
              <w:spacing w:after="20"/>
              <w:ind w:left="20"/>
              <w:jc w:val="both"/>
            </w:pPr>
            <w:r>
              <w:rPr>
                <w:rFonts w:ascii="Times New Roman"/>
                <w:b w:val="false"/>
                <w:i w:val="false"/>
                <w:color w:val="000000"/>
                <w:sz w:val="20"/>
              </w:rPr>
              <w:t>
в целом</w:t>
            </w:r>
          </w:p>
          <w:bookmarkEnd w:id="242"/>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43"/>
          <w:p>
            <w:pPr>
              <w:spacing w:after="20"/>
              <w:ind w:left="20"/>
              <w:jc w:val="both"/>
            </w:pPr>
            <w:r>
              <w:rPr>
                <w:rFonts w:ascii="Times New Roman"/>
                <w:b w:val="false"/>
                <w:i w:val="false"/>
                <w:color w:val="000000"/>
                <w:sz w:val="20"/>
              </w:rPr>
              <w:t>
в целом</w:t>
            </w:r>
          </w:p>
          <w:bookmarkEnd w:id="243"/>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Численность принятых работников на дополнительно введенные рабочие места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44"/>
          <w:p>
            <w:pPr>
              <w:spacing w:after="20"/>
              <w:ind w:left="20"/>
              <w:jc w:val="both"/>
            </w:pPr>
            <w:r>
              <w:rPr>
                <w:rFonts w:ascii="Times New Roman"/>
                <w:b w:val="false"/>
                <w:i w:val="false"/>
                <w:color w:val="000000"/>
                <w:sz w:val="20"/>
              </w:rPr>
              <w:t>
в целом</w:t>
            </w:r>
          </w:p>
          <w:bookmarkEnd w:id="244"/>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45"/>
          <w:p>
            <w:pPr>
              <w:spacing w:after="20"/>
              <w:ind w:left="20"/>
              <w:jc w:val="both"/>
            </w:pPr>
            <w:r>
              <w:rPr>
                <w:rFonts w:ascii="Times New Roman"/>
                <w:b w:val="false"/>
                <w:i w:val="false"/>
                <w:color w:val="000000"/>
                <w:sz w:val="20"/>
              </w:rPr>
              <w:t>
в целом</w:t>
            </w:r>
          </w:p>
          <w:bookmarkEnd w:id="245"/>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Численность уволенных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46"/>
          <w:p>
            <w:pPr>
              <w:spacing w:after="20"/>
              <w:ind w:left="20"/>
              <w:jc w:val="both"/>
            </w:pPr>
            <w:r>
              <w:rPr>
                <w:rFonts w:ascii="Times New Roman"/>
                <w:b w:val="false"/>
                <w:i w:val="false"/>
                <w:color w:val="000000"/>
                <w:sz w:val="20"/>
              </w:rPr>
              <w:t>
в целом</w:t>
            </w:r>
          </w:p>
          <w:bookmarkEnd w:id="246"/>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47"/>
          <w:p>
            <w:pPr>
              <w:spacing w:after="20"/>
              <w:ind w:left="20"/>
              <w:jc w:val="both"/>
            </w:pPr>
            <w:r>
              <w:rPr>
                <w:rFonts w:ascii="Times New Roman"/>
                <w:b w:val="false"/>
                <w:i w:val="false"/>
                <w:color w:val="000000"/>
                <w:sz w:val="20"/>
              </w:rPr>
              <w:t>
в целом</w:t>
            </w:r>
          </w:p>
          <w:bookmarkEnd w:id="247"/>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Численность уволенных работников в связи с сокращением персонала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48"/>
          <w:p>
            <w:pPr>
              <w:spacing w:after="20"/>
              <w:ind w:left="20"/>
              <w:jc w:val="both"/>
            </w:pPr>
            <w:r>
              <w:rPr>
                <w:rFonts w:ascii="Times New Roman"/>
                <w:b w:val="false"/>
                <w:i w:val="false"/>
                <w:color w:val="000000"/>
                <w:sz w:val="20"/>
              </w:rPr>
              <w:t>
в целом</w:t>
            </w:r>
          </w:p>
          <w:bookmarkEnd w:id="248"/>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49"/>
          <w:p>
            <w:pPr>
              <w:spacing w:after="20"/>
              <w:ind w:left="20"/>
              <w:jc w:val="both"/>
            </w:pPr>
            <w:r>
              <w:rPr>
                <w:rFonts w:ascii="Times New Roman"/>
                <w:b w:val="false"/>
                <w:i w:val="false"/>
                <w:color w:val="000000"/>
                <w:sz w:val="20"/>
              </w:rPr>
              <w:t>
в целом</w:t>
            </w:r>
          </w:p>
          <w:bookmarkEnd w:id="249"/>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Численность уволенных работников по собственному желанию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50"/>
          <w:p>
            <w:pPr>
              <w:spacing w:after="20"/>
              <w:ind w:left="20"/>
              <w:jc w:val="both"/>
            </w:pPr>
            <w:r>
              <w:rPr>
                <w:rFonts w:ascii="Times New Roman"/>
                <w:b w:val="false"/>
                <w:i w:val="false"/>
                <w:color w:val="000000"/>
                <w:sz w:val="20"/>
              </w:rPr>
              <w:t>
в целом</w:t>
            </w:r>
          </w:p>
          <w:bookmarkEnd w:id="250"/>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51"/>
          <w:p>
            <w:pPr>
              <w:spacing w:after="20"/>
              <w:ind w:left="20"/>
              <w:jc w:val="both"/>
            </w:pPr>
            <w:r>
              <w:rPr>
                <w:rFonts w:ascii="Times New Roman"/>
                <w:b w:val="false"/>
                <w:i w:val="false"/>
                <w:color w:val="000000"/>
                <w:sz w:val="20"/>
              </w:rPr>
              <w:t>
в целом</w:t>
            </w:r>
          </w:p>
          <w:bookmarkEnd w:id="251"/>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 Число вакантных рабочих мест (требуемых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52"/>
          <w:p>
            <w:pPr>
              <w:spacing w:after="20"/>
              <w:ind w:left="20"/>
              <w:jc w:val="both"/>
            </w:pPr>
            <w:r>
              <w:rPr>
                <w:rFonts w:ascii="Times New Roman"/>
                <w:b w:val="false"/>
                <w:i w:val="false"/>
                <w:color w:val="000000"/>
                <w:sz w:val="20"/>
              </w:rPr>
              <w:t>
в целом</w:t>
            </w:r>
          </w:p>
          <w:bookmarkEnd w:id="252"/>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53"/>
          <w:p>
            <w:pPr>
              <w:spacing w:after="20"/>
              <w:ind w:left="20"/>
              <w:jc w:val="both"/>
            </w:pPr>
            <w:r>
              <w:rPr>
                <w:rFonts w:ascii="Times New Roman"/>
                <w:b w:val="false"/>
                <w:i w:val="false"/>
                <w:color w:val="000000"/>
                <w:sz w:val="20"/>
              </w:rPr>
              <w:t>
в целом</w:t>
            </w:r>
          </w:p>
          <w:bookmarkEnd w:id="253"/>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Средняя численность работников (число замещенных рабочих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54"/>
          <w:p>
            <w:pPr>
              <w:spacing w:after="20"/>
              <w:ind w:left="20"/>
              <w:jc w:val="both"/>
            </w:pPr>
            <w:r>
              <w:rPr>
                <w:rFonts w:ascii="Times New Roman"/>
                <w:b w:val="false"/>
                <w:i w:val="false"/>
                <w:color w:val="000000"/>
                <w:sz w:val="20"/>
              </w:rPr>
              <w:t>
в целом</w:t>
            </w:r>
          </w:p>
          <w:bookmarkEnd w:id="254"/>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55"/>
          <w:p>
            <w:pPr>
              <w:spacing w:after="20"/>
              <w:ind w:left="20"/>
              <w:jc w:val="both"/>
            </w:pPr>
            <w:r>
              <w:rPr>
                <w:rFonts w:ascii="Times New Roman"/>
                <w:b w:val="false"/>
                <w:i w:val="false"/>
                <w:color w:val="000000"/>
                <w:sz w:val="20"/>
              </w:rPr>
              <w:t>
в целом</w:t>
            </w:r>
          </w:p>
          <w:bookmarkEnd w:id="255"/>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 Списочная численность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56"/>
          <w:p>
            <w:pPr>
              <w:spacing w:after="20"/>
              <w:ind w:left="20"/>
              <w:jc w:val="both"/>
            </w:pPr>
            <w:r>
              <w:rPr>
                <w:rFonts w:ascii="Times New Roman"/>
                <w:b w:val="false"/>
                <w:i w:val="false"/>
                <w:color w:val="000000"/>
                <w:sz w:val="20"/>
              </w:rPr>
              <w:t>
в целом</w:t>
            </w:r>
          </w:p>
          <w:bookmarkEnd w:id="256"/>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 Средняя численность внешних совместителей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57"/>
          <w:p>
            <w:pPr>
              <w:spacing w:after="20"/>
              <w:ind w:left="20"/>
              <w:jc w:val="both"/>
            </w:pPr>
            <w:r>
              <w:rPr>
                <w:rFonts w:ascii="Times New Roman"/>
                <w:b w:val="false"/>
                <w:i w:val="false"/>
                <w:color w:val="000000"/>
                <w:sz w:val="20"/>
              </w:rPr>
              <w:t>
в целом</w:t>
            </w:r>
          </w:p>
          <w:bookmarkEnd w:id="257"/>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58"/>
          <w:p>
            <w:pPr>
              <w:spacing w:after="20"/>
              <w:ind w:left="20"/>
              <w:jc w:val="both"/>
            </w:pPr>
            <w:r>
              <w:rPr>
                <w:rFonts w:ascii="Times New Roman"/>
                <w:b w:val="false"/>
                <w:i w:val="false"/>
                <w:color w:val="000000"/>
                <w:sz w:val="20"/>
              </w:rPr>
              <w:t>
в целом</w:t>
            </w:r>
          </w:p>
          <w:bookmarkEnd w:id="258"/>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 Средняя численность работников, выполнявших работы по договорам гражданско-правового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59"/>
          <w:p>
            <w:pPr>
              <w:spacing w:after="20"/>
              <w:ind w:left="20"/>
              <w:jc w:val="both"/>
            </w:pPr>
            <w:r>
              <w:rPr>
                <w:rFonts w:ascii="Times New Roman"/>
                <w:b w:val="false"/>
                <w:i w:val="false"/>
                <w:color w:val="000000"/>
                <w:sz w:val="20"/>
              </w:rPr>
              <w:t>
в целом</w:t>
            </w:r>
          </w:p>
          <w:bookmarkEnd w:id="259"/>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60"/>
          <w:p>
            <w:pPr>
              <w:spacing w:after="20"/>
              <w:ind w:left="20"/>
              <w:jc w:val="both"/>
            </w:pPr>
            <w:r>
              <w:rPr>
                <w:rFonts w:ascii="Times New Roman"/>
                <w:b w:val="false"/>
                <w:i w:val="false"/>
                <w:color w:val="000000"/>
                <w:sz w:val="20"/>
              </w:rPr>
              <w:t>
в целом</w:t>
            </w:r>
          </w:p>
          <w:bookmarkEnd w:id="260"/>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 Численность иностранных граждан, привлеченных на работу в страну из других стран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61"/>
          <w:p>
            <w:pPr>
              <w:spacing w:after="20"/>
              <w:ind w:left="20"/>
              <w:jc w:val="both"/>
            </w:pPr>
            <w:r>
              <w:rPr>
                <w:rFonts w:ascii="Times New Roman"/>
                <w:b w:val="false"/>
                <w:i w:val="false"/>
                <w:color w:val="000000"/>
                <w:sz w:val="20"/>
              </w:rPr>
              <w:t>
в целом</w:t>
            </w:r>
          </w:p>
          <w:bookmarkEnd w:id="261"/>
          <w:p>
            <w:pPr>
              <w:spacing w:after="20"/>
              <w:ind w:left="20"/>
              <w:jc w:val="both"/>
            </w:pPr>
            <w:r>
              <w:rPr>
                <w:rFonts w:ascii="Times New Roman"/>
                <w:b w:val="false"/>
                <w:i w:val="false"/>
                <w:color w:val="000000"/>
                <w:sz w:val="20"/>
              </w:rPr>
              <w:t>
по странам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 Численность иностранных граждан, выехавших из страны на работу в другие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62"/>
          <w:p>
            <w:pPr>
              <w:spacing w:after="20"/>
              <w:ind w:left="20"/>
              <w:jc w:val="both"/>
            </w:pPr>
            <w:r>
              <w:rPr>
                <w:rFonts w:ascii="Times New Roman"/>
                <w:b w:val="false"/>
                <w:i w:val="false"/>
                <w:color w:val="000000"/>
                <w:sz w:val="20"/>
              </w:rPr>
              <w:t>
в целом</w:t>
            </w:r>
          </w:p>
          <w:bookmarkEnd w:id="262"/>
          <w:p>
            <w:pPr>
              <w:spacing w:after="20"/>
              <w:ind w:left="20"/>
              <w:jc w:val="both"/>
            </w:pPr>
            <w:r>
              <w:rPr>
                <w:rFonts w:ascii="Times New Roman"/>
                <w:b w:val="false"/>
                <w:i w:val="false"/>
                <w:color w:val="000000"/>
                <w:sz w:val="20"/>
              </w:rPr>
              <w:t>
по странам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Образование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Число образовательных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уровням образования по формам собственности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Прием обучающихся в образовательные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63"/>
          <w:p>
            <w:pPr>
              <w:spacing w:after="20"/>
              <w:ind w:left="20"/>
              <w:jc w:val="both"/>
            </w:pPr>
            <w:r>
              <w:rPr>
                <w:rFonts w:ascii="Times New Roman"/>
                <w:b w:val="false"/>
                <w:i w:val="false"/>
                <w:color w:val="000000"/>
                <w:sz w:val="20"/>
              </w:rPr>
              <w:t>
по уровням образования</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по полу</w:t>
            </w:r>
          </w:p>
          <w:p>
            <w:pPr>
              <w:spacing w:after="20"/>
              <w:ind w:left="20"/>
              <w:jc w:val="both"/>
            </w:pPr>
            <w:r>
              <w:rPr>
                <w:rFonts w:ascii="Times New Roman"/>
                <w:b w:val="false"/>
                <w:i w:val="false"/>
                <w:color w:val="000000"/>
                <w:sz w:val="20"/>
              </w:rPr>
              <w:t>
по формам собственности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Численность обучающихся в образовательных организациях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64"/>
          <w:p>
            <w:pPr>
              <w:spacing w:after="20"/>
              <w:ind w:left="20"/>
              <w:jc w:val="both"/>
            </w:pPr>
            <w:r>
              <w:rPr>
                <w:rFonts w:ascii="Times New Roman"/>
                <w:b w:val="false"/>
                <w:i w:val="false"/>
                <w:color w:val="000000"/>
                <w:sz w:val="20"/>
              </w:rPr>
              <w:t>
по уровням образования</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по полу</w:t>
            </w:r>
          </w:p>
          <w:p>
            <w:pPr>
              <w:spacing w:after="20"/>
              <w:ind w:left="20"/>
              <w:jc w:val="both"/>
            </w:pPr>
            <w:r>
              <w:rPr>
                <w:rFonts w:ascii="Times New Roman"/>
                <w:b w:val="false"/>
                <w:i w:val="false"/>
                <w:color w:val="000000"/>
                <w:sz w:val="20"/>
              </w:rPr>
              <w:t>
</w:t>
            </w:r>
            <w:r>
              <w:rPr>
                <w:rFonts w:ascii="Times New Roman"/>
                <w:b w:val="false"/>
                <w:i w:val="false"/>
                <w:color w:val="000000"/>
                <w:sz w:val="20"/>
              </w:rPr>
              <w:t>по формам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платности обучения</w:t>
            </w:r>
          </w:p>
          <w:p>
            <w:pPr>
              <w:spacing w:after="20"/>
              <w:ind w:left="20"/>
              <w:jc w:val="both"/>
            </w:pPr>
            <w:r>
              <w:rPr>
                <w:rFonts w:ascii="Times New Roman"/>
                <w:b w:val="false"/>
                <w:i w:val="false"/>
                <w:color w:val="000000"/>
                <w:sz w:val="20"/>
              </w:rPr>
              <w:t>
по гражданству обучающихся по уровням Международной стандартной классификации образования (МСКО 2011)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Выпуск специалистов из образовательных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65"/>
          <w:p>
            <w:pPr>
              <w:spacing w:after="20"/>
              <w:ind w:left="20"/>
              <w:jc w:val="both"/>
            </w:pPr>
            <w:r>
              <w:rPr>
                <w:rFonts w:ascii="Times New Roman"/>
                <w:b w:val="false"/>
                <w:i w:val="false"/>
                <w:color w:val="000000"/>
                <w:sz w:val="20"/>
              </w:rPr>
              <w:t>
по уровням образования</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по полу</w:t>
            </w:r>
          </w:p>
          <w:p>
            <w:pPr>
              <w:spacing w:after="20"/>
              <w:ind w:left="20"/>
              <w:jc w:val="both"/>
            </w:pPr>
            <w:r>
              <w:rPr>
                <w:rFonts w:ascii="Times New Roman"/>
                <w:b w:val="false"/>
                <w:i w:val="false"/>
                <w:color w:val="000000"/>
                <w:sz w:val="20"/>
              </w:rPr>
              <w:t>
</w:t>
            </w:r>
            <w:r>
              <w:rPr>
                <w:rFonts w:ascii="Times New Roman"/>
                <w:b w:val="false"/>
                <w:i w:val="false"/>
                <w:color w:val="000000"/>
                <w:sz w:val="20"/>
              </w:rPr>
              <w:t>по формам собственности</w:t>
            </w:r>
          </w:p>
          <w:p>
            <w:pPr>
              <w:spacing w:after="20"/>
              <w:ind w:left="20"/>
              <w:jc w:val="both"/>
            </w:pPr>
            <w:r>
              <w:rPr>
                <w:rFonts w:ascii="Times New Roman"/>
                <w:b w:val="false"/>
                <w:i w:val="false"/>
                <w:color w:val="000000"/>
                <w:sz w:val="20"/>
              </w:rPr>
              <w:t>
по уровням Международной стандартной классификации образования (МСКО 2011)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Численность преподавателей (мастеров производственного обучения, профессорско- преподавательского состава) в образовательных организациях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уровням образования по формам собственности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Удельный вес школ, обеспеченных оборудованием (услугами) информационнокоммуникационных технологий для образовательных целей, в общем числе школ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уровням Международной стандартной классификации образования (МСКО 2011) по видам оборудования (услуг) информационнокоммуникационных технологий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Удельный вес школ, имеющих доступ в сеть Интернет, в общем числе школ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66"/>
          <w:p>
            <w:pPr>
              <w:spacing w:after="20"/>
              <w:ind w:left="20"/>
              <w:jc w:val="both"/>
            </w:pPr>
            <w:r>
              <w:rPr>
                <w:rFonts w:ascii="Times New Roman"/>
                <w:b w:val="false"/>
                <w:i w:val="false"/>
                <w:color w:val="000000"/>
                <w:sz w:val="20"/>
              </w:rPr>
              <w:t>
в целом</w:t>
            </w:r>
          </w:p>
          <w:bookmarkEnd w:id="266"/>
          <w:p>
            <w:pPr>
              <w:spacing w:after="20"/>
              <w:ind w:left="20"/>
              <w:jc w:val="both"/>
            </w:pPr>
            <w:r>
              <w:rPr>
                <w:rFonts w:ascii="Times New Roman"/>
                <w:b w:val="false"/>
                <w:i w:val="false"/>
                <w:color w:val="000000"/>
                <w:sz w:val="20"/>
              </w:rPr>
              <w:t>
по уровням Международной стандартной классификации образования (МСКО 2011)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Количество персональных компьютеров, используемых в учебных целях, в расчете на 100 обучающихся в школах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Удельный вес принятых на обучение в образовательные организации по профессиям и специальностям в сфере информационно-коммуникационных технологий в общей численности принятых на обучение в образовательные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уровням образования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Удельный вес обучающихся в образовательных организациях по профессиям и специальностям в сфере информационно-коммуникационных технологий в общей численности обучающихся в образовательных организациях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уровням образования по полу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Удельный вес специалистов, выпущенных из образовательных организаций по профессиям и специальностям в сфере информационно-коммуникационных технологий, в общей численности специалистов, выпущенных из образовательных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уровням образования по полу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Уровень жизни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Общий объем денежных доходов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Денежные доходы в среднем на душу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Индекс номинальных денежных доходов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Индекс номинальных среднедушевых денежных доходов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Индекс реальных денежных доходов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67"/>
          <w:p>
            <w:pPr>
              <w:spacing w:after="20"/>
              <w:ind w:left="20"/>
              <w:jc w:val="both"/>
            </w:pPr>
            <w:r>
              <w:rPr>
                <w:rFonts w:ascii="Times New Roman"/>
                <w:b w:val="false"/>
                <w:i w:val="false"/>
                <w:color w:val="000000"/>
                <w:sz w:val="20"/>
              </w:rPr>
              <w:t>
22.6. Индекс реальных</w:t>
            </w:r>
          </w:p>
          <w:bookmarkEnd w:id="267"/>
          <w:p>
            <w:pPr>
              <w:spacing w:after="20"/>
              <w:ind w:left="20"/>
              <w:jc w:val="both"/>
            </w:pPr>
            <w:r>
              <w:rPr>
                <w:rFonts w:ascii="Times New Roman"/>
                <w:b w:val="false"/>
                <w:i w:val="false"/>
                <w:color w:val="000000"/>
                <w:sz w:val="20"/>
              </w:rPr>
              <w:t>
среднедушевых денежных доходов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68"/>
          <w:p>
            <w:pPr>
              <w:spacing w:after="20"/>
              <w:ind w:left="20"/>
              <w:jc w:val="both"/>
            </w:pPr>
            <w:r>
              <w:rPr>
                <w:rFonts w:ascii="Times New Roman"/>
                <w:b w:val="false"/>
                <w:i w:val="false"/>
                <w:color w:val="000000"/>
                <w:sz w:val="20"/>
              </w:rPr>
              <w:t>
22.7. Индекс реальных</w:t>
            </w:r>
          </w:p>
          <w:bookmarkEnd w:id="268"/>
          <w:p>
            <w:pPr>
              <w:spacing w:after="20"/>
              <w:ind w:left="20"/>
              <w:jc w:val="both"/>
            </w:pPr>
            <w:r>
              <w:rPr>
                <w:rFonts w:ascii="Times New Roman"/>
                <w:b w:val="false"/>
                <w:i w:val="false"/>
                <w:color w:val="000000"/>
                <w:sz w:val="20"/>
              </w:rPr>
              <w:t>
располагаемых денежных доходов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Уровень бедности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69"/>
          <w:p>
            <w:pPr>
              <w:spacing w:after="20"/>
              <w:ind w:left="20"/>
              <w:jc w:val="both"/>
            </w:pPr>
            <w:r>
              <w:rPr>
                <w:rFonts w:ascii="Times New Roman"/>
                <w:b w:val="false"/>
                <w:i w:val="false"/>
                <w:color w:val="000000"/>
                <w:sz w:val="20"/>
              </w:rPr>
              <w:t>
в целом</w:t>
            </w:r>
          </w:p>
          <w:bookmarkEnd w:id="269"/>
          <w:p>
            <w:pPr>
              <w:spacing w:after="20"/>
              <w:ind w:left="20"/>
              <w:jc w:val="both"/>
            </w:pPr>
            <w:r>
              <w:rPr>
                <w:rFonts w:ascii="Times New Roman"/>
                <w:b w:val="false"/>
                <w:i w:val="false"/>
                <w:color w:val="000000"/>
                <w:sz w:val="20"/>
              </w:rPr>
              <w:t>
по границам бедности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Черта бедности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Черта крайней бедности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Распределение общего объема денежных доходов (располагаемых ресурсов, потребительских расходов) населения (домашних хозяйств)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критериям благосостояния по децильным группам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Коэффициент Джини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критериям благосостояния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Коэффициент фондов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критериям благосостояния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Величина прожиточного минимума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70"/>
          <w:p>
            <w:pPr>
              <w:spacing w:after="20"/>
              <w:ind w:left="20"/>
              <w:jc w:val="both"/>
            </w:pPr>
            <w:r>
              <w:rPr>
                <w:rFonts w:ascii="Times New Roman"/>
                <w:b w:val="false"/>
                <w:i w:val="false"/>
                <w:color w:val="000000"/>
                <w:sz w:val="20"/>
              </w:rPr>
              <w:t>
в целом</w:t>
            </w:r>
          </w:p>
          <w:bookmarkEnd w:id="270"/>
          <w:p>
            <w:pPr>
              <w:spacing w:after="20"/>
              <w:ind w:left="20"/>
              <w:jc w:val="both"/>
            </w:pPr>
            <w:r>
              <w:rPr>
                <w:rFonts w:ascii="Times New Roman"/>
                <w:b w:val="false"/>
                <w:i w:val="false"/>
                <w:color w:val="000000"/>
                <w:sz w:val="20"/>
              </w:rPr>
              <w:t>
по социально-демографическим группам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Стоимость минимального набора продуктов питания потребительской корзины для исчисления величины прожиточного минимума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Денежные доходы домашних хозяйств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71"/>
          <w:p>
            <w:pPr>
              <w:spacing w:after="20"/>
              <w:ind w:left="20"/>
              <w:jc w:val="both"/>
            </w:pPr>
            <w:r>
              <w:rPr>
                <w:rFonts w:ascii="Times New Roman"/>
                <w:b w:val="false"/>
                <w:i w:val="false"/>
                <w:color w:val="000000"/>
                <w:sz w:val="20"/>
              </w:rPr>
              <w:t>
в целом</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по типу поселения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децильным группам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 типам домашних хозяйств</w:t>
            </w:r>
          </w:p>
          <w:p>
            <w:pPr>
              <w:spacing w:after="20"/>
              <w:ind w:left="20"/>
              <w:jc w:val="both"/>
            </w:pPr>
            <w:r>
              <w:rPr>
                <w:rFonts w:ascii="Times New Roman"/>
                <w:b w:val="false"/>
                <w:i w:val="false"/>
                <w:color w:val="000000"/>
                <w:sz w:val="20"/>
              </w:rPr>
              <w:t>
по источникам денежных доходов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Потребительские расходы домашних хозяйств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72"/>
          <w:p>
            <w:pPr>
              <w:spacing w:after="20"/>
              <w:ind w:left="20"/>
              <w:jc w:val="both"/>
            </w:pPr>
            <w:r>
              <w:rPr>
                <w:rFonts w:ascii="Times New Roman"/>
                <w:b w:val="false"/>
                <w:i w:val="false"/>
                <w:color w:val="000000"/>
                <w:sz w:val="20"/>
              </w:rPr>
              <w:t>
в целом</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по типу поселения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децильным группам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 типам домашних хозяйств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товаров и услуг</w:t>
            </w:r>
          </w:p>
          <w:p>
            <w:pPr>
              <w:spacing w:after="20"/>
              <w:ind w:left="20"/>
              <w:jc w:val="both"/>
            </w:pPr>
            <w:r>
              <w:rPr>
                <w:rFonts w:ascii="Times New Roman"/>
                <w:b w:val="false"/>
                <w:i w:val="false"/>
                <w:color w:val="000000"/>
                <w:sz w:val="20"/>
              </w:rPr>
              <w:t>
в группировке Классификации индивидуального потребления по целям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 Потребление основных продуктов питания в домашних хозяйствах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73"/>
          <w:p>
            <w:pPr>
              <w:spacing w:after="20"/>
              <w:ind w:left="20"/>
              <w:jc w:val="both"/>
            </w:pPr>
            <w:r>
              <w:rPr>
                <w:rFonts w:ascii="Times New Roman"/>
                <w:b w:val="false"/>
                <w:i w:val="false"/>
                <w:color w:val="000000"/>
                <w:sz w:val="20"/>
              </w:rPr>
              <w:t>
в целом</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по типу поселения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децильным группам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 типам домашних хозяйств</w:t>
            </w:r>
          </w:p>
          <w:p>
            <w:pPr>
              <w:spacing w:after="20"/>
              <w:ind w:left="20"/>
              <w:jc w:val="both"/>
            </w:pPr>
            <w:r>
              <w:rPr>
                <w:rFonts w:ascii="Times New Roman"/>
                <w:b w:val="false"/>
                <w:i w:val="false"/>
                <w:color w:val="000000"/>
                <w:sz w:val="20"/>
              </w:rPr>
              <w:t>
по видам продуктов питания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 Энергетическая ценность (калорийность) потребленных продуктов питания в 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74"/>
          <w:p>
            <w:pPr>
              <w:spacing w:after="20"/>
              <w:ind w:left="20"/>
              <w:jc w:val="both"/>
            </w:pPr>
            <w:r>
              <w:rPr>
                <w:rFonts w:ascii="Times New Roman"/>
                <w:b w:val="false"/>
                <w:i w:val="false"/>
                <w:color w:val="000000"/>
                <w:sz w:val="20"/>
              </w:rPr>
              <w:t>
в целом</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по типу поселения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децильным группам</w:t>
            </w:r>
          </w:p>
          <w:p>
            <w:pPr>
              <w:spacing w:after="20"/>
              <w:ind w:left="20"/>
              <w:jc w:val="both"/>
            </w:pPr>
            <w:r>
              <w:rPr>
                <w:rFonts w:ascii="Times New Roman"/>
                <w:b w:val="false"/>
                <w:i w:val="false"/>
                <w:color w:val="000000"/>
                <w:sz w:val="20"/>
              </w:rPr>
              <w:t>
по типам домашних хозяйств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 Энергетическая ценность (калорийность) потребленных продуктов питания животного происхождения в 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75"/>
          <w:p>
            <w:pPr>
              <w:spacing w:after="20"/>
              <w:ind w:left="20"/>
              <w:jc w:val="both"/>
            </w:pPr>
            <w:r>
              <w:rPr>
                <w:rFonts w:ascii="Times New Roman"/>
                <w:b w:val="false"/>
                <w:i w:val="false"/>
                <w:color w:val="000000"/>
                <w:sz w:val="20"/>
              </w:rPr>
              <w:t>
в целом</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по типу поселения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децильным группам</w:t>
            </w:r>
          </w:p>
          <w:p>
            <w:pPr>
              <w:spacing w:after="20"/>
              <w:ind w:left="20"/>
              <w:jc w:val="both"/>
            </w:pPr>
            <w:r>
              <w:rPr>
                <w:rFonts w:ascii="Times New Roman"/>
                <w:b w:val="false"/>
                <w:i w:val="false"/>
                <w:color w:val="000000"/>
                <w:sz w:val="20"/>
              </w:rPr>
              <w:t>
по типам домашних хозяйств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Покупательная способность располагаемых денежных доходов населения (домашних хозяйств)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продуктов питания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Численность пенсионеров, состоящих на учете в органах социальной защиты (социального обеспечения)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76"/>
          <w:p>
            <w:pPr>
              <w:spacing w:after="20"/>
              <w:ind w:left="20"/>
              <w:jc w:val="both"/>
            </w:pPr>
            <w:r>
              <w:rPr>
                <w:rFonts w:ascii="Times New Roman"/>
                <w:b w:val="false"/>
                <w:i w:val="false"/>
                <w:color w:val="000000"/>
                <w:sz w:val="20"/>
              </w:rPr>
              <w:t>
в целом</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пенсий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полу</w:t>
            </w:r>
          </w:p>
          <w:p>
            <w:pPr>
              <w:spacing w:after="20"/>
              <w:ind w:left="20"/>
              <w:jc w:val="both"/>
            </w:pPr>
            <w:r>
              <w:rPr>
                <w:rFonts w:ascii="Times New Roman"/>
                <w:b w:val="false"/>
                <w:i w:val="false"/>
                <w:color w:val="000000"/>
                <w:sz w:val="20"/>
              </w:rPr>
              <w:t>
по видам получателей пенсий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Средний размер назначенных пенсий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77"/>
          <w:p>
            <w:pPr>
              <w:spacing w:after="20"/>
              <w:ind w:left="20"/>
              <w:jc w:val="both"/>
            </w:pPr>
            <w:r>
              <w:rPr>
                <w:rFonts w:ascii="Times New Roman"/>
                <w:b w:val="false"/>
                <w:i w:val="false"/>
                <w:color w:val="000000"/>
                <w:sz w:val="20"/>
              </w:rPr>
              <w:t>
в целом</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пенсий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полу</w:t>
            </w:r>
          </w:p>
          <w:p>
            <w:pPr>
              <w:spacing w:after="20"/>
              <w:ind w:left="20"/>
              <w:jc w:val="both"/>
            </w:pPr>
            <w:r>
              <w:rPr>
                <w:rFonts w:ascii="Times New Roman"/>
                <w:b w:val="false"/>
                <w:i w:val="false"/>
                <w:color w:val="000000"/>
                <w:sz w:val="20"/>
              </w:rPr>
              <w:t>
по видам получателей пенсий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Индекс номинального размера пенсий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 Индекс реального размера пенсий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 Размер базовой (фиксированной части) пенсии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 Минимальный размер пенсии по возрасту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 Удельный вес домашних хозяйств, имеющих оборудование (услуги) информационнокоммуникационных технологий, в общем числе домашних хозяйств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78"/>
          <w:p>
            <w:pPr>
              <w:spacing w:after="20"/>
              <w:ind w:left="20"/>
              <w:jc w:val="both"/>
            </w:pPr>
            <w:r>
              <w:rPr>
                <w:rFonts w:ascii="Times New Roman"/>
                <w:b w:val="false"/>
                <w:i w:val="false"/>
                <w:color w:val="000000"/>
                <w:sz w:val="20"/>
              </w:rPr>
              <w:t>
по типу поселения</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оборудования (услуг)</w:t>
            </w:r>
          </w:p>
          <w:p>
            <w:pPr>
              <w:spacing w:after="20"/>
              <w:ind w:left="20"/>
              <w:jc w:val="both"/>
            </w:pPr>
            <w:r>
              <w:rPr>
                <w:rFonts w:ascii="Times New Roman"/>
                <w:b w:val="false"/>
                <w:i w:val="false"/>
                <w:color w:val="000000"/>
                <w:sz w:val="20"/>
              </w:rPr>
              <w:t>
ИКТ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 Удельный вес домашних хозяйств, имеющих доступ в сеть Интернет, в общем числе домашних хозяйств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79"/>
          <w:p>
            <w:pPr>
              <w:spacing w:after="20"/>
              <w:ind w:left="20"/>
              <w:jc w:val="both"/>
            </w:pPr>
            <w:r>
              <w:rPr>
                <w:rFonts w:ascii="Times New Roman"/>
                <w:b w:val="false"/>
                <w:i w:val="false"/>
                <w:color w:val="000000"/>
                <w:sz w:val="20"/>
              </w:rPr>
              <w:t>
в целом</w:t>
            </w:r>
          </w:p>
          <w:bookmarkEnd w:id="279"/>
          <w:p>
            <w:pPr>
              <w:spacing w:after="20"/>
              <w:ind w:left="20"/>
              <w:jc w:val="both"/>
            </w:pPr>
            <w:r>
              <w:rPr>
                <w:rFonts w:ascii="Times New Roman"/>
                <w:b w:val="false"/>
                <w:i w:val="false"/>
                <w:color w:val="000000"/>
                <w:sz w:val="20"/>
              </w:rPr>
              <w:t>
по типу поселения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 Удельный вес домашних хозяйств, не использующих сеть Интернет, в общем числе домашних хозяйств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80"/>
          <w:p>
            <w:pPr>
              <w:spacing w:after="20"/>
              <w:ind w:left="20"/>
              <w:jc w:val="both"/>
            </w:pPr>
            <w:r>
              <w:rPr>
                <w:rFonts w:ascii="Times New Roman"/>
                <w:b w:val="false"/>
                <w:i w:val="false"/>
                <w:color w:val="000000"/>
                <w:sz w:val="20"/>
              </w:rPr>
              <w:t>
в целом</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по типу поселения</w:t>
            </w:r>
          </w:p>
          <w:p>
            <w:pPr>
              <w:spacing w:after="20"/>
              <w:ind w:left="20"/>
              <w:jc w:val="both"/>
            </w:pPr>
            <w:r>
              <w:rPr>
                <w:rFonts w:ascii="Times New Roman"/>
                <w:b w:val="false"/>
                <w:i w:val="false"/>
                <w:color w:val="000000"/>
                <w:sz w:val="20"/>
              </w:rPr>
              <w:t>
по видам факторов, препятствующих доступу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Удельный вес населения, использующего оборудование информационно-коммуникационных технологий, в общей численности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81"/>
          <w:p>
            <w:pPr>
              <w:spacing w:after="20"/>
              <w:ind w:left="20"/>
              <w:jc w:val="both"/>
            </w:pPr>
            <w:r>
              <w:rPr>
                <w:rFonts w:ascii="Times New Roman"/>
                <w:b w:val="false"/>
                <w:i w:val="false"/>
                <w:color w:val="000000"/>
                <w:sz w:val="20"/>
              </w:rPr>
              <w:t>
по полу</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по типу поселения</w:t>
            </w:r>
          </w:p>
          <w:p>
            <w:pPr>
              <w:spacing w:after="20"/>
              <w:ind w:left="20"/>
              <w:jc w:val="both"/>
            </w:pPr>
            <w:r>
              <w:rPr>
                <w:rFonts w:ascii="Times New Roman"/>
                <w:b w:val="false"/>
                <w:i w:val="false"/>
                <w:color w:val="000000"/>
                <w:sz w:val="20"/>
              </w:rPr>
              <w:t>
по возрастным группам по уровню образования по видам оборудования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Удельный вес населения, использующего сеть Интернет, в общей численности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82"/>
          <w:p>
            <w:pPr>
              <w:spacing w:after="20"/>
              <w:ind w:left="20"/>
              <w:jc w:val="both"/>
            </w:pPr>
            <w:r>
              <w:rPr>
                <w:rFonts w:ascii="Times New Roman"/>
                <w:b w:val="false"/>
                <w:i w:val="false"/>
                <w:color w:val="000000"/>
                <w:sz w:val="20"/>
              </w:rPr>
              <w:t>
в целом</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по полу</w:t>
            </w:r>
          </w:p>
          <w:p>
            <w:pPr>
              <w:spacing w:after="20"/>
              <w:ind w:left="20"/>
              <w:jc w:val="both"/>
            </w:pPr>
            <w:r>
              <w:rPr>
                <w:rFonts w:ascii="Times New Roman"/>
                <w:b w:val="false"/>
                <w:i w:val="false"/>
                <w:color w:val="000000"/>
                <w:sz w:val="20"/>
              </w:rPr>
              <w:t>
</w:t>
            </w:r>
            <w:r>
              <w:rPr>
                <w:rFonts w:ascii="Times New Roman"/>
                <w:b w:val="false"/>
                <w:i w:val="false"/>
                <w:color w:val="000000"/>
                <w:sz w:val="20"/>
              </w:rPr>
              <w:t>по типу поселения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возрастным группам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 уровню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месту 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целям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частоте использования</w:t>
            </w:r>
          </w:p>
          <w:p>
            <w:pPr>
              <w:spacing w:after="20"/>
              <w:ind w:left="20"/>
              <w:jc w:val="both"/>
            </w:pPr>
            <w:r>
              <w:rPr>
                <w:rFonts w:ascii="Times New Roman"/>
                <w:b w:val="false"/>
                <w:i w:val="false"/>
                <w:color w:val="000000"/>
                <w:sz w:val="20"/>
              </w:rPr>
              <w:t>
по типу переносного устройства и сети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Удельный вес населения, не использующего сеть Интернет, в общей численности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83"/>
          <w:p>
            <w:pPr>
              <w:spacing w:after="20"/>
              <w:ind w:left="20"/>
              <w:jc w:val="both"/>
            </w:pPr>
            <w:r>
              <w:rPr>
                <w:rFonts w:ascii="Times New Roman"/>
                <w:b w:val="false"/>
                <w:i w:val="false"/>
                <w:color w:val="000000"/>
                <w:sz w:val="20"/>
              </w:rPr>
              <w:t>
в целом</w:t>
            </w:r>
          </w:p>
          <w:bookmarkEnd w:id="283"/>
          <w:p>
            <w:pPr>
              <w:spacing w:after="20"/>
              <w:ind w:left="20"/>
              <w:jc w:val="both"/>
            </w:pPr>
            <w:r>
              <w:rPr>
                <w:rFonts w:ascii="Times New Roman"/>
                <w:b w:val="false"/>
                <w:i w:val="false"/>
                <w:color w:val="000000"/>
                <w:sz w:val="20"/>
              </w:rPr>
              <w:t>
по причинам, по которым сеть Интернет не используется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 Удельный вес населения, обладающего навыками работы с информационнокоммуникационными технологиями, в общей численности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полу по возрастным группам по типам навыков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Наука и инновации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Количество предприятий (организаций), выполнявших научные исследования и разработки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84"/>
          <w:p>
            <w:pPr>
              <w:spacing w:after="20"/>
              <w:ind w:left="20"/>
              <w:jc w:val="both"/>
            </w:pPr>
            <w:r>
              <w:rPr>
                <w:rFonts w:ascii="Times New Roman"/>
                <w:b w:val="false"/>
                <w:i w:val="false"/>
                <w:color w:val="000000"/>
                <w:sz w:val="20"/>
              </w:rPr>
              <w:t>
в целом</w:t>
            </w:r>
          </w:p>
          <w:bookmarkEnd w:id="284"/>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85"/>
          <w:p>
            <w:pPr>
              <w:spacing w:after="20"/>
              <w:ind w:left="20"/>
              <w:jc w:val="both"/>
            </w:pPr>
            <w:r>
              <w:rPr>
                <w:rFonts w:ascii="Times New Roman"/>
                <w:b w:val="false"/>
                <w:i w:val="false"/>
                <w:color w:val="000000"/>
                <w:sz w:val="20"/>
              </w:rPr>
              <w:t>
23.2. Выполненный объем научных исследований и разработок</w:t>
            </w:r>
          </w:p>
          <w:bookmarkEnd w:id="285"/>
          <w:p>
            <w:pPr>
              <w:spacing w:after="20"/>
              <w:ind w:left="20"/>
              <w:jc w:val="both"/>
            </w:pPr>
            <w:r>
              <w:rPr>
                <w:rFonts w:ascii="Times New Roman"/>
                <w:b w:val="false"/>
                <w:i w:val="false"/>
                <w:color w:val="000000"/>
                <w:sz w:val="20"/>
              </w:rPr>
              <w:t>
(по договорным ценам)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86"/>
          <w:p>
            <w:pPr>
              <w:spacing w:after="20"/>
              <w:ind w:left="20"/>
              <w:jc w:val="both"/>
            </w:pPr>
            <w:r>
              <w:rPr>
                <w:rFonts w:ascii="Times New Roman"/>
                <w:b w:val="false"/>
                <w:i w:val="false"/>
                <w:color w:val="000000"/>
                <w:sz w:val="20"/>
              </w:rPr>
              <w:t>
в целом</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по способу выполнения работ по видам экономической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по типам организаций</w:t>
            </w:r>
          </w:p>
          <w:p>
            <w:pPr>
              <w:spacing w:after="20"/>
              <w:ind w:left="20"/>
              <w:jc w:val="both"/>
            </w:pPr>
            <w:r>
              <w:rPr>
                <w:rFonts w:ascii="Times New Roman"/>
                <w:b w:val="false"/>
                <w:i w:val="false"/>
                <w:color w:val="000000"/>
                <w:sz w:val="20"/>
              </w:rPr>
              <w:t>
по секторам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Научно-технические работы (продукция,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87"/>
          <w:p>
            <w:pPr>
              <w:spacing w:after="20"/>
              <w:ind w:left="20"/>
              <w:jc w:val="both"/>
            </w:pPr>
            <w:r>
              <w:rPr>
                <w:rFonts w:ascii="Times New Roman"/>
                <w:b w:val="false"/>
                <w:i w:val="false"/>
                <w:color w:val="000000"/>
                <w:sz w:val="20"/>
              </w:rPr>
              <w:t>
в целом</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по способу выполнения работ по видам экономической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по типам организаций</w:t>
            </w:r>
          </w:p>
          <w:p>
            <w:pPr>
              <w:spacing w:after="20"/>
              <w:ind w:left="20"/>
              <w:jc w:val="both"/>
            </w:pPr>
            <w:r>
              <w:rPr>
                <w:rFonts w:ascii="Times New Roman"/>
                <w:b w:val="false"/>
                <w:i w:val="false"/>
                <w:color w:val="000000"/>
                <w:sz w:val="20"/>
              </w:rPr>
              <w:t>
по секторам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Затраты на научные исследования и разработки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88"/>
          <w:p>
            <w:pPr>
              <w:spacing w:after="20"/>
              <w:ind w:left="20"/>
              <w:jc w:val="both"/>
            </w:pPr>
            <w:r>
              <w:rPr>
                <w:rFonts w:ascii="Times New Roman"/>
                <w:b w:val="false"/>
                <w:i w:val="false"/>
                <w:color w:val="000000"/>
                <w:sz w:val="20"/>
              </w:rPr>
              <w:t>
в целом</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затрат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по типам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работ</w:t>
            </w:r>
          </w:p>
          <w:p>
            <w:pPr>
              <w:spacing w:after="20"/>
              <w:ind w:left="20"/>
              <w:jc w:val="both"/>
            </w:pPr>
            <w:r>
              <w:rPr>
                <w:rFonts w:ascii="Times New Roman"/>
                <w:b w:val="false"/>
                <w:i w:val="false"/>
                <w:color w:val="000000"/>
                <w:sz w:val="20"/>
              </w:rPr>
              <w:t>
по секторам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Внутренние затраты на научные исследования и разработки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89"/>
          <w:p>
            <w:pPr>
              <w:spacing w:after="20"/>
              <w:ind w:left="20"/>
              <w:jc w:val="both"/>
            </w:pPr>
            <w:r>
              <w:rPr>
                <w:rFonts w:ascii="Times New Roman"/>
                <w:b w:val="false"/>
                <w:i w:val="false"/>
                <w:color w:val="000000"/>
                <w:sz w:val="20"/>
              </w:rPr>
              <w:t>
в целом</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по источникам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типам организаций</w:t>
            </w:r>
          </w:p>
          <w:p>
            <w:pPr>
              <w:spacing w:after="20"/>
              <w:ind w:left="20"/>
              <w:jc w:val="both"/>
            </w:pPr>
            <w:r>
              <w:rPr>
                <w:rFonts w:ascii="Times New Roman"/>
                <w:b w:val="false"/>
                <w:i w:val="false"/>
                <w:color w:val="000000"/>
                <w:sz w:val="20"/>
              </w:rPr>
              <w:t>
по секторам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Отгружено (передано) продукции собственного производства в фактических отпускных ценах (без налогов, включаемых в выручку)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90"/>
          <w:p>
            <w:pPr>
              <w:spacing w:after="20"/>
              <w:ind w:left="20"/>
              <w:jc w:val="both"/>
            </w:pPr>
            <w:r>
              <w:rPr>
                <w:rFonts w:ascii="Times New Roman"/>
                <w:b w:val="false"/>
                <w:i w:val="false"/>
                <w:color w:val="000000"/>
                <w:sz w:val="20"/>
              </w:rPr>
              <w:t>
в целом</w:t>
            </w:r>
          </w:p>
          <w:bookmarkEnd w:id="290"/>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Удельный вес отгруженной инновационной продукции в общем объеме отгруженной продукции организаций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91"/>
          <w:p>
            <w:pPr>
              <w:spacing w:after="20"/>
              <w:ind w:left="20"/>
              <w:jc w:val="both"/>
            </w:pPr>
            <w:r>
              <w:rPr>
                <w:rFonts w:ascii="Times New Roman"/>
                <w:b w:val="false"/>
                <w:i w:val="false"/>
                <w:color w:val="000000"/>
                <w:sz w:val="20"/>
              </w:rPr>
              <w:t>
в целом</w:t>
            </w:r>
          </w:p>
          <w:bookmarkEnd w:id="291"/>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Удельный вес отгруженной инновационной продукции в общем объеме экспорта продукции организаций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92"/>
          <w:p>
            <w:pPr>
              <w:spacing w:after="20"/>
              <w:ind w:left="20"/>
              <w:jc w:val="both"/>
            </w:pPr>
            <w:r>
              <w:rPr>
                <w:rFonts w:ascii="Times New Roman"/>
                <w:b w:val="false"/>
                <w:i w:val="false"/>
                <w:color w:val="000000"/>
                <w:sz w:val="20"/>
              </w:rPr>
              <w:t>
в целом</w:t>
            </w:r>
          </w:p>
          <w:bookmarkEnd w:id="292"/>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Затраты на инновационную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93"/>
          <w:p>
            <w:pPr>
              <w:spacing w:after="20"/>
              <w:ind w:left="20"/>
              <w:jc w:val="both"/>
            </w:pPr>
            <w:r>
              <w:rPr>
                <w:rFonts w:ascii="Times New Roman"/>
                <w:b w:val="false"/>
                <w:i w:val="false"/>
                <w:color w:val="000000"/>
                <w:sz w:val="20"/>
              </w:rPr>
              <w:t>
в целом</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по источникам финансирования по видам экономической деятельности</w:t>
            </w:r>
          </w:p>
          <w:p>
            <w:pPr>
              <w:spacing w:after="20"/>
              <w:ind w:left="20"/>
              <w:jc w:val="both"/>
            </w:pPr>
            <w:r>
              <w:rPr>
                <w:rFonts w:ascii="Times New Roman"/>
                <w:b w:val="false"/>
                <w:i w:val="false"/>
                <w:color w:val="000000"/>
                <w:sz w:val="20"/>
              </w:rPr>
              <w:t>
по видам затрат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 Удельный вес организаций, осуществлявших затраты на инновационную деятельность, в общем числе обследованных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94"/>
          <w:p>
            <w:pPr>
              <w:spacing w:after="20"/>
              <w:ind w:left="20"/>
              <w:jc w:val="both"/>
            </w:pPr>
            <w:r>
              <w:rPr>
                <w:rFonts w:ascii="Times New Roman"/>
                <w:b w:val="false"/>
                <w:i w:val="false"/>
                <w:color w:val="000000"/>
                <w:sz w:val="20"/>
              </w:rPr>
              <w:t>
в целом</w:t>
            </w:r>
          </w:p>
          <w:bookmarkEnd w:id="294"/>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Удельный вес организаций, осуществлявших процессные инновации, в общем числе обследованных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95"/>
          <w:p>
            <w:pPr>
              <w:spacing w:after="20"/>
              <w:ind w:left="20"/>
              <w:jc w:val="both"/>
            </w:pPr>
            <w:r>
              <w:rPr>
                <w:rFonts w:ascii="Times New Roman"/>
                <w:b w:val="false"/>
                <w:i w:val="false"/>
                <w:color w:val="000000"/>
                <w:sz w:val="20"/>
              </w:rPr>
              <w:t>
в целом</w:t>
            </w:r>
          </w:p>
          <w:bookmarkEnd w:id="295"/>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Удельный вес организаций, осуществлявших продуктовые инновации, в общем числе обследованных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96"/>
          <w:p>
            <w:pPr>
              <w:spacing w:after="20"/>
              <w:ind w:left="20"/>
              <w:jc w:val="both"/>
            </w:pPr>
            <w:r>
              <w:rPr>
                <w:rFonts w:ascii="Times New Roman"/>
                <w:b w:val="false"/>
                <w:i w:val="false"/>
                <w:color w:val="000000"/>
                <w:sz w:val="20"/>
              </w:rPr>
              <w:t>
в целом</w:t>
            </w:r>
          </w:p>
          <w:bookmarkEnd w:id="296"/>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Интеллектуальная собственность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Количество поступивших заявок на предоставление правовой охраны объектам интеллектуальной собственности национальными заявителями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объектов интеллектуальной собственности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Количество поступивших заявок на предоставление правовой охраны объектам интеллектуальной собственности иностранными заявителями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объектов интеллектуальной собственности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Количество выданных охранных документов по каждому объекту интеллектуальной собственности на имя национальных заявителей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объектов интеллектуальной собственности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Количество выданных охранных документов по каждому объекту интеллектуальной собственности на имя иностранных заявителей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объектов интеллектуальной собственности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Количество зарегистрированных объектов интеллектуальной собственности в национальных таможенных реестрах объектов интеллектуальной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объектов интеллектуальной собственности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Статистика предприятий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97"/>
          <w:p>
            <w:pPr>
              <w:spacing w:after="20"/>
              <w:ind w:left="20"/>
              <w:jc w:val="both"/>
            </w:pPr>
            <w:r>
              <w:rPr>
                <w:rFonts w:ascii="Times New Roman"/>
                <w:b w:val="false"/>
                <w:i w:val="false"/>
                <w:color w:val="000000"/>
                <w:sz w:val="20"/>
              </w:rPr>
              <w:t>
25.1. Количество действующих малых предприятий</w:t>
            </w:r>
          </w:p>
          <w:bookmarkEnd w:id="297"/>
          <w:p>
            <w:pPr>
              <w:spacing w:after="20"/>
              <w:ind w:left="20"/>
              <w:jc w:val="both"/>
            </w:pPr>
            <w:r>
              <w:rPr>
                <w:rFonts w:ascii="Times New Roman"/>
                <w:b w:val="false"/>
                <w:i w:val="false"/>
                <w:color w:val="000000"/>
                <w:sz w:val="20"/>
              </w:rPr>
              <w:t>
(включая микропредприятия)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98"/>
          <w:p>
            <w:pPr>
              <w:spacing w:after="20"/>
              <w:ind w:left="20"/>
              <w:jc w:val="both"/>
            </w:pPr>
            <w:r>
              <w:rPr>
                <w:rFonts w:ascii="Times New Roman"/>
                <w:b w:val="false"/>
                <w:i w:val="false"/>
                <w:color w:val="000000"/>
                <w:sz w:val="20"/>
              </w:rPr>
              <w:t>
в целом</w:t>
            </w:r>
          </w:p>
          <w:bookmarkEnd w:id="298"/>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Численность лиц, занятых в сфере предпринимательской деятельности (без образования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99"/>
          <w:p>
            <w:pPr>
              <w:spacing w:after="20"/>
              <w:ind w:left="20"/>
              <w:jc w:val="both"/>
            </w:pPr>
            <w:r>
              <w:rPr>
                <w:rFonts w:ascii="Times New Roman"/>
                <w:b w:val="false"/>
                <w:i w:val="false"/>
                <w:color w:val="000000"/>
                <w:sz w:val="20"/>
              </w:rPr>
              <w:t>
в целом</w:t>
            </w:r>
          </w:p>
          <w:bookmarkEnd w:id="299"/>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Число замещенных рабочих мест малых предприятий (включая микропредприятия)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00"/>
          <w:p>
            <w:pPr>
              <w:spacing w:after="20"/>
              <w:ind w:left="20"/>
              <w:jc w:val="both"/>
            </w:pPr>
            <w:r>
              <w:rPr>
                <w:rFonts w:ascii="Times New Roman"/>
                <w:b w:val="false"/>
                <w:i w:val="false"/>
                <w:color w:val="000000"/>
                <w:sz w:val="20"/>
              </w:rPr>
              <w:t>
в целом</w:t>
            </w:r>
          </w:p>
          <w:bookmarkEnd w:id="300"/>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Среднесписочная численность работников малых предприятий (включая микропредприятия)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01"/>
          <w:p>
            <w:pPr>
              <w:spacing w:after="20"/>
              <w:ind w:left="20"/>
              <w:jc w:val="both"/>
            </w:pPr>
            <w:r>
              <w:rPr>
                <w:rFonts w:ascii="Times New Roman"/>
                <w:b w:val="false"/>
                <w:i w:val="false"/>
                <w:color w:val="000000"/>
                <w:sz w:val="20"/>
              </w:rPr>
              <w:t>
в целом</w:t>
            </w:r>
          </w:p>
          <w:bookmarkEnd w:id="301"/>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Средняя численность внешних совместителей малых предприятий (включая микропредприятия)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02"/>
          <w:p>
            <w:pPr>
              <w:spacing w:after="20"/>
              <w:ind w:left="20"/>
              <w:jc w:val="both"/>
            </w:pPr>
            <w:r>
              <w:rPr>
                <w:rFonts w:ascii="Times New Roman"/>
                <w:b w:val="false"/>
                <w:i w:val="false"/>
                <w:color w:val="000000"/>
                <w:sz w:val="20"/>
              </w:rPr>
              <w:t>
в целом</w:t>
            </w:r>
          </w:p>
          <w:bookmarkEnd w:id="302"/>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03"/>
          <w:p>
            <w:pPr>
              <w:spacing w:after="20"/>
              <w:ind w:left="20"/>
              <w:jc w:val="both"/>
            </w:pPr>
            <w:r>
              <w:rPr>
                <w:rFonts w:ascii="Times New Roman"/>
                <w:b w:val="false"/>
                <w:i w:val="false"/>
                <w:color w:val="000000"/>
                <w:sz w:val="20"/>
              </w:rPr>
              <w:t>
25.6. Средняя численность работающих по договорам гражданско-правового характера малых предприятий</w:t>
            </w:r>
          </w:p>
          <w:bookmarkEnd w:id="303"/>
          <w:p>
            <w:pPr>
              <w:spacing w:after="20"/>
              <w:ind w:left="20"/>
              <w:jc w:val="both"/>
            </w:pPr>
            <w:r>
              <w:rPr>
                <w:rFonts w:ascii="Times New Roman"/>
                <w:b w:val="false"/>
                <w:i w:val="false"/>
                <w:color w:val="000000"/>
                <w:sz w:val="20"/>
              </w:rPr>
              <w:t>
(включая микропредприятия)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04"/>
          <w:p>
            <w:pPr>
              <w:spacing w:after="20"/>
              <w:ind w:left="20"/>
              <w:jc w:val="both"/>
            </w:pPr>
            <w:r>
              <w:rPr>
                <w:rFonts w:ascii="Times New Roman"/>
                <w:b w:val="false"/>
                <w:i w:val="false"/>
                <w:color w:val="000000"/>
                <w:sz w:val="20"/>
              </w:rPr>
              <w:t>
в целом</w:t>
            </w:r>
          </w:p>
          <w:bookmarkEnd w:id="304"/>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Оборот малых предприятий (включая микропредприятия)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05"/>
          <w:p>
            <w:pPr>
              <w:spacing w:after="20"/>
              <w:ind w:left="20"/>
              <w:jc w:val="both"/>
            </w:pPr>
            <w:r>
              <w:rPr>
                <w:rFonts w:ascii="Times New Roman"/>
                <w:b w:val="false"/>
                <w:i w:val="false"/>
                <w:color w:val="000000"/>
                <w:sz w:val="20"/>
              </w:rPr>
              <w:t>
в целом</w:t>
            </w:r>
          </w:p>
          <w:bookmarkEnd w:id="305"/>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06"/>
          <w:p>
            <w:pPr>
              <w:spacing w:after="20"/>
              <w:ind w:left="20"/>
              <w:jc w:val="both"/>
            </w:pPr>
            <w:r>
              <w:rPr>
                <w:rFonts w:ascii="Times New Roman"/>
                <w:b w:val="false"/>
                <w:i w:val="false"/>
                <w:color w:val="000000"/>
                <w:sz w:val="20"/>
              </w:rPr>
              <w:t>
25.8. Выручка от реализации (продажи) продукции (работ, услуг) малых предприятий</w:t>
            </w:r>
          </w:p>
          <w:bookmarkEnd w:id="306"/>
          <w:p>
            <w:pPr>
              <w:spacing w:after="20"/>
              <w:ind w:left="20"/>
              <w:jc w:val="both"/>
            </w:pPr>
            <w:r>
              <w:rPr>
                <w:rFonts w:ascii="Times New Roman"/>
                <w:b w:val="false"/>
                <w:i w:val="false"/>
                <w:color w:val="000000"/>
                <w:sz w:val="20"/>
              </w:rPr>
              <w:t>
(включая микропредприятия)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07"/>
          <w:p>
            <w:pPr>
              <w:spacing w:after="20"/>
              <w:ind w:left="20"/>
              <w:jc w:val="both"/>
            </w:pPr>
            <w:r>
              <w:rPr>
                <w:rFonts w:ascii="Times New Roman"/>
                <w:b w:val="false"/>
                <w:i w:val="false"/>
                <w:color w:val="000000"/>
                <w:sz w:val="20"/>
              </w:rPr>
              <w:t>
в целом</w:t>
            </w:r>
          </w:p>
          <w:bookmarkEnd w:id="307"/>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08"/>
          <w:p>
            <w:pPr>
              <w:spacing w:after="20"/>
              <w:ind w:left="20"/>
              <w:jc w:val="both"/>
            </w:pPr>
            <w:r>
              <w:rPr>
                <w:rFonts w:ascii="Times New Roman"/>
                <w:b w:val="false"/>
                <w:i w:val="false"/>
                <w:color w:val="000000"/>
                <w:sz w:val="20"/>
              </w:rPr>
              <w:t>
25.9. Инвестиции в основной капитал малых предприятий</w:t>
            </w:r>
          </w:p>
          <w:bookmarkEnd w:id="308"/>
          <w:p>
            <w:pPr>
              <w:spacing w:after="20"/>
              <w:ind w:left="20"/>
              <w:jc w:val="both"/>
            </w:pPr>
            <w:r>
              <w:rPr>
                <w:rFonts w:ascii="Times New Roman"/>
                <w:b w:val="false"/>
                <w:i w:val="false"/>
                <w:color w:val="000000"/>
                <w:sz w:val="20"/>
              </w:rPr>
              <w:t>
(включая микропредприятия)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09"/>
          <w:p>
            <w:pPr>
              <w:spacing w:after="20"/>
              <w:ind w:left="20"/>
              <w:jc w:val="both"/>
            </w:pPr>
            <w:r>
              <w:rPr>
                <w:rFonts w:ascii="Times New Roman"/>
                <w:b w:val="false"/>
                <w:i w:val="false"/>
                <w:color w:val="000000"/>
                <w:sz w:val="20"/>
              </w:rPr>
              <w:t>
в целом</w:t>
            </w:r>
          </w:p>
          <w:bookmarkEnd w:id="309"/>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10"/>
          <w:p>
            <w:pPr>
              <w:spacing w:after="20"/>
              <w:ind w:left="20"/>
              <w:jc w:val="both"/>
            </w:pPr>
            <w:r>
              <w:rPr>
                <w:rFonts w:ascii="Times New Roman"/>
                <w:b w:val="false"/>
                <w:i w:val="false"/>
                <w:color w:val="000000"/>
                <w:sz w:val="20"/>
              </w:rPr>
              <w:t>
25.10. Чистая прибыль</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(убыток) малых предприятий</w:t>
            </w:r>
          </w:p>
          <w:p>
            <w:pPr>
              <w:spacing w:after="20"/>
              <w:ind w:left="20"/>
              <w:jc w:val="both"/>
            </w:pPr>
            <w:r>
              <w:rPr>
                <w:rFonts w:ascii="Times New Roman"/>
                <w:b w:val="false"/>
                <w:i w:val="false"/>
                <w:color w:val="000000"/>
                <w:sz w:val="20"/>
              </w:rPr>
              <w:t>
(включая микропредприятия)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11"/>
          <w:p>
            <w:pPr>
              <w:spacing w:after="20"/>
              <w:ind w:left="20"/>
              <w:jc w:val="both"/>
            </w:pPr>
            <w:r>
              <w:rPr>
                <w:rFonts w:ascii="Times New Roman"/>
                <w:b w:val="false"/>
                <w:i w:val="false"/>
                <w:color w:val="000000"/>
                <w:sz w:val="20"/>
              </w:rPr>
              <w:t>
в целом</w:t>
            </w:r>
          </w:p>
          <w:bookmarkEnd w:id="311"/>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12"/>
          <w:p>
            <w:pPr>
              <w:spacing w:after="20"/>
              <w:ind w:left="20"/>
              <w:jc w:val="both"/>
            </w:pPr>
            <w:r>
              <w:rPr>
                <w:rFonts w:ascii="Times New Roman"/>
                <w:b w:val="false"/>
                <w:i w:val="false"/>
                <w:color w:val="000000"/>
                <w:sz w:val="20"/>
              </w:rPr>
              <w:t>
25.11. Рентабельность реализованной (проданной) продукции</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(работ, услуг) малых предприятий</w:t>
            </w:r>
          </w:p>
          <w:p>
            <w:pPr>
              <w:spacing w:after="20"/>
              <w:ind w:left="20"/>
              <w:jc w:val="both"/>
            </w:pPr>
            <w:r>
              <w:rPr>
                <w:rFonts w:ascii="Times New Roman"/>
                <w:b w:val="false"/>
                <w:i w:val="false"/>
                <w:color w:val="000000"/>
                <w:sz w:val="20"/>
              </w:rPr>
              <w:t>
(включая микропредприятия)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13"/>
          <w:p>
            <w:pPr>
              <w:spacing w:after="20"/>
              <w:ind w:left="20"/>
              <w:jc w:val="both"/>
            </w:pPr>
            <w:r>
              <w:rPr>
                <w:rFonts w:ascii="Times New Roman"/>
                <w:b w:val="false"/>
                <w:i w:val="false"/>
                <w:color w:val="000000"/>
                <w:sz w:val="20"/>
              </w:rPr>
              <w:t>
в целом</w:t>
            </w:r>
          </w:p>
          <w:bookmarkEnd w:id="313"/>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Удельный вес малых предприятий (включая микропредприятия) в валовой добавленной стоимости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Удельный вес малых предприятий (включая микропредприятия) в общем объеме выпущенной промышленной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Удельный вес малых предприятий (включая микропредприятия) в объеме инвестиций в основной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Удельный вес малых предприятий (включая микропредприятия) в обороте розничной торговли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Число зарегистрированных предприятий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14"/>
          <w:p>
            <w:pPr>
              <w:spacing w:after="20"/>
              <w:ind w:left="20"/>
              <w:jc w:val="both"/>
            </w:pPr>
            <w:r>
              <w:rPr>
                <w:rFonts w:ascii="Times New Roman"/>
                <w:b w:val="false"/>
                <w:i w:val="false"/>
                <w:color w:val="000000"/>
                <w:sz w:val="20"/>
              </w:rPr>
              <w:t>
в целом</w:t>
            </w:r>
          </w:p>
          <w:bookmarkEnd w:id="314"/>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Число действующих предприятий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15"/>
          <w:p>
            <w:pPr>
              <w:spacing w:after="20"/>
              <w:ind w:left="20"/>
              <w:jc w:val="both"/>
            </w:pPr>
            <w:r>
              <w:rPr>
                <w:rFonts w:ascii="Times New Roman"/>
                <w:b w:val="false"/>
                <w:i w:val="false"/>
                <w:color w:val="000000"/>
                <w:sz w:val="20"/>
              </w:rPr>
              <w:t>
в целом</w:t>
            </w:r>
          </w:p>
          <w:bookmarkEnd w:id="315"/>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Предприятия с иностранными инвестициями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Количество действующих организаций (предприятий) с иностранными инвестициями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16"/>
          <w:p>
            <w:pPr>
              <w:spacing w:after="20"/>
              <w:ind w:left="20"/>
              <w:jc w:val="both"/>
            </w:pPr>
            <w:r>
              <w:rPr>
                <w:rFonts w:ascii="Times New Roman"/>
                <w:b w:val="false"/>
                <w:i w:val="false"/>
                <w:color w:val="000000"/>
                <w:sz w:val="20"/>
              </w:rPr>
              <w:t>
в целом</w:t>
            </w:r>
          </w:p>
          <w:bookmarkEnd w:id="316"/>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Уставный фонд (капитал) организаций (предприятий) с иностранными инвестициями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17"/>
          <w:p>
            <w:pPr>
              <w:spacing w:after="20"/>
              <w:ind w:left="20"/>
              <w:jc w:val="both"/>
            </w:pPr>
            <w:r>
              <w:rPr>
                <w:rFonts w:ascii="Times New Roman"/>
                <w:b w:val="false"/>
                <w:i w:val="false"/>
                <w:color w:val="000000"/>
                <w:sz w:val="20"/>
              </w:rPr>
              <w:t>
в целом</w:t>
            </w:r>
          </w:p>
          <w:bookmarkEnd w:id="317"/>
          <w:p>
            <w:pPr>
              <w:spacing w:after="20"/>
              <w:ind w:left="20"/>
              <w:jc w:val="both"/>
            </w:pPr>
            <w:r>
              <w:rPr>
                <w:rFonts w:ascii="Times New Roman"/>
                <w:b w:val="false"/>
                <w:i w:val="false"/>
                <w:color w:val="000000"/>
                <w:sz w:val="20"/>
              </w:rPr>
              <w:t>
по странам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Объем производства продукции (работ, услуг) организаций (предприятий) с иностранными инвестициями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18"/>
          <w:p>
            <w:pPr>
              <w:spacing w:after="20"/>
              <w:ind w:left="20"/>
              <w:jc w:val="both"/>
            </w:pPr>
            <w:r>
              <w:rPr>
                <w:rFonts w:ascii="Times New Roman"/>
                <w:b w:val="false"/>
                <w:i w:val="false"/>
                <w:color w:val="000000"/>
                <w:sz w:val="20"/>
              </w:rPr>
              <w:t>
в целом</w:t>
            </w:r>
          </w:p>
          <w:bookmarkEnd w:id="318"/>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Государственные закупки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Стоимость заключенных договоров (контрактов) о закупках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19"/>
          <w:p>
            <w:pPr>
              <w:spacing w:after="20"/>
              <w:ind w:left="20"/>
              <w:jc w:val="both"/>
            </w:pPr>
            <w:r>
              <w:rPr>
                <w:rFonts w:ascii="Times New Roman"/>
                <w:b w:val="false"/>
                <w:i w:val="false"/>
                <w:color w:val="000000"/>
                <w:sz w:val="20"/>
              </w:rPr>
              <w:t>
в целом</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по источникам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виду предмета закупки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способам закупок, в том числе по процедурам, проводимым в электронном формате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стране происхождения товаров (работ,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стране регистрации поставщиков (подрядчиков, исполнителей)</w:t>
            </w:r>
          </w:p>
          <w:p>
            <w:pPr>
              <w:spacing w:after="20"/>
              <w:ind w:left="20"/>
              <w:jc w:val="both"/>
            </w:pPr>
            <w:r>
              <w:rPr>
                <w:rFonts w:ascii="Times New Roman"/>
                <w:b w:val="false"/>
                <w:i w:val="false"/>
                <w:color w:val="000000"/>
                <w:sz w:val="20"/>
              </w:rPr>
              <w:t>
по видам товаров (работ,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20"/>
          <w:p>
            <w:pPr>
              <w:spacing w:after="20"/>
              <w:ind w:left="20"/>
              <w:jc w:val="both"/>
            </w:pPr>
            <w:r>
              <w:rPr>
                <w:rFonts w:ascii="Times New Roman"/>
                <w:b w:val="false"/>
                <w:i w:val="false"/>
                <w:color w:val="000000"/>
                <w:sz w:val="20"/>
              </w:rPr>
              <w:t>
в целом</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по источникам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виду предмета закупки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способам закупок, в том числе по процедурам, проводимым в электроном формате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стране происхождения товаров (работ,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стране регистрации поставщиков (подрядчиков, исполнителей)</w:t>
            </w:r>
          </w:p>
          <w:p>
            <w:pPr>
              <w:spacing w:after="20"/>
              <w:ind w:left="20"/>
              <w:jc w:val="both"/>
            </w:pPr>
            <w:r>
              <w:rPr>
                <w:rFonts w:ascii="Times New Roman"/>
                <w:b w:val="false"/>
                <w:i w:val="false"/>
                <w:color w:val="000000"/>
                <w:sz w:val="20"/>
              </w:rPr>
              <w:t>
по видам товаров (работ,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Количество процедур закупок, извещения о проведении которых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21"/>
          <w:p>
            <w:pPr>
              <w:spacing w:after="20"/>
              <w:ind w:left="20"/>
              <w:jc w:val="both"/>
            </w:pPr>
            <w:r>
              <w:rPr>
                <w:rFonts w:ascii="Times New Roman"/>
                <w:b w:val="false"/>
                <w:i w:val="false"/>
                <w:color w:val="000000"/>
                <w:sz w:val="20"/>
              </w:rPr>
              <w:t>
в целом</w:t>
            </w:r>
          </w:p>
          <w:bookmarkEnd w:id="321"/>
          <w:p>
            <w:pPr>
              <w:spacing w:after="20"/>
              <w:ind w:left="20"/>
              <w:jc w:val="both"/>
            </w:pPr>
            <w:r>
              <w:rPr>
                <w:rFonts w:ascii="Times New Roman"/>
                <w:b w:val="false"/>
                <w:i w:val="false"/>
                <w:color w:val="000000"/>
                <w:sz w:val="20"/>
              </w:rPr>
              <w:t>
по способам закупок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размещены на веб-портале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22"/>
          <w:p>
            <w:pPr>
              <w:spacing w:after="20"/>
              <w:ind w:left="20"/>
              <w:jc w:val="both"/>
            </w:pPr>
            <w:r>
              <w:rPr>
                <w:rFonts w:ascii="Times New Roman"/>
                <w:b w:val="false"/>
                <w:i w:val="false"/>
                <w:color w:val="000000"/>
                <w:sz w:val="20"/>
              </w:rPr>
              <w:t>
в целом</w:t>
            </w:r>
          </w:p>
          <w:bookmarkEnd w:id="322"/>
          <w:p>
            <w:pPr>
              <w:spacing w:after="20"/>
              <w:ind w:left="20"/>
              <w:jc w:val="both"/>
            </w:pPr>
            <w:r>
              <w:rPr>
                <w:rFonts w:ascii="Times New Roman"/>
                <w:b w:val="false"/>
                <w:i w:val="false"/>
                <w:color w:val="000000"/>
                <w:sz w:val="20"/>
              </w:rPr>
              <w:t>
по способам закупок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Количество завершенных процедур закупок (по факту заключения договора (контракта) о закупке, признания процедуры закупки несостоявшейся либо отмены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23"/>
          <w:p>
            <w:pPr>
              <w:spacing w:after="20"/>
              <w:ind w:left="20"/>
              <w:jc w:val="both"/>
            </w:pPr>
            <w:r>
              <w:rPr>
                <w:rFonts w:ascii="Times New Roman"/>
                <w:b w:val="false"/>
                <w:i w:val="false"/>
                <w:color w:val="000000"/>
                <w:sz w:val="20"/>
              </w:rPr>
              <w:t>
в целом</w:t>
            </w:r>
          </w:p>
          <w:bookmarkEnd w:id="323"/>
          <w:p>
            <w:pPr>
              <w:spacing w:after="20"/>
              <w:ind w:left="20"/>
              <w:jc w:val="both"/>
            </w:pPr>
            <w:r>
              <w:rPr>
                <w:rFonts w:ascii="Times New Roman"/>
                <w:b w:val="false"/>
                <w:i w:val="false"/>
                <w:color w:val="000000"/>
                <w:sz w:val="20"/>
              </w:rPr>
              <w:t>
по способам закупок, в том числе по процедурам, проводимым в электроном формате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закупки)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24"/>
          <w:p>
            <w:pPr>
              <w:spacing w:after="20"/>
              <w:ind w:left="20"/>
              <w:jc w:val="both"/>
            </w:pPr>
            <w:r>
              <w:rPr>
                <w:rFonts w:ascii="Times New Roman"/>
                <w:b w:val="false"/>
                <w:i w:val="false"/>
                <w:color w:val="000000"/>
                <w:sz w:val="20"/>
              </w:rPr>
              <w:t>
в целом</w:t>
            </w:r>
          </w:p>
          <w:bookmarkEnd w:id="324"/>
          <w:p>
            <w:pPr>
              <w:spacing w:after="20"/>
              <w:ind w:left="20"/>
              <w:jc w:val="both"/>
            </w:pPr>
            <w:r>
              <w:rPr>
                <w:rFonts w:ascii="Times New Roman"/>
                <w:b w:val="false"/>
                <w:i w:val="false"/>
                <w:color w:val="000000"/>
                <w:sz w:val="20"/>
              </w:rPr>
              <w:t>
по способам закупок, в том числе по процедурам, проводимым в электроном формате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Количество процедур закупок, которые не привели к заключению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25"/>
          <w:p>
            <w:pPr>
              <w:spacing w:after="20"/>
              <w:ind w:left="20"/>
              <w:jc w:val="both"/>
            </w:pPr>
            <w:r>
              <w:rPr>
                <w:rFonts w:ascii="Times New Roman"/>
                <w:b w:val="false"/>
                <w:i w:val="false"/>
                <w:color w:val="000000"/>
                <w:sz w:val="20"/>
              </w:rPr>
              <w:t>
в целом</w:t>
            </w:r>
          </w:p>
          <w:bookmarkEnd w:id="325"/>
          <w:p>
            <w:pPr>
              <w:spacing w:after="20"/>
              <w:ind w:left="20"/>
              <w:jc w:val="both"/>
            </w:pPr>
            <w:r>
              <w:rPr>
                <w:rFonts w:ascii="Times New Roman"/>
                <w:b w:val="false"/>
                <w:i w:val="false"/>
                <w:color w:val="000000"/>
                <w:sz w:val="20"/>
              </w:rPr>
              <w:t>
по способам закупок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(контракта) о закупке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26"/>
          <w:p>
            <w:pPr>
              <w:spacing w:after="20"/>
              <w:ind w:left="20"/>
              <w:jc w:val="both"/>
            </w:pPr>
            <w:r>
              <w:rPr>
                <w:rFonts w:ascii="Times New Roman"/>
                <w:b w:val="false"/>
                <w:i w:val="false"/>
                <w:color w:val="000000"/>
                <w:sz w:val="20"/>
              </w:rPr>
              <w:t>
в целом</w:t>
            </w:r>
          </w:p>
          <w:bookmarkEnd w:id="326"/>
          <w:p>
            <w:pPr>
              <w:spacing w:after="20"/>
              <w:ind w:left="20"/>
              <w:jc w:val="both"/>
            </w:pPr>
            <w:r>
              <w:rPr>
                <w:rFonts w:ascii="Times New Roman"/>
                <w:b w:val="false"/>
                <w:i w:val="false"/>
                <w:color w:val="000000"/>
                <w:sz w:val="20"/>
              </w:rPr>
              <w:t>
по способам закупок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Количество поданных потенциальными поставщиками (подрядчиками, исполнителями) заявок (предложений) на участие в завершенных процедурах закупок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27"/>
          <w:p>
            <w:pPr>
              <w:spacing w:after="20"/>
              <w:ind w:left="20"/>
              <w:jc w:val="both"/>
            </w:pPr>
            <w:r>
              <w:rPr>
                <w:rFonts w:ascii="Times New Roman"/>
                <w:b w:val="false"/>
                <w:i w:val="false"/>
                <w:color w:val="000000"/>
                <w:sz w:val="20"/>
              </w:rPr>
              <w:t>
в целом</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по способам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стране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потенциальных поставщиков</w:t>
            </w:r>
          </w:p>
          <w:p>
            <w:pPr>
              <w:spacing w:after="20"/>
              <w:ind w:left="20"/>
              <w:jc w:val="both"/>
            </w:pPr>
            <w:r>
              <w:rPr>
                <w:rFonts w:ascii="Times New Roman"/>
                <w:b w:val="false"/>
                <w:i w:val="false"/>
                <w:color w:val="000000"/>
                <w:sz w:val="20"/>
              </w:rPr>
              <w:t>
(подрядчиков, исполнителей)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28"/>
          <w:p>
            <w:pPr>
              <w:spacing w:after="20"/>
              <w:ind w:left="20"/>
              <w:jc w:val="both"/>
            </w:pPr>
            <w:r>
              <w:rPr>
                <w:rFonts w:ascii="Times New Roman"/>
                <w:b w:val="false"/>
                <w:i w:val="false"/>
                <w:color w:val="000000"/>
                <w:sz w:val="20"/>
              </w:rPr>
              <w:t>
в целом</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по способам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стране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потенциальных поставщиков</w:t>
            </w:r>
          </w:p>
          <w:p>
            <w:pPr>
              <w:spacing w:after="20"/>
              <w:ind w:left="20"/>
              <w:jc w:val="both"/>
            </w:pPr>
            <w:r>
              <w:rPr>
                <w:rFonts w:ascii="Times New Roman"/>
                <w:b w:val="false"/>
                <w:i w:val="false"/>
                <w:color w:val="000000"/>
                <w:sz w:val="20"/>
              </w:rPr>
              <w:t>
(подрядчиков, исполнителей)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Количество заявок (предложений), не допущенных к определению поставщика (подрядчика, исполнителя) - победителя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29"/>
          <w:p>
            <w:pPr>
              <w:spacing w:after="20"/>
              <w:ind w:left="20"/>
              <w:jc w:val="both"/>
            </w:pPr>
            <w:r>
              <w:rPr>
                <w:rFonts w:ascii="Times New Roman"/>
                <w:b w:val="false"/>
                <w:i w:val="false"/>
                <w:color w:val="000000"/>
                <w:sz w:val="20"/>
              </w:rPr>
              <w:t>
в целом</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по способам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стране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потенциальных поставщиков</w:t>
            </w:r>
          </w:p>
          <w:p>
            <w:pPr>
              <w:spacing w:after="20"/>
              <w:ind w:left="20"/>
              <w:jc w:val="both"/>
            </w:pPr>
            <w:r>
              <w:rPr>
                <w:rFonts w:ascii="Times New Roman"/>
                <w:b w:val="false"/>
                <w:i w:val="false"/>
                <w:color w:val="000000"/>
                <w:sz w:val="20"/>
              </w:rPr>
              <w:t>
(подрядчиков, исполнителей)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30"/>
          <w:p>
            <w:pPr>
              <w:spacing w:after="20"/>
              <w:ind w:left="20"/>
              <w:jc w:val="both"/>
            </w:pPr>
            <w:r>
              <w:rPr>
                <w:rFonts w:ascii="Times New Roman"/>
                <w:b w:val="false"/>
                <w:i w:val="false"/>
                <w:color w:val="000000"/>
                <w:sz w:val="20"/>
              </w:rPr>
              <w:t>
в целом</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по способам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стране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потенциальных поставщиков</w:t>
            </w:r>
          </w:p>
          <w:p>
            <w:pPr>
              <w:spacing w:after="20"/>
              <w:ind w:left="20"/>
              <w:jc w:val="both"/>
            </w:pPr>
            <w:r>
              <w:rPr>
                <w:rFonts w:ascii="Times New Roman"/>
                <w:b w:val="false"/>
                <w:i w:val="false"/>
                <w:color w:val="000000"/>
                <w:sz w:val="20"/>
              </w:rPr>
              <w:t>
(подрядчиков, исполнителей)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Количество заключенных договоров (контрактов) о закупках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31"/>
          <w:p>
            <w:pPr>
              <w:spacing w:after="20"/>
              <w:ind w:left="20"/>
              <w:jc w:val="both"/>
            </w:pPr>
            <w:r>
              <w:rPr>
                <w:rFonts w:ascii="Times New Roman"/>
                <w:b w:val="false"/>
                <w:i w:val="false"/>
                <w:color w:val="000000"/>
                <w:sz w:val="20"/>
              </w:rPr>
              <w:t>
в целом</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по способам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стране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потенциальных поставщиков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(подрядчиков, исполнителей)</w:t>
            </w:r>
          </w:p>
          <w:p>
            <w:pPr>
              <w:spacing w:after="20"/>
              <w:ind w:left="20"/>
              <w:jc w:val="both"/>
            </w:pPr>
            <w:r>
              <w:rPr>
                <w:rFonts w:ascii="Times New Roman"/>
                <w:b w:val="false"/>
                <w:i w:val="false"/>
                <w:color w:val="000000"/>
                <w:sz w:val="20"/>
              </w:rPr>
              <w:t>
по стране происхождения товаров (работ,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32"/>
          <w:p>
            <w:pPr>
              <w:spacing w:after="20"/>
              <w:ind w:left="20"/>
              <w:jc w:val="both"/>
            </w:pPr>
            <w:r>
              <w:rPr>
                <w:rFonts w:ascii="Times New Roman"/>
                <w:b w:val="false"/>
                <w:i w:val="false"/>
                <w:color w:val="000000"/>
                <w:sz w:val="20"/>
              </w:rPr>
              <w:t>
в целом</w:t>
            </w:r>
          </w:p>
          <w:bookmarkEnd w:id="332"/>
          <w:p>
            <w:pPr>
              <w:spacing w:after="20"/>
              <w:ind w:left="20"/>
              <w:jc w:val="both"/>
            </w:pPr>
            <w:r>
              <w:rPr>
                <w:rFonts w:ascii="Times New Roman"/>
                <w:b w:val="false"/>
                <w:i w:val="false"/>
                <w:color w:val="000000"/>
                <w:sz w:val="20"/>
              </w:rPr>
              <w:t>
по способам закупок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стране регистрации потенциальных поставщиков (подрядчиков, исполнителей) по стране происхождения товаров (работ, услуг)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Аудиторы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Количество аудиторских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Объем услуг, оказанных аудиторскими организациями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Количество аудиторов - индивидуальных предпринимателей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Объем услуг, оказанных аудиторами - индивидуальными предпринимателями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Количество аудиторов, имеющих квалификационный аттестат (свидетельство)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Количество выданных аудиторских заключений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Основные фонды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Основные фонды: наличие на начало года поступило за год всего введено новых основных фондов поступило по прочим источникам выбыло за год всего износ за год ликвидировано выбыло по прочим причинам наличие на конец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33"/>
          <w:p>
            <w:pPr>
              <w:spacing w:after="20"/>
              <w:ind w:left="20"/>
              <w:jc w:val="both"/>
            </w:pPr>
            <w:r>
              <w:rPr>
                <w:rFonts w:ascii="Times New Roman"/>
                <w:b w:val="false"/>
                <w:i w:val="false"/>
                <w:color w:val="000000"/>
                <w:sz w:val="20"/>
              </w:rPr>
              <w:t>
в целом</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стоимости</w:t>
            </w:r>
          </w:p>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Коэффициент обновления основных средств (фондов)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34"/>
          <w:p>
            <w:pPr>
              <w:spacing w:after="20"/>
              <w:ind w:left="20"/>
              <w:jc w:val="both"/>
            </w:pPr>
            <w:r>
              <w:rPr>
                <w:rFonts w:ascii="Times New Roman"/>
                <w:b w:val="false"/>
                <w:i w:val="false"/>
                <w:color w:val="000000"/>
                <w:sz w:val="20"/>
              </w:rPr>
              <w:t>
в целом</w:t>
            </w:r>
          </w:p>
          <w:bookmarkEnd w:id="334"/>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Коэффициент выбытия основных средств (фондов)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35"/>
          <w:p>
            <w:pPr>
              <w:spacing w:after="20"/>
              <w:ind w:left="20"/>
              <w:jc w:val="both"/>
            </w:pPr>
            <w:r>
              <w:rPr>
                <w:rFonts w:ascii="Times New Roman"/>
                <w:b w:val="false"/>
                <w:i w:val="false"/>
                <w:color w:val="000000"/>
                <w:sz w:val="20"/>
              </w:rPr>
              <w:t>
в целом</w:t>
            </w:r>
          </w:p>
          <w:bookmarkEnd w:id="335"/>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36"/>
          <w:p>
            <w:pPr>
              <w:spacing w:after="20"/>
              <w:ind w:left="20"/>
              <w:jc w:val="both"/>
            </w:pPr>
            <w:r>
              <w:rPr>
                <w:rFonts w:ascii="Times New Roman"/>
                <w:b w:val="false"/>
                <w:i w:val="false"/>
                <w:color w:val="000000"/>
                <w:sz w:val="20"/>
              </w:rPr>
              <w:t>
29.4. Степень амортизации (износа) основных средств (фондов)</w:t>
            </w:r>
          </w:p>
          <w:bookmarkEnd w:id="336"/>
          <w:p>
            <w:pPr>
              <w:spacing w:after="20"/>
              <w:ind w:left="20"/>
              <w:jc w:val="both"/>
            </w:pPr>
            <w:r>
              <w:rPr>
                <w:rFonts w:ascii="Times New Roman"/>
                <w:b w:val="false"/>
                <w:i w:val="false"/>
                <w:color w:val="000000"/>
                <w:sz w:val="20"/>
              </w:rPr>
              <w:t>
(на конец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37"/>
          <w:p>
            <w:pPr>
              <w:spacing w:after="20"/>
              <w:ind w:left="20"/>
              <w:jc w:val="both"/>
            </w:pPr>
            <w:r>
              <w:rPr>
                <w:rFonts w:ascii="Times New Roman"/>
                <w:b w:val="false"/>
                <w:i w:val="false"/>
                <w:color w:val="000000"/>
                <w:sz w:val="20"/>
              </w:rPr>
              <w:t>
в целом</w:t>
            </w:r>
          </w:p>
          <w:bookmarkEnd w:id="337"/>
          <w:p>
            <w:pPr>
              <w:spacing w:after="20"/>
              <w:ind w:left="20"/>
              <w:jc w:val="both"/>
            </w:pPr>
            <w:r>
              <w:rPr>
                <w:rFonts w:ascii="Times New Roman"/>
                <w:b w:val="false"/>
                <w:i w:val="false"/>
                <w:color w:val="000000"/>
                <w:sz w:val="20"/>
              </w:rPr>
              <w:t>
по видам экономической деятельности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Стоимость рабочей силы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Среднемесячная номинальная заработная плата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38"/>
          <w:p>
            <w:pPr>
              <w:spacing w:after="20"/>
              <w:ind w:left="20"/>
              <w:jc w:val="both"/>
            </w:pPr>
            <w:r>
              <w:rPr>
                <w:rFonts w:ascii="Times New Roman"/>
                <w:b w:val="false"/>
                <w:i w:val="false"/>
                <w:color w:val="000000"/>
                <w:sz w:val="20"/>
              </w:rPr>
              <w:t>
в целом</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экономической деятельности</w:t>
            </w:r>
          </w:p>
          <w:p>
            <w:pPr>
              <w:spacing w:after="20"/>
              <w:ind w:left="20"/>
              <w:jc w:val="both"/>
            </w:pPr>
            <w:r>
              <w:rPr>
                <w:rFonts w:ascii="Times New Roman"/>
                <w:b w:val="false"/>
                <w:i w:val="false"/>
                <w:color w:val="000000"/>
                <w:sz w:val="20"/>
              </w:rPr>
              <w:t>
по географическому охвату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39"/>
          <w:p>
            <w:pPr>
              <w:spacing w:after="20"/>
              <w:ind w:left="20"/>
              <w:jc w:val="both"/>
            </w:pPr>
            <w:r>
              <w:rPr>
                <w:rFonts w:ascii="Times New Roman"/>
                <w:b w:val="false"/>
                <w:i w:val="false"/>
                <w:color w:val="000000"/>
                <w:sz w:val="20"/>
              </w:rPr>
              <w:t>
в целом</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экономической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географическому охвату</w:t>
            </w:r>
          </w:p>
          <w:p>
            <w:pPr>
              <w:spacing w:after="20"/>
              <w:ind w:left="20"/>
              <w:jc w:val="both"/>
            </w:pPr>
            <w:r>
              <w:rPr>
                <w:rFonts w:ascii="Times New Roman"/>
                <w:b w:val="false"/>
                <w:i w:val="false"/>
                <w:color w:val="000000"/>
                <w:sz w:val="20"/>
              </w:rPr>
              <w:t>
по полу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Индекс номинальной заработной 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40"/>
          <w:p>
            <w:pPr>
              <w:spacing w:after="20"/>
              <w:ind w:left="20"/>
              <w:jc w:val="both"/>
            </w:pPr>
            <w:r>
              <w:rPr>
                <w:rFonts w:ascii="Times New Roman"/>
                <w:b w:val="false"/>
                <w:i w:val="false"/>
                <w:color w:val="000000"/>
                <w:sz w:val="20"/>
              </w:rPr>
              <w:t>
в целом</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экономической деятельности</w:t>
            </w:r>
          </w:p>
          <w:p>
            <w:pPr>
              <w:spacing w:after="20"/>
              <w:ind w:left="20"/>
              <w:jc w:val="both"/>
            </w:pPr>
            <w:r>
              <w:rPr>
                <w:rFonts w:ascii="Times New Roman"/>
                <w:b w:val="false"/>
                <w:i w:val="false"/>
                <w:color w:val="000000"/>
                <w:sz w:val="20"/>
              </w:rPr>
              <w:t>
по географическому охвату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41"/>
          <w:p>
            <w:pPr>
              <w:spacing w:after="20"/>
              <w:ind w:left="20"/>
              <w:jc w:val="both"/>
            </w:pPr>
            <w:r>
              <w:rPr>
                <w:rFonts w:ascii="Times New Roman"/>
                <w:b w:val="false"/>
                <w:i w:val="false"/>
                <w:color w:val="000000"/>
                <w:sz w:val="20"/>
              </w:rPr>
              <w:t>
в целом</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экономической деятельности</w:t>
            </w:r>
          </w:p>
          <w:p>
            <w:pPr>
              <w:spacing w:after="20"/>
              <w:ind w:left="20"/>
              <w:jc w:val="both"/>
            </w:pPr>
            <w:r>
              <w:rPr>
                <w:rFonts w:ascii="Times New Roman"/>
                <w:b w:val="false"/>
                <w:i w:val="false"/>
                <w:color w:val="000000"/>
                <w:sz w:val="20"/>
              </w:rPr>
              <w:t>
по географическому охвату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Индекс реальной заработной 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42"/>
          <w:p>
            <w:pPr>
              <w:spacing w:after="20"/>
              <w:ind w:left="20"/>
              <w:jc w:val="both"/>
            </w:pPr>
            <w:r>
              <w:rPr>
                <w:rFonts w:ascii="Times New Roman"/>
                <w:b w:val="false"/>
                <w:i w:val="false"/>
                <w:color w:val="000000"/>
                <w:sz w:val="20"/>
              </w:rPr>
              <w:t>
в целом</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экономической деятельности</w:t>
            </w:r>
          </w:p>
          <w:p>
            <w:pPr>
              <w:spacing w:after="20"/>
              <w:ind w:left="20"/>
              <w:jc w:val="both"/>
            </w:pPr>
            <w:r>
              <w:rPr>
                <w:rFonts w:ascii="Times New Roman"/>
                <w:b w:val="false"/>
                <w:i w:val="false"/>
                <w:color w:val="000000"/>
                <w:sz w:val="20"/>
              </w:rPr>
              <w:t>
по географическому охвату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43"/>
          <w:p>
            <w:pPr>
              <w:spacing w:after="20"/>
              <w:ind w:left="20"/>
              <w:jc w:val="both"/>
            </w:pPr>
            <w:r>
              <w:rPr>
                <w:rFonts w:ascii="Times New Roman"/>
                <w:b w:val="false"/>
                <w:i w:val="false"/>
                <w:color w:val="000000"/>
                <w:sz w:val="20"/>
              </w:rPr>
              <w:t>
в целом</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экономической деятельности</w:t>
            </w:r>
          </w:p>
          <w:p>
            <w:pPr>
              <w:spacing w:after="20"/>
              <w:ind w:left="20"/>
              <w:jc w:val="both"/>
            </w:pPr>
            <w:r>
              <w:rPr>
                <w:rFonts w:ascii="Times New Roman"/>
                <w:b w:val="false"/>
                <w:i w:val="false"/>
                <w:color w:val="000000"/>
                <w:sz w:val="20"/>
              </w:rPr>
              <w:t>
по географическому охвату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Минимальный размер оплаты труда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Затраты на рабочую силу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44"/>
          <w:p>
            <w:pPr>
              <w:spacing w:after="20"/>
              <w:ind w:left="20"/>
              <w:jc w:val="both"/>
            </w:pPr>
            <w:r>
              <w:rPr>
                <w:rFonts w:ascii="Times New Roman"/>
                <w:b w:val="false"/>
                <w:i w:val="false"/>
                <w:color w:val="000000"/>
                <w:sz w:val="20"/>
              </w:rPr>
              <w:t>
в целом</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по статьям затрат на рабочую силу</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видам экономической</w:t>
            </w:r>
          </w:p>
          <w:p>
            <w:pPr>
              <w:spacing w:after="20"/>
              <w:ind w:left="20"/>
              <w:jc w:val="both"/>
            </w:pPr>
            <w:r>
              <w:rPr>
                <w:rFonts w:ascii="Times New Roman"/>
                <w:b w:val="false"/>
                <w:i w:val="false"/>
                <w:color w:val="000000"/>
                <w:sz w:val="20"/>
              </w:rPr>
              <w:t>
деятельности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bookmarkStart w:name="z580" w:id="345"/>
    <w:p>
      <w:pPr>
        <w:spacing w:after="0"/>
        <w:ind w:left="0"/>
        <w:jc w:val="left"/>
      </w:pPr>
      <w:r>
        <w:rPr>
          <w:rFonts w:ascii="Times New Roman"/>
          <w:b/>
          <w:i w:val="false"/>
          <w:color w:val="000000"/>
        </w:rPr>
        <w:t xml:space="preserve"> Ф О Р М А Т Ы</w:t>
      </w:r>
      <w:r>
        <w:br/>
      </w:r>
      <w:r>
        <w:rPr>
          <w:rFonts w:ascii="Times New Roman"/>
          <w:b/>
          <w:i w:val="false"/>
          <w:color w:val="000000"/>
        </w:rPr>
        <w:t>предоставления Евразийской экономической комиссии</w:t>
      </w:r>
      <w:r>
        <w:br/>
      </w:r>
      <w:r>
        <w:rPr>
          <w:rFonts w:ascii="Times New Roman"/>
          <w:b/>
          <w:i w:val="false"/>
          <w:color w:val="000000"/>
        </w:rPr>
        <w:t>официальной статистической информации</w:t>
      </w:r>
      <w:r>
        <w:br/>
      </w:r>
      <w:r>
        <w:rPr>
          <w:rFonts w:ascii="Times New Roman"/>
          <w:b/>
          <w:i w:val="false"/>
          <w:color w:val="000000"/>
        </w:rPr>
        <w:t>уполномоченными органами государств - членов</w:t>
      </w:r>
      <w:r>
        <w:br/>
      </w:r>
      <w:r>
        <w:rPr>
          <w:rFonts w:ascii="Times New Roman"/>
          <w:b/>
          <w:i w:val="false"/>
          <w:color w:val="000000"/>
        </w:rPr>
        <w:t>Евразийского экономического союза</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ВВП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2" w:id="346"/>
    <w:p>
      <w:pPr>
        <w:spacing w:after="0"/>
        <w:ind w:left="0"/>
        <w:jc w:val="left"/>
      </w:pPr>
      <w:r>
        <w:rPr>
          <w:rFonts w:ascii="Times New Roman"/>
          <w:b/>
          <w:i w:val="false"/>
          <w:color w:val="000000"/>
        </w:rPr>
        <w:t xml:space="preserve"> ВВП на душу населения и на одного занятого</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Справочно </w:t>
            </w:r>
            <w:r>
              <w:rPr>
                <w:rFonts w:ascii="Times New Roman"/>
                <w:b w:val="false"/>
                <w:i w:val="false"/>
                <w:color w:val="000000"/>
                <w:sz w:val="20"/>
              </w:rPr>
              <w:t>202 (-1)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тысяч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по ППС, долларов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одного занятого, тысяч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47"/>
          <w:p>
            <w:pPr>
              <w:spacing w:after="20"/>
              <w:ind w:left="20"/>
              <w:jc w:val="both"/>
            </w:pPr>
            <w:r>
              <w:rPr>
                <w:rFonts w:ascii="Times New Roman"/>
                <w:b w:val="false"/>
                <w:i w:val="false"/>
                <w:color w:val="000000"/>
                <w:sz w:val="20"/>
              </w:rPr>
              <w:t>
Примечание. 1. Графы 1-2 заполняются с одним знаком после запятой.</w:t>
            </w:r>
          </w:p>
          <w:bookmarkEnd w:id="347"/>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ВВП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Валовой внутренний продукт</w:t>
      </w:r>
    </w:p>
    <w:bookmarkStart w:name="z585" w:id="348"/>
    <w:p>
      <w:pPr>
        <w:spacing w:after="0"/>
        <w:ind w:left="0"/>
        <w:jc w:val="left"/>
      </w:pPr>
      <w:r>
        <w:rPr>
          <w:rFonts w:ascii="Times New Roman"/>
          <w:b/>
          <w:i w:val="false"/>
          <w:color w:val="000000"/>
        </w:rPr>
        <w:t xml:space="preserve"> Счет производства по видам экономической деятельности</w:t>
      </w:r>
    </w:p>
    <w:bookmarkEnd w:id="348"/>
    <w:bookmarkStart w:name="z586" w:id="349"/>
    <w:p>
      <w:pPr>
        <w:spacing w:after="0"/>
        <w:ind w:left="0"/>
        <w:jc w:val="both"/>
      </w:pPr>
      <w:r>
        <w:rPr>
          <w:rFonts w:ascii="Times New Roman"/>
          <w:b w:val="false"/>
          <w:i w:val="false"/>
          <w:color w:val="000000"/>
          <w:sz w:val="28"/>
        </w:rPr>
        <w:t>
      (в текущих ценах; миллионов единиц национальной валюты)</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основных ценах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потребление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ВВП/ВДС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оружия и боеприпасов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электронных деталей и 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коммуникационного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приборов бытовой электроники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магнитных и оптических средств передачи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транспортного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морских судов и лодок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медицинских и стоматологических инструментов и принадлежностей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моторных транспортных средств и мотоциклов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информационным и коммуникационным оборудованием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книг, периодических публикаций и другие виды издательской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программного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кинофильмов, видеофильмов и телевизионных программ, фонограмм и музыкальных записей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созданию программ и телерадиовещание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консультации и другие сопутствующие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размещению и переработке данных; вебпорталы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информационных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деятельность и дополнительные услуги в данной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и оборудования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финансового посредничества, измеряемые косвенным образом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видам экономической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на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Собирательные группировки цифровой экономики: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50"/>
          <w:p>
            <w:pPr>
              <w:spacing w:after="20"/>
              <w:ind w:left="20"/>
              <w:jc w:val="both"/>
            </w:pPr>
            <w:r>
              <w:rPr>
                <w:rFonts w:ascii="Times New Roman"/>
                <w:b w:val="false"/>
                <w:i w:val="false"/>
                <w:color w:val="000000"/>
                <w:sz w:val="20"/>
              </w:rPr>
              <w:t>
26.1+26.2+26.3+</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26.4+26.8+ 46.5+</w:t>
            </w:r>
          </w:p>
          <w:p>
            <w:pPr>
              <w:spacing w:after="20"/>
              <w:ind w:left="20"/>
              <w:jc w:val="both"/>
            </w:pPr>
            <w:r>
              <w:rPr>
                <w:rFonts w:ascii="Times New Roman"/>
                <w:b w:val="false"/>
                <w:i w:val="false"/>
                <w:color w:val="000000"/>
                <w:sz w:val="20"/>
              </w:rPr>
              <w:t>
58.1+58.2+ 59+60+61+62+ 63.1+ 63.9+95.1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информационно-коммуникационных технологий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51"/>
          <w:p>
            <w:pPr>
              <w:spacing w:after="20"/>
              <w:ind w:left="20"/>
              <w:jc w:val="both"/>
            </w:pPr>
            <w:r>
              <w:rPr>
                <w:rFonts w:ascii="Times New Roman"/>
                <w:b w:val="false"/>
                <w:i w:val="false"/>
                <w:color w:val="000000"/>
                <w:sz w:val="20"/>
              </w:rPr>
              <w:t>
26.1+26.2+26.3+</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26.4+ 26.8+46.5+</w:t>
            </w:r>
          </w:p>
          <w:p>
            <w:pPr>
              <w:spacing w:after="20"/>
              <w:ind w:left="20"/>
              <w:jc w:val="both"/>
            </w:pPr>
            <w:r>
              <w:rPr>
                <w:rFonts w:ascii="Times New Roman"/>
                <w:b w:val="false"/>
                <w:i w:val="false"/>
                <w:color w:val="000000"/>
                <w:sz w:val="20"/>
              </w:rPr>
              <w:t>
</w:t>
            </w:r>
            <w:r>
              <w:rPr>
                <w:rFonts w:ascii="Times New Roman"/>
                <w:b w:val="false"/>
                <w:i w:val="false"/>
                <w:color w:val="000000"/>
                <w:sz w:val="20"/>
              </w:rPr>
              <w:t>58.2+61+62+</w:t>
            </w:r>
          </w:p>
          <w:p>
            <w:pPr>
              <w:spacing w:after="20"/>
              <w:ind w:left="20"/>
              <w:jc w:val="both"/>
            </w:pPr>
            <w:r>
              <w:rPr>
                <w:rFonts w:ascii="Times New Roman"/>
                <w:b w:val="false"/>
                <w:i w:val="false"/>
                <w:color w:val="000000"/>
                <w:sz w:val="20"/>
              </w:rPr>
              <w:t>
63.1+95.1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информационных технологий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контента и средств массовой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58.1+59+ 60+63.9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52"/>
          <w:p>
            <w:pPr>
              <w:spacing w:after="20"/>
              <w:ind w:left="20"/>
              <w:jc w:val="both"/>
            </w:pPr>
            <w:r>
              <w:rPr>
                <w:rFonts w:ascii="Times New Roman"/>
                <w:b w:val="false"/>
                <w:i w:val="false"/>
                <w:color w:val="000000"/>
                <w:sz w:val="20"/>
              </w:rPr>
              <w:t>
</w:t>
            </w:r>
            <w:r>
              <w:rPr>
                <w:rFonts w:ascii="Times New Roman"/>
                <w:b w:val="false"/>
                <w:i/>
                <w:color w:val="000000"/>
                <w:sz w:val="20"/>
              </w:rPr>
              <w:t>Собирательная классификационная группировка видов экономической деятельности высокого</w:t>
            </w:r>
          </w:p>
          <w:bookmarkEnd w:id="352"/>
          <w:p>
            <w:pPr>
              <w:spacing w:after="20"/>
              <w:ind w:left="20"/>
              <w:jc w:val="both"/>
            </w:pPr>
            <w:r>
              <w:rPr>
                <w:rFonts w:ascii="Times New Roman"/>
                <w:b w:val="false"/>
                <w:i w:val="false"/>
                <w:color w:val="000000"/>
                <w:sz w:val="20"/>
              </w:rPr>
              <w:t>
</w:t>
            </w:r>
            <w:r>
              <w:rPr>
                <w:rFonts w:ascii="Times New Roman"/>
                <w:b w:val="false"/>
                <w:i/>
                <w:color w:val="000000"/>
                <w:sz w:val="20"/>
              </w:rPr>
              <w:t>технологичного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20+21+25.4+26+ 27+28+29+ 30+30.1+30.3+32.5 + 33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Высокотехнологичные виды экономической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21+26+30.1+30.3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Среднетехнологичные высокого уровня виды экономической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53"/>
          <w:p>
            <w:pPr>
              <w:spacing w:after="20"/>
              <w:ind w:left="20"/>
              <w:jc w:val="both"/>
            </w:pPr>
            <w:r>
              <w:rPr>
                <w:rFonts w:ascii="Times New Roman"/>
                <w:b w:val="false"/>
                <w:i w:val="false"/>
                <w:color w:val="000000"/>
                <w:sz w:val="20"/>
              </w:rPr>
              <w:t>
20+25.4+27+28+</w:t>
            </w:r>
          </w:p>
          <w:bookmarkEnd w:id="353"/>
          <w:p>
            <w:pPr>
              <w:spacing w:after="20"/>
              <w:ind w:left="20"/>
              <w:jc w:val="both"/>
            </w:pPr>
            <w:r>
              <w:rPr>
                <w:rFonts w:ascii="Times New Roman"/>
                <w:b w:val="false"/>
                <w:i w:val="false"/>
                <w:color w:val="000000"/>
                <w:sz w:val="20"/>
              </w:rPr>
              <w:t>
29+30+ 32.5+33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По строкам 69-72 данные заполняются по собирательным классификационным группировкам в соответствии с Рекомендацией Коллегии Евразийской экономической комиссии от 20 июля 2018 г. № 10 "О собирательных классификационных группировках видов экономической деятельности для формирования статистических показателей в целях реализации цифровой повестки Евразийского экономического союза".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строкам 73-75 данные заполняются по собирательным классификационным группировкам видов экономической деятельности высокого технологичного уровня в соответствии с Рекомендацией Коллегии Евразийской экономической комиссии от 20 декабря 2022 г. № 45 "О собирательных классификационных группировках видов экономической деятельности высокого технологичного уровня, наукоемких видов экономической деятельности (услуг) и высокотехнологичных товаров".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Графы 1-3 заполняются с одним знаком после запятой.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ВВП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Индексы физического объема и дефляторы валового внутреннего продукта</w:t>
      </w:r>
      <w:r>
        <w:br/>
      </w:r>
      <w:r>
        <w:rPr>
          <w:rFonts w:ascii="Times New Roman"/>
          <w:b/>
          <w:i w:val="false"/>
          <w:color w:val="000000"/>
        </w:rPr>
        <w:t>по видам экономической деятельности</w:t>
      </w:r>
    </w:p>
    <w:bookmarkStart w:name="z595" w:id="354"/>
    <w:p>
      <w:pPr>
        <w:spacing w:after="0"/>
        <w:ind w:left="0"/>
        <w:jc w:val="both"/>
      </w:pPr>
      <w:r>
        <w:rPr>
          <w:rFonts w:ascii="Times New Roman"/>
          <w:b w:val="false"/>
          <w:i w:val="false"/>
          <w:color w:val="000000"/>
          <w:sz w:val="28"/>
        </w:rPr>
        <w:t>
      (в процентах к предыдущему году)</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ВВП/ ВДС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дефлятор ВВП/ ВДС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оружия и боеприпасов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электронных деталей и 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коммуникационного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приборов бытовой электроники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магнитных и оптических средств передачи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транспортного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морских судов и лодок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медицинских и стоматологических инструментов и принадлежностей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моторных транспортных средств и мотоциклов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информационным и коммуникационным оборудованием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книг, периодических публикаций и другие виды издательской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кино-, видеофильмов и телевизионных программ, фонограмм и музыкальных записей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созданию программ и телерадиовещание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консультации и другие сопутствующие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размещению и переработке данных; веб-порталы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информационных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деятельность и дополнительные услуги в данной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и оборудования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финансового посредничества, измеряемые косвенным образом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видам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на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Собирательные группировки цифровой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55"/>
          <w:p>
            <w:pPr>
              <w:spacing w:after="20"/>
              <w:ind w:left="20"/>
              <w:jc w:val="both"/>
            </w:pPr>
            <w:r>
              <w:rPr>
                <w:rFonts w:ascii="Times New Roman"/>
                <w:b w:val="false"/>
                <w:i w:val="false"/>
                <w:color w:val="000000"/>
                <w:sz w:val="20"/>
              </w:rPr>
              <w:t>
26.1+26.2+ 26.3+26.4+ 26.8+46.5+ 58.1+58.2+ 59+ 60+61+ 62+63.1+</w:t>
            </w:r>
          </w:p>
          <w:bookmarkEnd w:id="355"/>
          <w:p>
            <w:pPr>
              <w:spacing w:after="20"/>
              <w:ind w:left="20"/>
              <w:jc w:val="both"/>
            </w:pPr>
            <w:r>
              <w:rPr>
                <w:rFonts w:ascii="Times New Roman"/>
                <w:b w:val="false"/>
                <w:i w:val="false"/>
                <w:color w:val="000000"/>
                <w:sz w:val="20"/>
              </w:rPr>
              <w:t>
63.9+95.1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информационно-коммуникационных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56"/>
          <w:p>
            <w:pPr>
              <w:spacing w:after="20"/>
              <w:ind w:left="20"/>
              <w:jc w:val="both"/>
            </w:pPr>
            <w:r>
              <w:rPr>
                <w:rFonts w:ascii="Times New Roman"/>
                <w:b w:val="false"/>
                <w:i w:val="false"/>
                <w:color w:val="000000"/>
                <w:sz w:val="20"/>
              </w:rPr>
              <w:t>
26.1+26.2+</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26.3+26.4+</w:t>
            </w:r>
          </w:p>
          <w:p>
            <w:pPr>
              <w:spacing w:after="20"/>
              <w:ind w:left="20"/>
              <w:jc w:val="both"/>
            </w:pPr>
            <w:r>
              <w:rPr>
                <w:rFonts w:ascii="Times New Roman"/>
                <w:b w:val="false"/>
                <w:i w:val="false"/>
                <w:color w:val="000000"/>
                <w:sz w:val="20"/>
              </w:rPr>
              <w:t>
</w:t>
            </w:r>
            <w:r>
              <w:rPr>
                <w:rFonts w:ascii="Times New Roman"/>
                <w:b w:val="false"/>
                <w:i w:val="false"/>
                <w:color w:val="000000"/>
                <w:sz w:val="20"/>
              </w:rPr>
              <w:t>26.8+46.5+</w:t>
            </w:r>
          </w:p>
          <w:p>
            <w:pPr>
              <w:spacing w:after="20"/>
              <w:ind w:left="20"/>
              <w:jc w:val="both"/>
            </w:pPr>
            <w:r>
              <w:rPr>
                <w:rFonts w:ascii="Times New Roman"/>
                <w:b w:val="false"/>
                <w:i w:val="false"/>
                <w:color w:val="000000"/>
                <w:sz w:val="20"/>
              </w:rPr>
              <w:t>
</w:t>
            </w:r>
            <w:r>
              <w:rPr>
                <w:rFonts w:ascii="Times New Roman"/>
                <w:b w:val="false"/>
                <w:i w:val="false"/>
                <w:color w:val="000000"/>
                <w:sz w:val="20"/>
              </w:rPr>
              <w:t>58.2+61+62+</w:t>
            </w:r>
          </w:p>
          <w:p>
            <w:pPr>
              <w:spacing w:after="20"/>
              <w:ind w:left="20"/>
              <w:jc w:val="both"/>
            </w:pPr>
            <w:r>
              <w:rPr>
                <w:rFonts w:ascii="Times New Roman"/>
                <w:b w:val="false"/>
                <w:i w:val="false"/>
                <w:color w:val="000000"/>
                <w:sz w:val="20"/>
              </w:rPr>
              <w:t>
63.1+95.1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информационных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контента и средств массовой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57"/>
          <w:p>
            <w:pPr>
              <w:spacing w:after="20"/>
              <w:ind w:left="20"/>
              <w:jc w:val="both"/>
            </w:pPr>
            <w:r>
              <w:rPr>
                <w:rFonts w:ascii="Times New Roman"/>
                <w:b w:val="false"/>
                <w:i w:val="false"/>
                <w:color w:val="000000"/>
                <w:sz w:val="20"/>
              </w:rPr>
              <w:t>
58.1+59+60+</w:t>
            </w:r>
          </w:p>
          <w:bookmarkEnd w:id="357"/>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Собирательная классификационная группировка видов экономической деятельности высокого технологичного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20+21+25.4+ 26+27+28+ 29+30+30.1+ 30.3+ 32.5+33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Высокотехнологичные виды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58"/>
          <w:p>
            <w:pPr>
              <w:spacing w:after="20"/>
              <w:ind w:left="20"/>
              <w:jc w:val="both"/>
            </w:pPr>
            <w:r>
              <w:rPr>
                <w:rFonts w:ascii="Times New Roman"/>
                <w:b w:val="false"/>
                <w:i w:val="false"/>
                <w:color w:val="000000"/>
                <w:sz w:val="20"/>
              </w:rPr>
              <w:t>
21+26+30.1+</w:t>
            </w:r>
          </w:p>
          <w:bookmarkEnd w:id="358"/>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Среднетехнологичные высокого уровня виды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20+25.4+27+ 28+29+30+ 32.5+33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По строкам 69-72 данные заполняются по собирательным классификационным группировкам в соответствии с Рекомендацией Коллегии Евразийской экономической комиссии от 20 июля 2018 г. № 10 "О собирательных классификационных группировках видов экономической деятельности для формирования статистических показателей в целях реализации цифровой повестки Евразийского экономического союза".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строкам 73-75 данные заполняются по собирательным классификационным группировкам видов экономической деятельности высокого технологичного уровня в соответствии с Рекомендацией Коллегии Евразийской экономической комиссии от 20 декабря 2022 г. № 45 "О собирательных классификационных группировках видов экономической деятельности высокого технологичного уровня, наукоемких видов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59"/>
          <w:p>
            <w:pPr>
              <w:spacing w:after="20"/>
              <w:ind w:left="20"/>
              <w:jc w:val="both"/>
            </w:pPr>
            <w:r>
              <w:rPr>
                <w:rFonts w:ascii="Times New Roman"/>
                <w:b w:val="false"/>
                <w:i w:val="false"/>
                <w:color w:val="000000"/>
                <w:sz w:val="20"/>
              </w:rPr>
              <w:t>
3. Индекс физического объема ВВП / ВДС приводится в постоянных ценах.</w:t>
            </w:r>
          </w:p>
          <w:bookmarkEnd w:id="359"/>
          <w:p>
            <w:pPr>
              <w:spacing w:after="20"/>
              <w:ind w:left="20"/>
              <w:jc w:val="both"/>
            </w:pPr>
            <w:r>
              <w:rPr>
                <w:rFonts w:ascii="Times New Roman"/>
                <w:b w:val="false"/>
                <w:i w:val="false"/>
                <w:color w:val="000000"/>
                <w:sz w:val="20"/>
              </w:rPr>
              <w:t>
4. Графы 1-2 заполняются с одним знаком после запятой.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ВВП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Валовой внутренний продукт и образование доходов по видам экономической деятельности</w:t>
      </w:r>
    </w:p>
    <w:bookmarkStart w:name="z605" w:id="360"/>
    <w:p>
      <w:pPr>
        <w:spacing w:after="0"/>
        <w:ind w:left="0"/>
        <w:jc w:val="both"/>
      </w:pPr>
      <w:r>
        <w:rPr>
          <w:rFonts w:ascii="Times New Roman"/>
          <w:b w:val="false"/>
          <w:i w:val="false"/>
          <w:color w:val="000000"/>
          <w:sz w:val="28"/>
        </w:rPr>
        <w:t>
      (в текущих ценах; миллионов единиц национальной валюты)</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наемных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чистые налоги 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 и валовой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основного капитала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оружия и боеприпасов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электронных деталей и плат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коммуникационного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приборов бытовой электроники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магнитных и оптических средств передачи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транспортногооборудования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медицинских и стоматологических инструментов и принадлежностей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моторных транспортных средств и мотоциклов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информационным и коммуникационным оборудованием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книг, периодических публикаций и другие виды издательской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программного обеспечения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кино-, видеофильмов и телевизионных программ, фонограмм и музыкальных записей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созданию программ и телерадиовещание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консультации и другие сопутствующие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размещению и переработке данных; веб-порталы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информационных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деятельность и дополнительные услуги в данной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и оборудования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финансового посредничества, измеряемые косвенным образом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видам экономической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Собирательные группировки цифровой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61"/>
          <w:p>
            <w:pPr>
              <w:spacing w:after="20"/>
              <w:ind w:left="20"/>
              <w:jc w:val="both"/>
            </w:pPr>
            <w:r>
              <w:rPr>
                <w:rFonts w:ascii="Times New Roman"/>
                <w:b w:val="false"/>
                <w:i w:val="false"/>
                <w:color w:val="000000"/>
                <w:sz w:val="20"/>
              </w:rPr>
              <w:t>
26.1+26.2+ 26.3+26.4+</w:t>
            </w:r>
          </w:p>
          <w:bookmarkEnd w:id="361"/>
          <w:p>
            <w:pPr>
              <w:spacing w:after="20"/>
              <w:ind w:left="20"/>
              <w:jc w:val="both"/>
            </w:pPr>
            <w:r>
              <w:rPr>
                <w:rFonts w:ascii="Times New Roman"/>
                <w:b w:val="false"/>
                <w:i w:val="false"/>
                <w:color w:val="000000"/>
                <w:sz w:val="20"/>
              </w:rPr>
              <w:t>
26.8+ 46.5+ 58.1+58.2+ 59+60+61+ 62+63.1+ 63.9+95.1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информационно-коммуникационных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62"/>
          <w:p>
            <w:pPr>
              <w:spacing w:after="20"/>
              <w:ind w:left="20"/>
              <w:jc w:val="both"/>
            </w:pPr>
            <w:r>
              <w:rPr>
                <w:rFonts w:ascii="Times New Roman"/>
                <w:b w:val="false"/>
                <w:i w:val="false"/>
                <w:color w:val="000000"/>
                <w:sz w:val="20"/>
              </w:rPr>
              <w:t>
26.1+26.2+</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26.3+26.4+</w:t>
            </w:r>
          </w:p>
          <w:p>
            <w:pPr>
              <w:spacing w:after="20"/>
              <w:ind w:left="20"/>
              <w:jc w:val="both"/>
            </w:pPr>
            <w:r>
              <w:rPr>
                <w:rFonts w:ascii="Times New Roman"/>
                <w:b w:val="false"/>
                <w:i w:val="false"/>
                <w:color w:val="000000"/>
                <w:sz w:val="20"/>
              </w:rPr>
              <w:t>
</w:t>
            </w:r>
            <w:r>
              <w:rPr>
                <w:rFonts w:ascii="Times New Roman"/>
                <w:b w:val="false"/>
                <w:i w:val="false"/>
                <w:color w:val="000000"/>
                <w:sz w:val="20"/>
              </w:rPr>
              <w:t>26.8+46.5+</w:t>
            </w:r>
          </w:p>
          <w:p>
            <w:pPr>
              <w:spacing w:after="20"/>
              <w:ind w:left="20"/>
              <w:jc w:val="both"/>
            </w:pPr>
            <w:r>
              <w:rPr>
                <w:rFonts w:ascii="Times New Roman"/>
                <w:b w:val="false"/>
                <w:i w:val="false"/>
                <w:color w:val="000000"/>
                <w:sz w:val="20"/>
              </w:rPr>
              <w:t>
</w:t>
            </w:r>
            <w:r>
              <w:rPr>
                <w:rFonts w:ascii="Times New Roman"/>
                <w:b w:val="false"/>
                <w:i w:val="false"/>
                <w:color w:val="000000"/>
                <w:sz w:val="20"/>
              </w:rPr>
              <w:t>58.2+61+62+</w:t>
            </w:r>
          </w:p>
          <w:p>
            <w:pPr>
              <w:spacing w:after="20"/>
              <w:ind w:left="20"/>
              <w:jc w:val="both"/>
            </w:pPr>
            <w:r>
              <w:rPr>
                <w:rFonts w:ascii="Times New Roman"/>
                <w:b w:val="false"/>
                <w:i w:val="false"/>
                <w:color w:val="000000"/>
                <w:sz w:val="20"/>
              </w:rPr>
              <w:t>
63.1+95.1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информационных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контента и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63"/>
          <w:p>
            <w:pPr>
              <w:spacing w:after="20"/>
              <w:ind w:left="20"/>
              <w:jc w:val="both"/>
            </w:pPr>
            <w:r>
              <w:rPr>
                <w:rFonts w:ascii="Times New Roman"/>
                <w:b w:val="false"/>
                <w:i w:val="false"/>
                <w:color w:val="000000"/>
                <w:sz w:val="20"/>
              </w:rPr>
              <w:t>
58.1+59+60+</w:t>
            </w:r>
          </w:p>
          <w:bookmarkEnd w:id="363"/>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64"/>
          <w:p>
            <w:pPr>
              <w:spacing w:after="20"/>
              <w:ind w:left="20"/>
              <w:jc w:val="both"/>
            </w:pPr>
            <w:r>
              <w:rPr>
                <w:rFonts w:ascii="Times New Roman"/>
                <w:b w:val="false"/>
                <w:i w:val="false"/>
                <w:color w:val="000000"/>
                <w:sz w:val="20"/>
              </w:rPr>
              <w:t>
</w:t>
            </w:r>
            <w:r>
              <w:rPr>
                <w:rFonts w:ascii="Times New Roman"/>
                <w:b w:val="false"/>
                <w:i/>
                <w:color w:val="000000"/>
                <w:sz w:val="20"/>
              </w:rPr>
              <w:t>Собирательная классификационная группировка видов экономической деятельности высокого технологичного</w:t>
            </w:r>
          </w:p>
          <w:bookmarkEnd w:id="364"/>
          <w:p>
            <w:pPr>
              <w:spacing w:after="20"/>
              <w:ind w:left="20"/>
              <w:jc w:val="both"/>
            </w:pPr>
            <w:r>
              <w:rPr>
                <w:rFonts w:ascii="Times New Roman"/>
                <w:b w:val="false"/>
                <w:i w:val="false"/>
                <w:color w:val="000000"/>
                <w:sz w:val="20"/>
              </w:rPr>
              <w:t>
</w:t>
            </w:r>
            <w:r>
              <w:rPr>
                <w:rFonts w:ascii="Times New Roman"/>
                <w:b w:val="false"/>
                <w:i/>
                <w:color w:val="000000"/>
                <w:sz w:val="20"/>
              </w:rPr>
              <w:t>уровня: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65"/>
          <w:p>
            <w:pPr>
              <w:spacing w:after="20"/>
              <w:ind w:left="20"/>
              <w:jc w:val="both"/>
            </w:pPr>
            <w:r>
              <w:rPr>
                <w:rFonts w:ascii="Times New Roman"/>
                <w:b w:val="false"/>
                <w:i w:val="false"/>
                <w:color w:val="000000"/>
                <w:sz w:val="20"/>
              </w:rPr>
              <w:t>
20+21+ 25.4+26+ 27+ 28+29+30+ 30.1+ 30.3+</w:t>
            </w:r>
          </w:p>
          <w:bookmarkEnd w:id="365"/>
          <w:p>
            <w:pPr>
              <w:spacing w:after="20"/>
              <w:ind w:left="20"/>
              <w:jc w:val="both"/>
            </w:pPr>
            <w:r>
              <w:rPr>
                <w:rFonts w:ascii="Times New Roman"/>
                <w:b w:val="false"/>
                <w:i w:val="false"/>
                <w:color w:val="000000"/>
                <w:sz w:val="20"/>
              </w:rPr>
              <w:t>
32.5+ 33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Высокотехнологичные виды экономической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66"/>
          <w:p>
            <w:pPr>
              <w:spacing w:after="20"/>
              <w:ind w:left="20"/>
              <w:jc w:val="both"/>
            </w:pPr>
            <w:r>
              <w:rPr>
                <w:rFonts w:ascii="Times New Roman"/>
                <w:b w:val="false"/>
                <w:i w:val="false"/>
                <w:color w:val="000000"/>
                <w:sz w:val="20"/>
              </w:rPr>
              <w:t>
21+26+30.1+</w:t>
            </w:r>
          </w:p>
          <w:bookmarkEnd w:id="366"/>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Среднетехнологичные высокого уровня виды экономической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20+25.4+27+ 28+ 29+30+ 32.5+33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67"/>
          <w:p>
            <w:pPr>
              <w:spacing w:after="20"/>
              <w:ind w:left="20"/>
              <w:jc w:val="both"/>
            </w:pPr>
            <w:r>
              <w:rPr>
                <w:rFonts w:ascii="Times New Roman"/>
                <w:b w:val="false"/>
                <w:i w:val="false"/>
                <w:color w:val="000000"/>
                <w:sz w:val="20"/>
              </w:rPr>
              <w:t>
Примечание. 1. По строкам 65-68 данные заполняются по собирательным классификационным группировкам в соответствии с Рекомендацией Коллегии Евразийской экономической комиссии от 17 июля 2018 г. № 10 "О собирательных классификационных группировках видов экономической деятельности для формирования статистических показателей в целях реализации цифровой повестки Евразийского экономического союза".</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2. По строкам 69-71 данные заполняются по собирательным классификационным группировкам видов экономической деятельности высокого технологичного уровня в соответствии с Рекомендацией Коллегии Евразийской экономической комиссии от 20 декабря 2022 г. № 45 "О собирательных классификационных группировках видов экономической деятельности высокого технологичного уровня, наукоемких видов экономической деятельности (услуг) и высокотехнологичных товаров".</w:t>
            </w:r>
          </w:p>
          <w:p>
            <w:pPr>
              <w:spacing w:after="20"/>
              <w:ind w:left="20"/>
              <w:jc w:val="both"/>
            </w:pPr>
            <w:r>
              <w:rPr>
                <w:rFonts w:ascii="Times New Roman"/>
                <w:b w:val="false"/>
                <w:i w:val="false"/>
                <w:color w:val="000000"/>
                <w:sz w:val="20"/>
              </w:rPr>
              <w:t>
3.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ВВП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8" w:id="368"/>
    <w:p>
      <w:pPr>
        <w:spacing w:after="0"/>
        <w:ind w:left="0"/>
        <w:jc w:val="left"/>
      </w:pPr>
      <w:r>
        <w:rPr>
          <w:rFonts w:ascii="Times New Roman"/>
          <w:b/>
          <w:i w:val="false"/>
          <w:color w:val="000000"/>
        </w:rPr>
        <w:t xml:space="preserve"> Использование валового внутреннего продукта, индексы физического объема и дефляторы элементов использования ВВП</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дефлятор,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текущих ценах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постоянных ценах без исключения сезонного фактора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расходы на конечное потребление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домашних хозяйств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69"/>
          <w:p>
            <w:pPr>
              <w:spacing w:after="20"/>
              <w:ind w:left="20"/>
              <w:jc w:val="both"/>
            </w:pPr>
            <w:r>
              <w:rPr>
                <w:rFonts w:ascii="Times New Roman"/>
                <w:b w:val="false"/>
                <w:i w:val="false"/>
                <w:color w:val="000000"/>
                <w:sz w:val="20"/>
              </w:rPr>
              <w:t>
из них на:</w:t>
            </w:r>
          </w:p>
          <w:bookmarkEnd w:id="369"/>
          <w:p>
            <w:pPr>
              <w:spacing w:after="20"/>
              <w:ind w:left="20"/>
              <w:jc w:val="both"/>
            </w:pPr>
            <w:r>
              <w:rPr>
                <w:rFonts w:ascii="Times New Roman"/>
                <w:b w:val="false"/>
                <w:i w:val="false"/>
                <w:color w:val="000000"/>
                <w:sz w:val="20"/>
              </w:rPr>
              <w:t>
индивидуальные товары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некоммерческих организаций, обслуживающих домашние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валовое накопление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70"/>
          <w:p>
            <w:pPr>
              <w:spacing w:after="20"/>
              <w:ind w:left="20"/>
              <w:jc w:val="both"/>
            </w:pPr>
            <w:r>
              <w:rPr>
                <w:rFonts w:ascii="Times New Roman"/>
                <w:b w:val="false"/>
                <w:i w:val="false"/>
                <w:color w:val="000000"/>
                <w:sz w:val="20"/>
              </w:rPr>
              <w:t>
в том числе:</w:t>
            </w:r>
          </w:p>
          <w:bookmarkEnd w:id="370"/>
          <w:p>
            <w:pPr>
              <w:spacing w:after="20"/>
              <w:ind w:left="20"/>
              <w:jc w:val="both"/>
            </w:pPr>
            <w:r>
              <w:rPr>
                <w:rFonts w:ascii="Times New Roman"/>
                <w:b w:val="false"/>
                <w:i w:val="false"/>
                <w:color w:val="000000"/>
                <w:sz w:val="20"/>
              </w:rPr>
              <w:t>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запасов материальных оборотных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экспорт товаров 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товаров 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товаров 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статистическое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71"/>
          <w:p>
            <w:pPr>
              <w:spacing w:after="20"/>
              <w:ind w:left="20"/>
              <w:jc w:val="both"/>
            </w:pPr>
            <w:r>
              <w:rPr>
                <w:rFonts w:ascii="Times New Roman"/>
                <w:b w:val="false"/>
                <w:i w:val="false"/>
                <w:color w:val="000000"/>
                <w:sz w:val="20"/>
              </w:rPr>
              <w:t>
Примечание. 1. Графы 1-4 заполняются с одним знаком после запятой.</w:t>
            </w:r>
          </w:p>
          <w:bookmarkEnd w:id="371"/>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уточненными данными на 2-й рабочий день после внесения изменений.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F01.07.04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ВВП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3" w:id="372"/>
    <w:p>
      <w:pPr>
        <w:spacing w:after="0"/>
        <w:ind w:left="0"/>
        <w:jc w:val="left"/>
      </w:pPr>
      <w:r>
        <w:rPr>
          <w:rFonts w:ascii="Times New Roman"/>
          <w:b/>
          <w:i w:val="false"/>
          <w:color w:val="000000"/>
        </w:rPr>
        <w:t xml:space="preserve"> Валовой внутренний продукт Раздел I. Валовой внутренний продукт</w:t>
      </w:r>
    </w:p>
    <w:bookmarkEnd w:id="372"/>
    <w:bookmarkStart w:name="z624" w:id="373"/>
    <w:p>
      <w:pPr>
        <w:spacing w:after="0"/>
        <w:ind w:left="0"/>
        <w:jc w:val="both"/>
      </w:pPr>
      <w:r>
        <w:rPr>
          <w:rFonts w:ascii="Times New Roman"/>
          <w:b w:val="false"/>
          <w:i w:val="false"/>
          <w:color w:val="000000"/>
          <w:sz w:val="28"/>
        </w:rPr>
        <w:t>
      (миллионов единиц национальной валюты)</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текущих ценах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74"/>
          <w:p>
            <w:pPr>
              <w:spacing w:after="20"/>
              <w:ind w:left="20"/>
              <w:jc w:val="both"/>
            </w:pPr>
            <w:r>
              <w:rPr>
                <w:rFonts w:ascii="Times New Roman"/>
                <w:b w:val="false"/>
                <w:i w:val="false"/>
                <w:color w:val="000000"/>
                <w:sz w:val="20"/>
              </w:rPr>
              <w:t>
202__ г.</w:t>
            </w:r>
          </w:p>
          <w:bookmarkEnd w:id="374"/>
          <w:p>
            <w:pPr>
              <w:spacing w:after="20"/>
              <w:ind w:left="20"/>
              <w:jc w:val="both"/>
            </w:pPr>
            <w:r>
              <w:rPr>
                <w:rFonts w:ascii="Times New Roman"/>
                <w:b w:val="false"/>
                <w:i w:val="false"/>
                <w:color w:val="000000"/>
                <w:sz w:val="20"/>
              </w:rPr>
              <w:t>
I квартал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75"/>
          <w:p>
            <w:pPr>
              <w:spacing w:after="20"/>
              <w:ind w:left="20"/>
              <w:jc w:val="both"/>
            </w:pPr>
            <w:r>
              <w:rPr>
                <w:rFonts w:ascii="Times New Roman"/>
                <w:b w:val="false"/>
                <w:i w:val="false"/>
                <w:color w:val="000000"/>
                <w:sz w:val="20"/>
              </w:rPr>
              <w:t>
202__(-1) г.</w:t>
            </w:r>
          </w:p>
          <w:bookmarkEnd w:id="375"/>
          <w:p>
            <w:pPr>
              <w:spacing w:after="20"/>
              <w:ind w:left="20"/>
              <w:jc w:val="both"/>
            </w:pPr>
            <w:r>
              <w:rPr>
                <w:rFonts w:ascii="Times New Roman"/>
                <w:b w:val="false"/>
                <w:i w:val="false"/>
                <w:color w:val="000000"/>
                <w:sz w:val="20"/>
              </w:rPr>
              <w:t>
I квартал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постоянных ценах без исключения сезонного фактора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76"/>
          <w:p>
            <w:pPr>
              <w:spacing w:after="20"/>
              <w:ind w:left="20"/>
              <w:jc w:val="both"/>
            </w:pPr>
            <w:r>
              <w:rPr>
                <w:rFonts w:ascii="Times New Roman"/>
                <w:b w:val="false"/>
                <w:i w:val="false"/>
                <w:color w:val="000000"/>
                <w:sz w:val="20"/>
              </w:rPr>
              <w:t>
202__ г.</w:t>
            </w:r>
          </w:p>
          <w:bookmarkEnd w:id="376"/>
          <w:p>
            <w:pPr>
              <w:spacing w:after="20"/>
              <w:ind w:left="20"/>
              <w:jc w:val="both"/>
            </w:pPr>
            <w:r>
              <w:rPr>
                <w:rFonts w:ascii="Times New Roman"/>
                <w:b w:val="false"/>
                <w:i w:val="false"/>
                <w:color w:val="000000"/>
                <w:sz w:val="20"/>
              </w:rPr>
              <w:t>
I квартал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77"/>
          <w:p>
            <w:pPr>
              <w:spacing w:after="20"/>
              <w:ind w:left="20"/>
              <w:jc w:val="both"/>
            </w:pPr>
            <w:r>
              <w:rPr>
                <w:rFonts w:ascii="Times New Roman"/>
                <w:b w:val="false"/>
                <w:i w:val="false"/>
                <w:color w:val="000000"/>
                <w:sz w:val="20"/>
              </w:rPr>
              <w:t>
202__(-1) г.</w:t>
            </w:r>
          </w:p>
          <w:bookmarkEnd w:id="377"/>
          <w:p>
            <w:pPr>
              <w:spacing w:after="20"/>
              <w:ind w:left="20"/>
              <w:jc w:val="both"/>
            </w:pPr>
            <w:r>
              <w:rPr>
                <w:rFonts w:ascii="Times New Roman"/>
                <w:b w:val="false"/>
                <w:i w:val="false"/>
                <w:color w:val="000000"/>
                <w:sz w:val="20"/>
              </w:rPr>
              <w:t>
I квартал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Графы 1-2 заполняются с одним знаком после запятой.</w:t>
            </w:r>
          </w:p>
        </w:tc>
      </w:tr>
    </w:tbl>
    <w:bookmarkStart w:name="z629" w:id="378"/>
    <w:p>
      <w:pPr>
        <w:spacing w:after="0"/>
        <w:ind w:left="0"/>
        <w:jc w:val="left"/>
      </w:pPr>
      <w:r>
        <w:rPr>
          <w:rFonts w:ascii="Times New Roman"/>
          <w:b/>
          <w:i w:val="false"/>
          <w:color w:val="000000"/>
        </w:rPr>
        <w:t xml:space="preserve"> Раздел II. Индексы физического объема валового внутреннего продукта</w:t>
      </w:r>
    </w:p>
    <w:bookmarkEnd w:id="378"/>
    <w:bookmarkStart w:name="z630" w:id="379"/>
    <w:p>
      <w:pPr>
        <w:spacing w:after="0"/>
        <w:ind w:left="0"/>
        <w:jc w:val="both"/>
      </w:pPr>
      <w:r>
        <w:rPr>
          <w:rFonts w:ascii="Times New Roman"/>
          <w:b w:val="false"/>
          <w:i w:val="false"/>
          <w:color w:val="000000"/>
          <w:sz w:val="28"/>
        </w:rPr>
        <w:t>
      (в постоянных ценах; в процентах)</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кварталу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соответствующему кварталу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г. I квартал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80"/>
          <w:p>
            <w:pPr>
              <w:spacing w:after="20"/>
              <w:ind w:left="20"/>
              <w:jc w:val="both"/>
            </w:pPr>
            <w:r>
              <w:rPr>
                <w:rFonts w:ascii="Times New Roman"/>
                <w:b w:val="false"/>
                <w:i w:val="false"/>
                <w:color w:val="000000"/>
                <w:sz w:val="20"/>
              </w:rPr>
              <w:t>
202__(-1) г.</w:t>
            </w:r>
          </w:p>
          <w:bookmarkEnd w:id="380"/>
          <w:p>
            <w:pPr>
              <w:spacing w:after="20"/>
              <w:ind w:left="20"/>
              <w:jc w:val="both"/>
            </w:pPr>
            <w:r>
              <w:rPr>
                <w:rFonts w:ascii="Times New Roman"/>
                <w:b w:val="false"/>
                <w:i w:val="false"/>
                <w:color w:val="000000"/>
                <w:sz w:val="20"/>
              </w:rPr>
              <w:t>
I квартал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Графы 1-2 заполняются с одним знаком после запятой.</w:t>
            </w:r>
          </w:p>
        </w:tc>
      </w:tr>
    </w:tbl>
    <w:p>
      <w:pPr>
        <w:spacing w:after="0"/>
        <w:ind w:left="0"/>
        <w:jc w:val="left"/>
      </w:pPr>
      <w:r>
        <w:br/>
      </w:r>
      <w:r>
        <w:rPr>
          <w:rFonts w:ascii="Times New Roman"/>
          <w:b w:val="false"/>
          <w:i w:val="false"/>
          <w:color w:val="000000"/>
          <w:sz w:val="28"/>
        </w:rPr>
        <w:t>
</w:t>
      </w:r>
    </w:p>
    <w:bookmarkStart w:name="z632" w:id="381"/>
    <w:p>
      <w:pPr>
        <w:spacing w:after="0"/>
        <w:ind w:left="0"/>
        <w:jc w:val="left"/>
      </w:pPr>
      <w:r>
        <w:rPr>
          <w:rFonts w:ascii="Times New Roman"/>
          <w:b/>
          <w:i w:val="false"/>
          <w:color w:val="000000"/>
        </w:rPr>
        <w:t xml:space="preserve"> Раздел III. Индекс-дефлятор валового внутреннего продукта</w:t>
      </w:r>
    </w:p>
    <w:bookmarkEnd w:id="381"/>
    <w:bookmarkStart w:name="z633" w:id="382"/>
    <w:p>
      <w:pPr>
        <w:spacing w:after="0"/>
        <w:ind w:left="0"/>
        <w:jc w:val="both"/>
      </w:pPr>
      <w:r>
        <w:rPr>
          <w:rFonts w:ascii="Times New Roman"/>
          <w:b w:val="false"/>
          <w:i w:val="false"/>
          <w:color w:val="000000"/>
          <w:sz w:val="28"/>
        </w:rPr>
        <w:t>
      (в процентах)</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кварталу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соответствующему кварталу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83"/>
          <w:p>
            <w:pPr>
              <w:spacing w:after="20"/>
              <w:ind w:left="20"/>
              <w:jc w:val="both"/>
            </w:pPr>
            <w:r>
              <w:rPr>
                <w:rFonts w:ascii="Times New Roman"/>
                <w:b w:val="false"/>
                <w:i w:val="false"/>
                <w:color w:val="000000"/>
                <w:sz w:val="20"/>
              </w:rPr>
              <w:t>
202__ г.</w:t>
            </w:r>
          </w:p>
          <w:bookmarkEnd w:id="383"/>
          <w:p>
            <w:pPr>
              <w:spacing w:after="20"/>
              <w:ind w:left="20"/>
              <w:jc w:val="both"/>
            </w:pPr>
            <w:r>
              <w:rPr>
                <w:rFonts w:ascii="Times New Roman"/>
                <w:b w:val="false"/>
                <w:i w:val="false"/>
                <w:color w:val="000000"/>
                <w:sz w:val="20"/>
              </w:rPr>
              <w:t>
I квартал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84"/>
          <w:p>
            <w:pPr>
              <w:spacing w:after="20"/>
              <w:ind w:left="20"/>
              <w:jc w:val="both"/>
            </w:pPr>
            <w:r>
              <w:rPr>
                <w:rFonts w:ascii="Times New Roman"/>
                <w:b w:val="false"/>
                <w:i w:val="false"/>
                <w:color w:val="000000"/>
                <w:sz w:val="20"/>
              </w:rPr>
              <w:t>
202__(-1) г.</w:t>
            </w:r>
          </w:p>
          <w:bookmarkEnd w:id="384"/>
          <w:p>
            <w:pPr>
              <w:spacing w:after="20"/>
              <w:ind w:left="20"/>
              <w:jc w:val="both"/>
            </w:pPr>
            <w:r>
              <w:rPr>
                <w:rFonts w:ascii="Times New Roman"/>
                <w:b w:val="false"/>
                <w:i w:val="false"/>
                <w:color w:val="000000"/>
                <w:sz w:val="20"/>
              </w:rPr>
              <w:t>
I квартал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6" w:id="385"/>
    <w:p>
      <w:pPr>
        <w:spacing w:after="0"/>
        <w:ind w:left="0"/>
        <w:jc w:val="both"/>
      </w:pPr>
      <w:r>
        <w:rPr>
          <w:rFonts w:ascii="Times New Roman"/>
          <w:b w:val="false"/>
          <w:i w:val="false"/>
          <w:color w:val="000000"/>
          <w:sz w:val="28"/>
        </w:rPr>
        <w:t>
      Примечание. Графы 1-2 заполняются с одним знаком после запятой.</w:t>
      </w:r>
    </w:p>
    <w:bookmarkEnd w:id="385"/>
    <w:p>
      <w:pPr>
        <w:spacing w:after="0"/>
        <w:ind w:left="0"/>
        <w:jc w:val="left"/>
      </w:pPr>
      <w:r>
        <w:rPr>
          <w:rFonts w:ascii="Times New Roman"/>
          <w:b/>
          <w:i w:val="false"/>
          <w:color w:val="000000"/>
        </w:rPr>
        <w:t xml:space="preserve"> Раздел IV. Валовой внутренний продукт по видам экономической деятельности</w:t>
      </w:r>
      <w:r>
        <w:br/>
      </w:r>
      <w:r>
        <w:rPr>
          <w:rFonts w:ascii="Times New Roman"/>
          <w:b/>
          <w:i w:val="false"/>
          <w:color w:val="000000"/>
        </w:rPr>
        <w:t xml:space="preserve">за январь- </w:t>
      </w:r>
    </w:p>
    <w:bookmarkStart w:name="z637" w:id="386"/>
    <w:p>
      <w:pPr>
        <w:spacing w:after="0"/>
        <w:ind w:left="0"/>
        <w:jc w:val="both"/>
      </w:pPr>
      <w:r>
        <w:rPr>
          <w:rFonts w:ascii="Times New Roman"/>
          <w:b w:val="false"/>
          <w:i w:val="false"/>
          <w:color w:val="000000"/>
          <w:sz w:val="28"/>
        </w:rPr>
        <w:t>
      (нарастающим итогом)</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 ВДС, млн. единиц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ВВП / ВДС,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дефлятор ВВП / ВДС,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транспортного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частных домашних хозяйств, нанимающих домашнюю прислугу и производящих товары и услуги для собственного потребления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финансового посредничества, измеряемые косвенным образом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видам экономической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на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87"/>
          <w:p>
            <w:pPr>
              <w:spacing w:after="20"/>
              <w:ind w:left="20"/>
              <w:jc w:val="both"/>
            </w:pPr>
            <w:r>
              <w:rPr>
                <w:rFonts w:ascii="Times New Roman"/>
                <w:b w:val="false"/>
                <w:i w:val="false"/>
                <w:color w:val="000000"/>
                <w:sz w:val="20"/>
              </w:rPr>
              <w:t>
Примечания. 1. ВВП/ ВДС приводится в текущих ценах; индекс физического объема ВВП/ВДС - в постоянных ценах.</w:t>
            </w:r>
          </w:p>
          <w:bookmarkEnd w:id="387"/>
          <w:p>
            <w:pPr>
              <w:spacing w:after="20"/>
              <w:ind w:left="20"/>
              <w:jc w:val="both"/>
            </w:pPr>
            <w:r>
              <w:rPr>
                <w:rFonts w:ascii="Times New Roman"/>
                <w:b w:val="false"/>
                <w:i w:val="false"/>
                <w:color w:val="000000"/>
                <w:sz w:val="20"/>
              </w:rPr>
              <w:t>
2. Графы 1-3 заполняются с одним знаком после запятой.</w:t>
            </w:r>
          </w:p>
        </w:tc>
      </w:tr>
    </w:tbl>
    <w:p>
      <w:pPr>
        <w:spacing w:after="0"/>
        <w:ind w:left="0"/>
        <w:jc w:val="left"/>
      </w:pPr>
      <w:r>
        <w:br/>
      </w:r>
      <w:r>
        <w:rPr>
          <w:rFonts w:ascii="Times New Roman"/>
          <w:b w:val="false"/>
          <w:i w:val="false"/>
          <w:color w:val="000000"/>
          <w:sz w:val="28"/>
        </w:rPr>
        <w:t>
</w:t>
      </w:r>
    </w:p>
    <w:bookmarkStart w:name="z639" w:id="388"/>
    <w:p>
      <w:pPr>
        <w:spacing w:after="0"/>
        <w:ind w:left="0"/>
        <w:jc w:val="left"/>
      </w:pPr>
      <w:r>
        <w:rPr>
          <w:rFonts w:ascii="Times New Roman"/>
          <w:b/>
          <w:i w:val="false"/>
          <w:color w:val="000000"/>
        </w:rPr>
        <w:t xml:space="preserve"> Раздел V. Валовой внутренний продукт по видам экономической деятельности за __квартал</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 ВДС, млн. единиц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ВВП / ВДС,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дефлятор ВВП / ВДС,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транспортного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моторных транспортных средств и мотоциклов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деятельность и дополнительные услуги в данной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финансового посредничества, измеряемые косвенным образом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видам экономической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на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89"/>
          <w:p>
            <w:pPr>
              <w:spacing w:after="20"/>
              <w:ind w:left="20"/>
              <w:jc w:val="both"/>
            </w:pPr>
            <w:r>
              <w:rPr>
                <w:rFonts w:ascii="Times New Roman"/>
                <w:b w:val="false"/>
                <w:i w:val="false"/>
                <w:color w:val="000000"/>
                <w:sz w:val="20"/>
              </w:rPr>
              <w:t>
Примечание. 1. ВВП/ ВДС приводится в текущих ценах; индекс физического объема ВВП/ВДС - в постоянных ценах.</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2. Графы 1-3 заполняются с одним знаком после запятой.</w:t>
            </w:r>
          </w:p>
          <w:p>
            <w:pPr>
              <w:spacing w:after="20"/>
              <w:ind w:left="20"/>
              <w:jc w:val="both"/>
            </w:pPr>
            <w:r>
              <w:rPr>
                <w:rFonts w:ascii="Times New Roman"/>
                <w:b w:val="false"/>
                <w:i w:val="false"/>
                <w:color w:val="000000"/>
                <w:sz w:val="20"/>
              </w:rPr>
              <w:t>
3.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F01.08.04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ВВП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3" w:id="390"/>
    <w:p>
      <w:pPr>
        <w:spacing w:after="0"/>
        <w:ind w:left="0"/>
        <w:jc w:val="left"/>
      </w:pPr>
      <w:r>
        <w:rPr>
          <w:rFonts w:ascii="Times New Roman"/>
          <w:b/>
          <w:i w:val="false"/>
          <w:color w:val="000000"/>
        </w:rPr>
        <w:t xml:space="preserve"> Раздел I. Использование валового внутреннего продукта, индексы физического объема</w:t>
      </w:r>
      <w:r>
        <w:br/>
      </w:r>
      <w:r>
        <w:rPr>
          <w:rFonts w:ascii="Times New Roman"/>
          <w:b/>
          <w:i w:val="false"/>
          <w:color w:val="000000"/>
        </w:rPr>
        <w:t>и дефляторы элементов использования ВВП</w:t>
      </w:r>
      <w:r>
        <w:br/>
      </w:r>
      <w:r>
        <w:rPr>
          <w:rFonts w:ascii="Times New Roman"/>
          <w:b/>
          <w:i w:val="false"/>
          <w:color w:val="000000"/>
        </w:rPr>
        <w:t>за январь- 202__г.</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(в постоянных ценах),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дефлятор,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текущих ценах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постоянных ценах без исключения сезонного фактора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91"/>
          <w:p>
            <w:pPr>
              <w:spacing w:after="20"/>
              <w:ind w:left="20"/>
              <w:jc w:val="both"/>
            </w:pPr>
            <w:r>
              <w:rPr>
                <w:rFonts w:ascii="Times New Roman"/>
                <w:b w:val="false"/>
                <w:i w:val="false"/>
                <w:color w:val="000000"/>
                <w:sz w:val="20"/>
              </w:rPr>
              <w:t>
в том числе:</w:t>
            </w:r>
          </w:p>
          <w:bookmarkEnd w:id="391"/>
          <w:p>
            <w:pPr>
              <w:spacing w:after="20"/>
              <w:ind w:left="20"/>
              <w:jc w:val="both"/>
            </w:pPr>
            <w:r>
              <w:rPr>
                <w:rFonts w:ascii="Times New Roman"/>
                <w:b w:val="false"/>
                <w:i w:val="false"/>
                <w:color w:val="000000"/>
                <w:sz w:val="20"/>
              </w:rPr>
              <w:t>
расходы на конечное потребление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домашних хозяйств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92"/>
          <w:p>
            <w:pPr>
              <w:spacing w:after="20"/>
              <w:ind w:left="20"/>
              <w:jc w:val="both"/>
            </w:pPr>
            <w:r>
              <w:rPr>
                <w:rFonts w:ascii="Times New Roman"/>
                <w:b w:val="false"/>
                <w:i w:val="false"/>
                <w:color w:val="000000"/>
                <w:sz w:val="20"/>
              </w:rPr>
              <w:t>
из них на:</w:t>
            </w:r>
          </w:p>
          <w:bookmarkEnd w:id="392"/>
          <w:p>
            <w:pPr>
              <w:spacing w:after="20"/>
              <w:ind w:left="20"/>
              <w:jc w:val="both"/>
            </w:pPr>
            <w:r>
              <w:rPr>
                <w:rFonts w:ascii="Times New Roman"/>
                <w:b w:val="false"/>
                <w:i w:val="false"/>
                <w:color w:val="000000"/>
                <w:sz w:val="20"/>
              </w:rPr>
              <w:t>
индивидуальные товары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некоммерческих организаций, обслуживающих домашние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валовое накопление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93"/>
          <w:p>
            <w:pPr>
              <w:spacing w:after="20"/>
              <w:ind w:left="20"/>
              <w:jc w:val="both"/>
            </w:pPr>
            <w:r>
              <w:rPr>
                <w:rFonts w:ascii="Times New Roman"/>
                <w:b w:val="false"/>
                <w:i w:val="false"/>
                <w:color w:val="000000"/>
                <w:sz w:val="20"/>
              </w:rPr>
              <w:t>
в том числе:</w:t>
            </w:r>
          </w:p>
          <w:bookmarkEnd w:id="393"/>
          <w:p>
            <w:pPr>
              <w:spacing w:after="20"/>
              <w:ind w:left="20"/>
              <w:jc w:val="both"/>
            </w:pPr>
            <w:r>
              <w:rPr>
                <w:rFonts w:ascii="Times New Roman"/>
                <w:b w:val="false"/>
                <w:i w:val="false"/>
                <w:color w:val="000000"/>
                <w:sz w:val="20"/>
              </w:rPr>
              <w:t>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запасов материальных оборотных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экспорт товаров 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товаров 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товаров 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статистическое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647" w:id="394"/>
    <w:p>
      <w:pPr>
        <w:spacing w:after="0"/>
        <w:ind w:left="0"/>
        <w:jc w:val="left"/>
      </w:pPr>
      <w:r>
        <w:rPr>
          <w:rFonts w:ascii="Times New Roman"/>
          <w:b/>
          <w:i w:val="false"/>
          <w:color w:val="000000"/>
        </w:rPr>
        <w:t xml:space="preserve"> Раздел II. Использование валового внутреннего продукта, индексы физического объема и дефляторы элементов использования ВВП за __ квартал 202_ года</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(в постоянных ценах),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дефлятор,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текущих ценах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постоянных ценах без исключения сезонного фактора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95"/>
          <w:p>
            <w:pPr>
              <w:spacing w:after="20"/>
              <w:ind w:left="20"/>
              <w:jc w:val="both"/>
            </w:pPr>
            <w:r>
              <w:rPr>
                <w:rFonts w:ascii="Times New Roman"/>
                <w:b w:val="false"/>
                <w:i w:val="false"/>
                <w:color w:val="000000"/>
                <w:sz w:val="20"/>
              </w:rPr>
              <w:t>
в том числе:</w:t>
            </w:r>
          </w:p>
          <w:bookmarkEnd w:id="395"/>
          <w:p>
            <w:pPr>
              <w:spacing w:after="20"/>
              <w:ind w:left="20"/>
              <w:jc w:val="both"/>
            </w:pPr>
            <w:r>
              <w:rPr>
                <w:rFonts w:ascii="Times New Roman"/>
                <w:b w:val="false"/>
                <w:i w:val="false"/>
                <w:color w:val="000000"/>
                <w:sz w:val="20"/>
              </w:rPr>
              <w:t>
расходы на конечное потребление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домашних хозяйств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96"/>
          <w:p>
            <w:pPr>
              <w:spacing w:after="20"/>
              <w:ind w:left="20"/>
              <w:jc w:val="both"/>
            </w:pPr>
            <w:r>
              <w:rPr>
                <w:rFonts w:ascii="Times New Roman"/>
                <w:b w:val="false"/>
                <w:i w:val="false"/>
                <w:color w:val="000000"/>
                <w:sz w:val="20"/>
              </w:rPr>
              <w:t>
из них на:</w:t>
            </w:r>
          </w:p>
          <w:bookmarkEnd w:id="396"/>
          <w:p>
            <w:pPr>
              <w:spacing w:after="20"/>
              <w:ind w:left="20"/>
              <w:jc w:val="both"/>
            </w:pPr>
            <w:r>
              <w:rPr>
                <w:rFonts w:ascii="Times New Roman"/>
                <w:b w:val="false"/>
                <w:i w:val="false"/>
                <w:color w:val="000000"/>
                <w:sz w:val="20"/>
              </w:rPr>
              <w:t>
индивидуальные товары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некоммерческих организаций, обслуживающих домашние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валовое накопление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97"/>
          <w:p>
            <w:pPr>
              <w:spacing w:after="20"/>
              <w:ind w:left="20"/>
              <w:jc w:val="both"/>
            </w:pPr>
            <w:r>
              <w:rPr>
                <w:rFonts w:ascii="Times New Roman"/>
                <w:b w:val="false"/>
                <w:i w:val="false"/>
                <w:color w:val="000000"/>
                <w:sz w:val="20"/>
              </w:rPr>
              <w:t>
в том числе:</w:t>
            </w:r>
          </w:p>
          <w:bookmarkEnd w:id="397"/>
          <w:p>
            <w:pPr>
              <w:spacing w:after="20"/>
              <w:ind w:left="20"/>
              <w:jc w:val="both"/>
            </w:pPr>
            <w:r>
              <w:rPr>
                <w:rFonts w:ascii="Times New Roman"/>
                <w:b w:val="false"/>
                <w:i w:val="false"/>
                <w:color w:val="000000"/>
                <w:sz w:val="20"/>
              </w:rPr>
              <w:t>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запасов материальных оборотных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экспорт товаров 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товаров 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товаров 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статистическое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Графы 1-4 заполняются с одним знаком после запятой.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2" w:id="398"/>
    <w:p>
      <w:pPr>
        <w:spacing w:after="0"/>
        <w:ind w:left="0"/>
        <w:jc w:val="left"/>
      </w:pPr>
      <w:r>
        <w:rPr>
          <w:rFonts w:ascii="Times New Roman"/>
          <w:b/>
          <w:i w:val="false"/>
          <w:color w:val="000000"/>
        </w:rPr>
        <w:t xml:space="preserve"> Объем и индексы промышленного производства по видам экономической деятельности</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предыдущий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действующих предприятий промышленности,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 в текущих ценах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 в постоянных ценах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 в текущих ценах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году, предшествующему предыдущему, в постоянных ценах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 и лигнита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и природного газа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природного газа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металлических руд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отрасли горнодобывающей промышленности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услуги в области горнодобывающей промышленности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99"/>
          <w:p>
            <w:pPr>
              <w:spacing w:after="20"/>
              <w:ind w:left="20"/>
              <w:jc w:val="both"/>
            </w:pPr>
            <w:r>
              <w:rPr>
                <w:rFonts w:ascii="Times New Roman"/>
                <w:b w:val="false"/>
                <w:i w:val="false"/>
                <w:color w:val="000000"/>
                <w:sz w:val="20"/>
              </w:rPr>
              <w:t>
производство</w:t>
            </w:r>
          </w:p>
          <w:bookmarkEnd w:id="399"/>
          <w:p>
            <w:pPr>
              <w:spacing w:after="20"/>
              <w:ind w:left="20"/>
              <w:jc w:val="both"/>
            </w:pPr>
            <w:r>
              <w:rPr>
                <w:rFonts w:ascii="Times New Roman"/>
                <w:b w:val="false"/>
                <w:i w:val="false"/>
                <w:color w:val="000000"/>
                <w:sz w:val="20"/>
              </w:rPr>
              <w:t>
продуктов питания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меховых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00"/>
          <w:p>
            <w:pPr>
              <w:spacing w:after="20"/>
              <w:ind w:left="20"/>
              <w:jc w:val="both"/>
            </w:pPr>
            <w:r>
              <w:rPr>
                <w:rFonts w:ascii="Times New Roman"/>
                <w:b w:val="false"/>
                <w:i w:val="false"/>
                <w:color w:val="000000"/>
                <w:sz w:val="20"/>
              </w:rPr>
              <w:t>
производство деревянных и пробковых изделий, кроме мебели;</w:t>
            </w:r>
          </w:p>
          <w:bookmarkEnd w:id="400"/>
          <w:p>
            <w:pPr>
              <w:spacing w:after="20"/>
              <w:ind w:left="20"/>
              <w:jc w:val="both"/>
            </w:pPr>
            <w:r>
              <w:rPr>
                <w:rFonts w:ascii="Times New Roman"/>
                <w:b w:val="false"/>
                <w:i w:val="false"/>
                <w:color w:val="000000"/>
                <w:sz w:val="20"/>
              </w:rPr>
              <w:t>
производство изделий из соломки и материалов для плетения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древесной массы и целлюлозы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удобрений и азотосодержащих смесей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и моющих, чистящих и полирующих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оружия и боеприпасов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01"/>
          <w:p>
            <w:pPr>
              <w:spacing w:after="20"/>
              <w:ind w:left="20"/>
              <w:jc w:val="both"/>
            </w:pPr>
            <w:r>
              <w:rPr>
                <w:rFonts w:ascii="Times New Roman"/>
                <w:b w:val="false"/>
                <w:i w:val="false"/>
                <w:color w:val="000000"/>
                <w:sz w:val="20"/>
              </w:rPr>
              <w:t>
производство электронных деталей</w:t>
            </w:r>
          </w:p>
          <w:bookmarkEnd w:id="401"/>
          <w:p>
            <w:pPr>
              <w:spacing w:after="20"/>
              <w:ind w:left="20"/>
              <w:jc w:val="both"/>
            </w:pPr>
            <w:r>
              <w:rPr>
                <w:rFonts w:ascii="Times New Roman"/>
                <w:b w:val="false"/>
                <w:i w:val="false"/>
                <w:color w:val="000000"/>
                <w:sz w:val="20"/>
              </w:rPr>
              <w:t>
и плат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02"/>
          <w:p>
            <w:pPr>
              <w:spacing w:after="20"/>
              <w:ind w:left="20"/>
              <w:jc w:val="both"/>
            </w:pPr>
            <w:r>
              <w:rPr>
                <w:rFonts w:ascii="Times New Roman"/>
                <w:b w:val="false"/>
                <w:i w:val="false"/>
                <w:color w:val="000000"/>
                <w:sz w:val="20"/>
              </w:rPr>
              <w:t>
производство</w:t>
            </w:r>
          </w:p>
          <w:bookmarkEnd w:id="402"/>
          <w:p>
            <w:pPr>
              <w:spacing w:after="20"/>
              <w:ind w:left="20"/>
              <w:jc w:val="both"/>
            </w:pPr>
            <w:r>
              <w:rPr>
                <w:rFonts w:ascii="Times New Roman"/>
                <w:b w:val="false"/>
                <w:i w:val="false"/>
                <w:color w:val="000000"/>
                <w:sz w:val="20"/>
              </w:rPr>
              <w:t>
коммуникационного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приборов бытовой электроники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магнитных и оптических средств передачи информации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03"/>
          <w:p>
            <w:pPr>
              <w:spacing w:after="20"/>
              <w:ind w:left="20"/>
              <w:jc w:val="both"/>
            </w:pPr>
            <w:r>
              <w:rPr>
                <w:rFonts w:ascii="Times New Roman"/>
                <w:b w:val="false"/>
                <w:i w:val="false"/>
                <w:color w:val="000000"/>
                <w:sz w:val="20"/>
              </w:rPr>
              <w:t>
производство офисной техники и оборудования (за исключением</w:t>
            </w:r>
          </w:p>
          <w:bookmarkEnd w:id="403"/>
          <w:p>
            <w:pPr>
              <w:spacing w:after="20"/>
              <w:ind w:left="20"/>
              <w:jc w:val="both"/>
            </w:pPr>
            <w:r>
              <w:rPr>
                <w:rFonts w:ascii="Times New Roman"/>
                <w:b w:val="false"/>
                <w:i w:val="false"/>
                <w:color w:val="000000"/>
                <w:sz w:val="20"/>
              </w:rPr>
              <w:t>
компьютеров и периферийного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транспортного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морских судов и лодок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04"/>
          <w:p>
            <w:pPr>
              <w:spacing w:after="20"/>
              <w:ind w:left="20"/>
              <w:jc w:val="both"/>
            </w:pPr>
            <w:r>
              <w:rPr>
                <w:rFonts w:ascii="Times New Roman"/>
                <w:b w:val="false"/>
                <w:i w:val="false"/>
                <w:color w:val="000000"/>
                <w:sz w:val="20"/>
              </w:rPr>
              <w:t>
производство железнодорожных локомотивов и</w:t>
            </w:r>
          </w:p>
          <w:bookmarkEnd w:id="404"/>
          <w:p>
            <w:pPr>
              <w:spacing w:after="20"/>
              <w:ind w:left="20"/>
              <w:jc w:val="both"/>
            </w:pPr>
            <w:r>
              <w:rPr>
                <w:rFonts w:ascii="Times New Roman"/>
                <w:b w:val="false"/>
                <w:i w:val="false"/>
                <w:color w:val="000000"/>
                <w:sz w:val="20"/>
              </w:rPr>
              <w:t>
подвижного состава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воздушных и космических летательных аппаратов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транспортного оборудования, не включенного в другие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медицинских и стоматологических инструментов и принадлежностей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канализационная система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и прочие услуги в области удаления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05"/>
          <w:p>
            <w:pPr>
              <w:spacing w:after="20"/>
              <w:ind w:left="20"/>
              <w:jc w:val="both"/>
            </w:pPr>
            <w:r>
              <w:rPr>
                <w:rFonts w:ascii="Times New Roman"/>
                <w:b w:val="false"/>
                <w:i w:val="false"/>
                <w:color w:val="000000"/>
                <w:sz w:val="20"/>
              </w:rPr>
              <w:t>
</w:t>
            </w:r>
            <w:r>
              <w:rPr>
                <w:rFonts w:ascii="Times New Roman"/>
                <w:b w:val="false"/>
                <w:i/>
                <w:color w:val="000000"/>
                <w:sz w:val="20"/>
              </w:rPr>
              <w:t>Собирательные классификационные группировки видов экономической деятельности высокого</w:t>
            </w:r>
          </w:p>
          <w:bookmarkEnd w:id="405"/>
          <w:p>
            <w:pPr>
              <w:spacing w:after="20"/>
              <w:ind w:left="20"/>
              <w:jc w:val="both"/>
            </w:pPr>
            <w:r>
              <w:rPr>
                <w:rFonts w:ascii="Times New Roman"/>
                <w:b w:val="false"/>
                <w:i w:val="false"/>
                <w:color w:val="000000"/>
                <w:sz w:val="20"/>
              </w:rPr>
              <w:t>
</w:t>
            </w:r>
            <w:r>
              <w:rPr>
                <w:rFonts w:ascii="Times New Roman"/>
                <w:b w:val="false"/>
                <w:i/>
                <w:color w:val="000000"/>
                <w:sz w:val="20"/>
              </w:rPr>
              <w:t>технологичного уровня:</w:t>
            </w:r>
          </w:p>
          <w:p>
            <w:pPr>
              <w:spacing w:after="20"/>
              <w:ind w:left="20"/>
              <w:jc w:val="both"/>
            </w:pPr>
            <w:r>
              <w:rPr>
                <w:rFonts w:ascii="Times New Roman"/>
                <w:b w:val="false"/>
                <w:i w:val="false"/>
                <w:color w:val="000000"/>
                <w:sz w:val="20"/>
              </w:rPr>
              <w:t>
Высокотехнологичные виды экономической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06"/>
          <w:p>
            <w:pPr>
              <w:spacing w:after="20"/>
              <w:ind w:left="20"/>
              <w:jc w:val="both"/>
            </w:pPr>
            <w:r>
              <w:rPr>
                <w:rFonts w:ascii="Times New Roman"/>
                <w:b w:val="false"/>
                <w:i w:val="false"/>
                <w:color w:val="000000"/>
                <w:sz w:val="20"/>
              </w:rPr>
              <w:t>
21+26+</w:t>
            </w:r>
          </w:p>
          <w:bookmarkEnd w:id="406"/>
          <w:p>
            <w:pPr>
              <w:spacing w:after="20"/>
              <w:ind w:left="20"/>
              <w:jc w:val="both"/>
            </w:pPr>
            <w:r>
              <w:rPr>
                <w:rFonts w:ascii="Times New Roman"/>
                <w:b w:val="false"/>
                <w:i w:val="false"/>
                <w:color w:val="000000"/>
                <w:sz w:val="20"/>
              </w:rPr>
              <w:t>
30.1+30.3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Среднетехнологичные высокого уровня виды экономической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20+25.4+27 +28+29+30 +32.5+33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07"/>
          <w:p>
            <w:pPr>
              <w:spacing w:after="20"/>
              <w:ind w:left="20"/>
              <w:jc w:val="both"/>
            </w:pPr>
            <w:r>
              <w:rPr>
                <w:rFonts w:ascii="Times New Roman"/>
                <w:b w:val="false"/>
                <w:i w:val="false"/>
                <w:color w:val="000000"/>
                <w:sz w:val="20"/>
              </w:rPr>
              <w:t>
Примечание. 1. Графа 1 заполняется в целых числах, графы 2-5 - с одним знаком после запятой.</w:t>
            </w:r>
          </w:p>
          <w:bookmarkEnd w:id="407"/>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F02.01.12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рабочих дня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(MM)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4" w:id="408"/>
    <w:p>
      <w:pPr>
        <w:spacing w:after="0"/>
        <w:ind w:left="0"/>
        <w:jc w:val="left"/>
      </w:pPr>
      <w:r>
        <w:rPr>
          <w:rFonts w:ascii="Times New Roman"/>
          <w:b/>
          <w:i w:val="false"/>
          <w:color w:val="000000"/>
        </w:rPr>
        <w:t xml:space="preserve"> Объем и индексы промышленного производства по видам экономической деятельности</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09"/>
          <w:p>
            <w:pPr>
              <w:spacing w:after="20"/>
              <w:ind w:left="20"/>
              <w:jc w:val="both"/>
            </w:pPr>
            <w:r>
              <w:rPr>
                <w:rFonts w:ascii="Times New Roman"/>
                <w:b w:val="false"/>
                <w:i w:val="false"/>
                <w:color w:val="000000"/>
                <w:sz w:val="20"/>
              </w:rPr>
              <w:t>
Код КДЕС ред.</w:t>
            </w:r>
          </w:p>
          <w:bookmarkEnd w:id="409"/>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предыдущий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промышленного производства, в текущих ценах, миллионов единиц национальной валюты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промышленного производства в постоянных ценах,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промышленного производства, в текущих ценах, миллионов единиц национальной валюты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промышленного производства в постоянных ценах за период с начала года в % к соответствующему периоду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 по отношению к предыдущему месяцу текущего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 по отношению к соответствующему месяцу предыдущего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года к соответствующему периоду предыдущего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 и лигнита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и природного газа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природного газа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металлических руд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отрасли горнодобывающей промышленности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услуги в области горнодобывающей промышленности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10"/>
          <w:p>
            <w:pPr>
              <w:spacing w:after="20"/>
              <w:ind w:left="20"/>
              <w:jc w:val="both"/>
            </w:pPr>
            <w:r>
              <w:rPr>
                <w:rFonts w:ascii="Times New Roman"/>
                <w:b w:val="false"/>
                <w:i w:val="false"/>
                <w:color w:val="000000"/>
                <w:sz w:val="20"/>
              </w:rPr>
              <w:t>
производство</w:t>
            </w:r>
          </w:p>
          <w:bookmarkEnd w:id="410"/>
          <w:p>
            <w:pPr>
              <w:spacing w:after="20"/>
              <w:ind w:left="20"/>
              <w:jc w:val="both"/>
            </w:pPr>
            <w:r>
              <w:rPr>
                <w:rFonts w:ascii="Times New Roman"/>
                <w:b w:val="false"/>
                <w:i w:val="false"/>
                <w:color w:val="000000"/>
                <w:sz w:val="20"/>
              </w:rPr>
              <w:t>
продуктов питания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меховых изделий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11"/>
          <w:p>
            <w:pPr>
              <w:spacing w:after="20"/>
              <w:ind w:left="20"/>
              <w:jc w:val="both"/>
            </w:pPr>
            <w:r>
              <w:rPr>
                <w:rFonts w:ascii="Times New Roman"/>
                <w:b w:val="false"/>
                <w:i w:val="false"/>
                <w:color w:val="000000"/>
                <w:sz w:val="20"/>
              </w:rPr>
              <w:t>
производство деревянных и пробковых изделий, кроме мебели;</w:t>
            </w:r>
          </w:p>
          <w:bookmarkEnd w:id="411"/>
          <w:p>
            <w:pPr>
              <w:spacing w:after="20"/>
              <w:ind w:left="20"/>
              <w:jc w:val="both"/>
            </w:pPr>
            <w:r>
              <w:rPr>
                <w:rFonts w:ascii="Times New Roman"/>
                <w:b w:val="false"/>
                <w:i w:val="false"/>
                <w:color w:val="000000"/>
                <w:sz w:val="20"/>
              </w:rPr>
              <w:t>
производство изделий из соломки и материалов для плетения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древесной массы и целлюлозы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12"/>
          <w:p>
            <w:pPr>
              <w:spacing w:after="20"/>
              <w:ind w:left="20"/>
              <w:jc w:val="both"/>
            </w:pPr>
            <w:r>
              <w:rPr>
                <w:rFonts w:ascii="Times New Roman"/>
                <w:b w:val="false"/>
                <w:i w:val="false"/>
                <w:color w:val="000000"/>
                <w:sz w:val="20"/>
              </w:rPr>
              <w:t>
печать и</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воспроизведение</w:t>
            </w:r>
          </w:p>
          <w:p>
            <w:pPr>
              <w:spacing w:after="20"/>
              <w:ind w:left="20"/>
              <w:jc w:val="both"/>
            </w:pPr>
            <w:r>
              <w:rPr>
                <w:rFonts w:ascii="Times New Roman"/>
                <w:b w:val="false"/>
                <w:i w:val="false"/>
                <w:color w:val="000000"/>
                <w:sz w:val="20"/>
              </w:rPr>
              <w:t>
записанных материалов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кокса и продуктов нефтепереработки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удобрений и азотосодержащих смесей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и моющих, чистящих и полирующих средств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13"/>
          <w:p>
            <w:pPr>
              <w:spacing w:after="20"/>
              <w:ind w:left="20"/>
              <w:jc w:val="both"/>
            </w:pPr>
            <w:r>
              <w:rPr>
                <w:rFonts w:ascii="Times New Roman"/>
                <w:b w:val="false"/>
                <w:i w:val="false"/>
                <w:color w:val="000000"/>
                <w:sz w:val="20"/>
              </w:rPr>
              <w:t>
производство офисной техники и оборудования (за исключением</w:t>
            </w:r>
          </w:p>
          <w:bookmarkEnd w:id="413"/>
          <w:p>
            <w:pPr>
              <w:spacing w:after="20"/>
              <w:ind w:left="20"/>
              <w:jc w:val="both"/>
            </w:pPr>
            <w:r>
              <w:rPr>
                <w:rFonts w:ascii="Times New Roman"/>
                <w:b w:val="false"/>
                <w:i w:val="false"/>
                <w:color w:val="000000"/>
                <w:sz w:val="20"/>
              </w:rPr>
              <w:t>
компьютеров и периферийного оборудования)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14"/>
          <w:p>
            <w:pPr>
              <w:spacing w:after="20"/>
              <w:ind w:left="20"/>
              <w:jc w:val="both"/>
            </w:pPr>
            <w:r>
              <w:rPr>
                <w:rFonts w:ascii="Times New Roman"/>
                <w:b w:val="false"/>
                <w:i w:val="false"/>
                <w:color w:val="000000"/>
                <w:sz w:val="20"/>
              </w:rPr>
              <w:t>
производство прочих</w:t>
            </w:r>
          </w:p>
          <w:bookmarkEnd w:id="414"/>
          <w:p>
            <w:pPr>
              <w:spacing w:after="20"/>
              <w:ind w:left="20"/>
              <w:jc w:val="both"/>
            </w:pPr>
            <w:r>
              <w:rPr>
                <w:rFonts w:ascii="Times New Roman"/>
                <w:b w:val="false"/>
                <w:i w:val="false"/>
                <w:color w:val="000000"/>
                <w:sz w:val="20"/>
              </w:rPr>
              <w:t>
транспортных средств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15"/>
          <w:p>
            <w:pPr>
              <w:spacing w:after="20"/>
              <w:ind w:left="20"/>
              <w:jc w:val="both"/>
            </w:pPr>
            <w:r>
              <w:rPr>
                <w:rFonts w:ascii="Times New Roman"/>
                <w:b w:val="false"/>
                <w:i w:val="false"/>
                <w:color w:val="000000"/>
                <w:sz w:val="20"/>
              </w:rPr>
              <w:t>
производство железнодорожных локомотивов и</w:t>
            </w:r>
          </w:p>
          <w:bookmarkEnd w:id="415"/>
          <w:p>
            <w:pPr>
              <w:spacing w:after="20"/>
              <w:ind w:left="20"/>
              <w:jc w:val="both"/>
            </w:pPr>
            <w:r>
              <w:rPr>
                <w:rFonts w:ascii="Times New Roman"/>
                <w:b w:val="false"/>
                <w:i w:val="false"/>
                <w:color w:val="000000"/>
                <w:sz w:val="20"/>
              </w:rPr>
              <w:t>
подвижного состава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воздушных и космических летательных аппаратов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транспортного оборудования, не включенного в другие категории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16"/>
          <w:p>
            <w:pPr>
              <w:spacing w:after="20"/>
              <w:ind w:left="20"/>
              <w:jc w:val="both"/>
            </w:pPr>
            <w:r>
              <w:rPr>
                <w:rFonts w:ascii="Times New Roman"/>
                <w:b w:val="false"/>
                <w:i w:val="false"/>
                <w:color w:val="000000"/>
                <w:sz w:val="20"/>
              </w:rPr>
              <w:t>
Водоснабжение;</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канализационная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контроль над сбором и</w:t>
            </w:r>
          </w:p>
          <w:p>
            <w:pPr>
              <w:spacing w:after="20"/>
              <w:ind w:left="20"/>
              <w:jc w:val="both"/>
            </w:pPr>
            <w:r>
              <w:rPr>
                <w:rFonts w:ascii="Times New Roman"/>
                <w:b w:val="false"/>
                <w:i w:val="false"/>
                <w:color w:val="000000"/>
                <w:sz w:val="20"/>
              </w:rPr>
              <w:t>
распределением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17"/>
          <w:p>
            <w:pPr>
              <w:spacing w:after="20"/>
              <w:ind w:left="20"/>
              <w:jc w:val="both"/>
            </w:pPr>
            <w:r>
              <w:rPr>
                <w:rFonts w:ascii="Times New Roman"/>
                <w:b w:val="false"/>
                <w:i w:val="false"/>
                <w:color w:val="000000"/>
                <w:sz w:val="20"/>
              </w:rPr>
              <w:t>
канализационная</w:t>
            </w:r>
          </w:p>
          <w:bookmarkEnd w:id="417"/>
          <w:p>
            <w:pPr>
              <w:spacing w:after="20"/>
              <w:ind w:left="20"/>
              <w:jc w:val="both"/>
            </w:pPr>
            <w:r>
              <w:rPr>
                <w:rFonts w:ascii="Times New Roman"/>
                <w:b w:val="false"/>
                <w:i w:val="false"/>
                <w:color w:val="000000"/>
                <w:sz w:val="20"/>
              </w:rPr>
              <w:t>
система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18"/>
          <w:p>
            <w:pPr>
              <w:spacing w:after="20"/>
              <w:ind w:left="20"/>
              <w:jc w:val="both"/>
            </w:pPr>
            <w:r>
              <w:rPr>
                <w:rFonts w:ascii="Times New Roman"/>
                <w:b w:val="false"/>
                <w:i w:val="false"/>
                <w:color w:val="000000"/>
                <w:sz w:val="20"/>
              </w:rPr>
              <w:t>
сбор, обработка и удаление отходов;</w:t>
            </w:r>
          </w:p>
          <w:bookmarkEnd w:id="418"/>
          <w:p>
            <w:pPr>
              <w:spacing w:after="20"/>
              <w:ind w:left="20"/>
              <w:jc w:val="both"/>
            </w:pPr>
            <w:r>
              <w:rPr>
                <w:rFonts w:ascii="Times New Roman"/>
                <w:b w:val="false"/>
                <w:i w:val="false"/>
                <w:color w:val="000000"/>
                <w:sz w:val="20"/>
              </w:rPr>
              <w:t>
утилизация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и прочие услуги в области удаления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19"/>
          <w:p>
            <w:pPr>
              <w:spacing w:after="20"/>
              <w:ind w:left="20"/>
              <w:jc w:val="both"/>
            </w:pPr>
            <w:r>
              <w:rPr>
                <w:rFonts w:ascii="Times New Roman"/>
                <w:b w:val="false"/>
                <w:i w:val="false"/>
                <w:color w:val="000000"/>
                <w:sz w:val="20"/>
              </w:rPr>
              <w:t>
1. Графы 1-6 заполняются с одним знаком после запятой.</w:t>
            </w:r>
          </w:p>
          <w:bookmarkEnd w:id="419"/>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20"/>
          <w:p>
            <w:pPr>
              <w:spacing w:after="20"/>
              <w:ind w:left="20"/>
              <w:jc w:val="both"/>
            </w:pPr>
            <w:r>
              <w:rPr>
                <w:rFonts w:ascii="Times New Roman"/>
                <w:b w:val="false"/>
                <w:i w:val="false"/>
                <w:color w:val="000000"/>
                <w:sz w:val="20"/>
              </w:rPr>
              <w:t>
Пояснения</w:t>
            </w:r>
          </w:p>
          <w:bookmarkEnd w:id="420"/>
          <w:p>
            <w:pPr>
              <w:spacing w:after="20"/>
              <w:ind w:left="20"/>
              <w:jc w:val="both"/>
            </w:pPr>
            <w:r>
              <w:rPr>
                <w:rFonts w:ascii="Times New Roman"/>
                <w:b w:val="false"/>
                <w:i w:val="false"/>
                <w:color w:val="000000"/>
                <w:sz w:val="20"/>
              </w:rPr>
              <w:t>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F02.02.01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 w:id="421"/>
    <w:p>
      <w:pPr>
        <w:spacing w:after="0"/>
        <w:ind w:left="0"/>
        <w:jc w:val="left"/>
      </w:pPr>
      <w:r>
        <w:rPr>
          <w:rFonts w:ascii="Times New Roman"/>
          <w:b/>
          <w:i w:val="false"/>
          <w:color w:val="000000"/>
        </w:rPr>
        <w:t xml:space="preserve"> Производство промышленной продукции в натуральном выражении</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СРА 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выпуск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лесоматериалы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и лигнит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 в сжиженном или газообразном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свинина, баранина, козлятина, конина и мясо прочих животных семейства лошадиных, свежее или охлажденное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или охлажденная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свежая или охлажденная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козлятина, свежая или охлажденная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Пригодные для употребления в пищу субпродукты крупного рогатого скота, свиные, бараньи, козьи, лошадей и прочих животных семейства лошадиных, свежие или охлажденные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крупного рогатого скота парные, остывшие или охлажденные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свиные парные, остывшие или охлажденные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бараньи парные, остывшие или охлажденные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козьи парные, остывшие или охлажденные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Замороженное мясо и пригодные для употребления в пищу субпродукты; прочее мясо и пригодные для употребления в пищу субпродукты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замороженная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замороженная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козлятина, замороженная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домашней птицы, свежее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w:t>
            </w:r>
            <w:r>
              <w:rPr>
                <w:rFonts w:ascii="Times New Roman"/>
                <w:b/>
                <w:i w:val="false"/>
                <w:color w:val="000000"/>
                <w:sz w:val="20"/>
              </w:rPr>
              <w:t xml:space="preserve">о </w:t>
            </w:r>
            <w:r>
              <w:rPr>
                <w:rFonts w:ascii="Times New Roman"/>
                <w:b w:val="false"/>
                <w:i w:val="false"/>
                <w:color w:val="000000"/>
                <w:sz w:val="20"/>
              </w:rPr>
              <w:t>домаш</w:t>
            </w:r>
            <w:r>
              <w:rPr>
                <w:rFonts w:ascii="Times New Roman"/>
                <w:b/>
                <w:i w:val="false"/>
                <w:color w:val="000000"/>
                <w:sz w:val="20"/>
              </w:rPr>
              <w:t>н</w:t>
            </w:r>
            <w:r>
              <w:rPr>
                <w:rFonts w:ascii="Times New Roman"/>
                <w:b w:val="false"/>
                <w:i w:val="false"/>
                <w:color w:val="000000"/>
                <w:sz w:val="20"/>
              </w:rPr>
              <w:t>ей птицы, замороженное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Пригодные для употребления в пищу субпродукты домашней птицы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 и аналогичные продукты из мяса, субпродуктов или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Переработанная и консервированная рыба, ракообразные и моллюски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охлажденная или мороженая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филе и прочее мясо рыбы (включая фарш), свежее или охлажденное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Томатный сок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Виноградный сок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Яблочный сок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масла, нерафинированные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соевое масло, нерафинированное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подсолнечное масло, нерафинированное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рапсовое масло, нерафинированное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горчичное масло, нерафинированное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льняное масло, нерафинированное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рыжиковое масло, нерафинированное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сафлоровое масло, нерафинированное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Обработанное жидкое молоко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и молочные пасты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и творог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и творожные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твердые, сыры в порошке, сыры голубые и сыры необработанные прочие, кроме сыра плавленого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полумолотый или цельномолотый, или шелушенный, или дробленый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зерновых культур, овощных и других растительных культур; смеси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 и пшенично-ржаная мука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 прочие продукты из зерновых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и хлебобулочные изделия недлительного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кускус и аналогичные мучные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и пищевые продукты, содержащие какао (кроме подслащенного какао-порошка), в неупакованном виде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и пищевые продукты, содержащие какао (кроме подслащенного какао-порошка), не в неупакованном виде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Рафинированный тростниковый или свекловичный сахар и химически чистая сахароза, в твердом состоянии без вкусоароматических или красящих добавок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соль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дал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корма для сельскохозяйственных животных (кроме муки и гранул из люцерны)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Шелковая пряжа и пряжа, крученая из шелковых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Шерстяная пряжа, расфасованная или не расфасованная для розничной продажи; пряжа из тонкого или грубого волоса животных, или из конского волоса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Хлопчатобумажная пряжа (за исключением швейных ниток)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Льняная пряжа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(без специальных тканей) из натуральных волокон, кроме хлопка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шелка или шелковых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шерсти или тонкого или грубого волоса животных, или конского волоса, подвергнутого кардо- и гребнечесанию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льняные ткани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Хлопчатобумажные ткани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(без специальных тканей) из химических комплексных нитей и штапельных волокон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и вязаные полотна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и дорожные пледы, кроме электрических одеял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Постельное белье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Столовое белье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Туалетное и кухонное белье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ковровые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 изделия из них, кроме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Металлизированная пряжа или металлизированная позументная тесьма; ткани из металлической нити и ткани из металлизированной пряжи; резиновые нити и шнуры с текстильным покрытием, и текстильные материалы и изделия технического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одежда, трикотажная или вязаная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верхняя одежда, мужская и для мальчиков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верхняя одежда, женская и для девочек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Нательное белье, трикотажное и вязаное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для детей младшего возраста, спортивная и прочая одежда, аксессуары и детали одежды, трикотажные или вязаные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для детей младшего возраста, прочая одежда и прочие аксессуары одежды из текстильных материалов, кроме трикотажных или вязаных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аксессуары одежды и изделия прочие из меха, кроме головных уборов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изделия и вязаные предметы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чулочно-носочные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лаковая кожа и лаковая ламинированная кожа; металлизированная кожа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дм2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Чемоданы, дамские сумки и аналогичные изделия, из натуральной кожи, сочетаний кожи, листов пластмассы, текстильных материалов, вулканизованных волокон или картона; дорожные наборы, используемые для личной гигиены, шитья или для чистки одежды или обуви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кроме спортивной, защитной и ортопедической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обувь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и прочая обувь, не включенная в другие группировки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обуви из кожи; вкладные стельки, подпяточники и аналогичные изделия; гетры, гамаши и аналогичные изделия, и их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продольно распиленные или расколотые, разделенные на слои или лущеные, толщиной не более 6 мм; деревянные железнодорожные или трамвайные шпалы, непропитанные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лесоматериалы; деревянные железнодорожные и трамвайные шпалы (поперечины), пропитанные или обработанные другим способом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целлюлоза и целлюлоза из прочих волокнистых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целлюлоза, натронная или сульфитная, кроме растворимых сортов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целлюлоза, сульфитная, кроме растворимых сортов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22"/>
          <w:p>
            <w:pPr>
              <w:spacing w:after="20"/>
              <w:ind w:left="20"/>
              <w:jc w:val="both"/>
            </w:pPr>
            <w:r>
              <w:rPr>
                <w:rFonts w:ascii="Times New Roman"/>
                <w:b w:val="false"/>
                <w:i w:val="false"/>
                <w:color w:val="000000"/>
                <w:sz w:val="20"/>
              </w:rPr>
              <w:t>
древесная масса;</w:t>
            </w:r>
          </w:p>
          <w:bookmarkEnd w:id="422"/>
          <w:p>
            <w:pPr>
              <w:spacing w:after="20"/>
              <w:ind w:left="20"/>
              <w:jc w:val="both"/>
            </w:pPr>
            <w:r>
              <w:rPr>
                <w:rFonts w:ascii="Times New Roman"/>
                <w:b w:val="false"/>
                <w:i w:val="false"/>
                <w:color w:val="000000"/>
                <w:sz w:val="20"/>
              </w:rPr>
              <w:t>
полуцеллюлоза; масса из волокнистых целлюлозных материалов, кроме древесины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Моторное топливо (автомобильный бензин), включая авационный бензин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топочный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серная, олеум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Гипохлориты, хлораты и перхлораты, хлориты; гипобромиты, броматы и перброматы; йодаты и перйодаты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(в пересчете на 100% питательных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калия (хлористый 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не включенные в другие группировки (в пересчете на 100% питательных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в первичных формах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 и стиральные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волокна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 волокна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резиновые шины, покрышки и камеры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23"/>
          <w:p>
            <w:pPr>
              <w:spacing w:after="20"/>
              <w:ind w:left="20"/>
              <w:jc w:val="both"/>
            </w:pPr>
            <w:r>
              <w:rPr>
                <w:rFonts w:ascii="Times New Roman"/>
                <w:b w:val="false"/>
                <w:i w:val="false"/>
                <w:color w:val="000000"/>
                <w:sz w:val="20"/>
              </w:rPr>
              <w:t>
новые пневматические</w:t>
            </w:r>
          </w:p>
          <w:bookmarkEnd w:id="423"/>
          <w:p>
            <w:pPr>
              <w:spacing w:after="20"/>
              <w:ind w:left="20"/>
              <w:jc w:val="both"/>
            </w:pPr>
            <w:r>
              <w:rPr>
                <w:rFonts w:ascii="Times New Roman"/>
                <w:b w:val="false"/>
                <w:i w:val="false"/>
                <w:color w:val="000000"/>
                <w:sz w:val="20"/>
              </w:rPr>
              <w:t>
резиновые шины и покрышки для легковых автомобилей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24"/>
          <w:p>
            <w:pPr>
              <w:spacing w:after="20"/>
              <w:ind w:left="20"/>
              <w:jc w:val="both"/>
            </w:pPr>
            <w:r>
              <w:rPr>
                <w:rFonts w:ascii="Times New Roman"/>
                <w:b w:val="false"/>
                <w:i w:val="false"/>
                <w:color w:val="000000"/>
                <w:sz w:val="20"/>
              </w:rPr>
              <w:t>
новые пневматические</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резиновые шины и покрышки для автобусов, грузовых автомобилей или для</w:t>
            </w:r>
          </w:p>
          <w:p>
            <w:pPr>
              <w:spacing w:after="20"/>
              <w:ind w:left="20"/>
              <w:jc w:val="both"/>
            </w:pPr>
            <w:r>
              <w:rPr>
                <w:rFonts w:ascii="Times New Roman"/>
                <w:b w:val="false"/>
                <w:i w:val="false"/>
                <w:color w:val="000000"/>
                <w:sz w:val="20"/>
              </w:rPr>
              <w:t>
использования в авиации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Листовое стекло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 полированное листовое стекло и листовое стекло с матовой или полированной поверхностью, но не обработанное другим способом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Гнутое и обработанное листовое стекло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безопасное стекло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25"/>
          <w:p>
            <w:pPr>
              <w:spacing w:after="20"/>
              <w:ind w:left="20"/>
              <w:jc w:val="both"/>
            </w:pPr>
            <w:r>
              <w:rPr>
                <w:rFonts w:ascii="Times New Roman"/>
                <w:b w:val="false"/>
                <w:i w:val="false"/>
                <w:color w:val="000000"/>
                <w:sz w:val="20"/>
              </w:rPr>
              <w:t>
стеклянные зеркала;</w:t>
            </w:r>
          </w:p>
          <w:bookmarkEnd w:id="425"/>
          <w:p>
            <w:pPr>
              <w:spacing w:after="20"/>
              <w:ind w:left="20"/>
              <w:jc w:val="both"/>
            </w:pPr>
            <w:r>
              <w:rPr>
                <w:rFonts w:ascii="Times New Roman"/>
                <w:b w:val="false"/>
                <w:i w:val="false"/>
                <w:color w:val="000000"/>
                <w:sz w:val="20"/>
              </w:rPr>
              <w:t>
многослойные изолирующие изделия из стекла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стеклопакеты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плитки и плиты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черепица и строительные изделия, из обожженной глины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усл. кирп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Санитарно-технические изделия из керамики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глиноземистый цемент, шлаковый цемент и аналогичные гидравлические цементы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Негашеная известь, гашеная известь и гидравлическая известь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силикатный и шлаковый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усл. кирп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блоки и прочие изделия для зданий или сооружений из цемента, бетона или искусственного камня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гипса, используемые в строительстве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готовый для заливки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минеральные теплоизоляционные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Передельный и зеркальный чугун в чушках, болванках или в прочих первичных формах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Плоский горячекатаный прокат из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Плоский холоднокатаный прокат из стали шириной не менее 600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Плоский прокат из стали, плакированный, с гальваническим или другим покрытием, и плоский прокат из быстрорежущей стали и из кремнистой электротехнической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цельнокатаные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пустотелые профили и связанные фитинги, стальные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26"/>
          <w:p>
            <w:pPr>
              <w:spacing w:after="20"/>
              <w:ind w:left="20"/>
              <w:jc w:val="both"/>
            </w:pPr>
            <w:r>
              <w:rPr>
                <w:rFonts w:ascii="Times New Roman"/>
                <w:b w:val="false"/>
                <w:i w:val="false"/>
                <w:color w:val="000000"/>
                <w:sz w:val="20"/>
              </w:rPr>
              <w:t>
Электронно-лучевые приемные телевизионные трубки;</w:t>
            </w:r>
          </w:p>
          <w:bookmarkEnd w:id="426"/>
          <w:p>
            <w:pPr>
              <w:spacing w:after="20"/>
              <w:ind w:left="20"/>
              <w:jc w:val="both"/>
            </w:pPr>
            <w:r>
              <w:rPr>
                <w:rFonts w:ascii="Times New Roman"/>
                <w:b w:val="false"/>
                <w:i w:val="false"/>
                <w:color w:val="000000"/>
                <w:sz w:val="20"/>
              </w:rPr>
              <w:t>
передающие телевизионные трубки; прочие электроннолучевые трубки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Магнетроны, клистроны, приборы СВЧ и прочие электронные вакуумные или газонаполненные трубки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Диоды; транзисторы; тиристоры, диодные и триодные тиристоры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27"/>
          <w:p>
            <w:pPr>
              <w:spacing w:after="20"/>
              <w:ind w:left="20"/>
              <w:jc w:val="both"/>
            </w:pPr>
            <w:r>
              <w:rPr>
                <w:rFonts w:ascii="Times New Roman"/>
                <w:b w:val="false"/>
                <w:i w:val="false"/>
                <w:color w:val="000000"/>
                <w:sz w:val="20"/>
              </w:rPr>
              <w:t>
Полупроводниковые приборы; светоизлучающие диоды;</w:t>
            </w:r>
          </w:p>
          <w:bookmarkEnd w:id="427"/>
          <w:p>
            <w:pPr>
              <w:spacing w:after="20"/>
              <w:ind w:left="20"/>
              <w:jc w:val="both"/>
            </w:pPr>
            <w:r>
              <w:rPr>
                <w:rFonts w:ascii="Times New Roman"/>
                <w:b w:val="false"/>
                <w:i w:val="false"/>
                <w:color w:val="000000"/>
                <w:sz w:val="20"/>
              </w:rPr>
              <w:t>
пьезоэлектрические кристаллы в сборе; их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интегральные схемы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электронных ламп и трубок, и прочих электронных компонентов, не включенных в другие группировки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Смонтированные печатные 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Звуковые платы, видеоплаты, сетевые и аналогичные платы для машин автоматической обработки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со встроенными интегральными схемами (смарт- карты)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Портативные машины массой не более 10 кг для автоматической обработки данных, такие как лэптопы, и ноутбуки; карманные персональные компьютеры и аналогичные компьютеры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кассовые терминалы, банкоматы и аналогичные машины, подключаемые к машине или сети обработки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машины для автоматической обработки данных, содержащие в одном корпусе, по крайней мере, центральный процессор и устройство ввода и вывода, объединенные или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машины для автоматической обработки данных, поставляемые в виде систем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цифровые машины для автоматической обработки данных, содержащие или не содержащие в одном корпусе одно или два из следующих устройств: запоминающие устройства, устройства ввода, устройства вывода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ввода или вывода данных, содержащие или не содержащие в одном корпусе запоминающие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проекты, преимущественно используемые в системах автоматической обработки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выполняющие две или боле из следующих функций: печатание, сканирование, копирование, пересылка факсов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Запоминающие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Полупроводниковые запоминающие устройства, сохраняющие информацию при выключении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машин для автоматической обработки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вычислительных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Передающая аппаратура с приемными устройствами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Передающая аппаратура без приемных устройств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камеры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Проводные телефонные аппараты с беспроводной трубкой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для сотовых сетей связи или для прочих беспроводных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телефонные аппараты и аппаратура для передачи или приема голоса, изображений или прочих данных, включая аппараты для коммуникации в сети проводной или беспроводной связи (такой как локальная или глобальная сеть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электрической телефонной или телеграфной аппаратуры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и антенные отражатели всех видов, и их части; части передающей радио- и телевизионной аппаратуры и телевизионных камер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охранной или пожарной сигнализации и аналогичная аппаратура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Широковещательные радиоприемники (кроме автомобильных), работающие без внешнего источника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Широковещательные радиоприемники, не работающие без внешнего источника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приемники, совмещенные или не совмещенные с широковещательными радиоприемниками или аппаратурой для записи или воспроизведения звука или изображения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Электропроигрывающие устройства, проигрыватели грампластинок, кассетные проигрыватели и прочая аппаратура для воспроизведения звука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Магнитофоны и прочая аппаратура для записи звука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Видеокамеры для записи и прочая аппаратура для записи или воспроизведения изображения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без встроенной телевизионной приемной аппаратуры и в основном не используемые в системах автоматической обработки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Громкоговорители; головные телефоны, наушники и комбинированные устройства, состоящие из микрофона громкоговорителя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усилители звуковых частот; установки электрических усилителей звука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аппаратура для радиотелефонной или радиотелеграфной связи, не включенная в другие группировки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звукового и видеооборудования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радиоприемной и радиопередающей аппаратуры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Игровые приставки (используемые с телевизионным приемником или оборудованные встроенным экраном) и прочие коммерческие и азартные игры с электронным дисплеем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радиолокационной и радионавигационной вспомогательной аппаратуры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фотокамеры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на жидких кристаллах; лазеры, кроме лазерных диодов; прочие оптические приборы и инструменты, не включенные в другие группировки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устройств на жидких кристаллах, лазеров (кроме лазерных диодов), прочих оптических приборов и инструментов, не включенных в другие группировки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Магнитные носители, незаписанные, кроме карт с магнитной полосой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носители, незаписанные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носители информации, включая матрицы и оригиналы для производства дисков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с магнитной полосой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Электролампы накаливания или газоразрядные лампы; дуговые лампы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холодильники и морозильники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стиральные машины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 скиповые подъемники, эскалаторы и движущиеся пешеходные дорожки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тракторы для сельского и лесного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Культиваторы для сплошной обработки почвы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тракторные (без туковых)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Разбрасыватели органических и минеральных удобрений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для газонов, парков и спортивных площадок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тракторные (без косилок-измельчителей)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уборки корнеклубнеплодов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силосоуборочные самоходные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Токарные металлорежущие станки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и правильные машины для обработки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ножницы, пробивные и вырубные машины для обработки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28"/>
          <w:p>
            <w:pPr>
              <w:spacing w:after="20"/>
              <w:ind w:left="20"/>
              <w:jc w:val="both"/>
            </w:pPr>
            <w:r>
              <w:rPr>
                <w:rFonts w:ascii="Times New Roman"/>
                <w:b w:val="false"/>
                <w:i w:val="false"/>
                <w:color w:val="000000"/>
                <w:sz w:val="20"/>
              </w:rPr>
              <w:t>
Ковочные или штамповочные</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машины и молоты;</w:t>
            </w:r>
          </w:p>
          <w:p>
            <w:pPr>
              <w:spacing w:after="20"/>
              <w:ind w:left="20"/>
              <w:jc w:val="both"/>
            </w:pPr>
            <w:r>
              <w:rPr>
                <w:rFonts w:ascii="Times New Roman"/>
                <w:b w:val="false"/>
                <w:i w:val="false"/>
                <w:color w:val="000000"/>
                <w:sz w:val="20"/>
              </w:rPr>
              <w:t>
гидравлические прессы и прессы для обработки металлов, не включенные в другие группировки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Автосамосвалы для использования вне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для автотранспортных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 для перевозки 10 или более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грузовые (включая шасси)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Седельные автомобили-тягачи для полуприцепов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автотранспортных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автотранспортные специального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Кузова для автотранспортных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прицепы и полуприцепы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прицепов, полуприцепов и прочих транспортных средств, не оснащенных двигателями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автотранспортных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29"/>
          <w:p>
            <w:pPr>
              <w:spacing w:after="20"/>
              <w:ind w:left="20"/>
              <w:jc w:val="both"/>
            </w:pPr>
            <w:r>
              <w:rPr>
                <w:rFonts w:ascii="Times New Roman"/>
                <w:b w:val="false"/>
                <w:i w:val="false"/>
                <w:color w:val="000000"/>
                <w:sz w:val="20"/>
              </w:rPr>
              <w:t>
возобновляемые источники</w:t>
            </w:r>
          </w:p>
          <w:bookmarkEnd w:id="429"/>
          <w:p>
            <w:pPr>
              <w:spacing w:after="20"/>
              <w:ind w:left="20"/>
              <w:jc w:val="both"/>
            </w:pPr>
            <w:r>
              <w:rPr>
                <w:rFonts w:ascii="Times New Roman"/>
                <w:b w:val="false"/>
                <w:i w:val="false"/>
                <w:color w:val="000000"/>
                <w:sz w:val="20"/>
              </w:rPr>
              <w:t>
электроэнергии, кроме гидроэлектроэнергии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 и горячая вода (тепловая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гигакал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2" w:id="430"/>
    <w:p>
      <w:pPr>
        <w:spacing w:after="0"/>
        <w:ind w:left="0"/>
        <w:jc w:val="both"/>
      </w:pPr>
      <w:r>
        <w:rPr>
          <w:rFonts w:ascii="Times New Roman"/>
          <w:b w:val="false"/>
          <w:i w:val="false"/>
          <w:color w:val="000000"/>
          <w:sz w:val="28"/>
        </w:rPr>
        <w:t>
      Примечание.</w:t>
      </w:r>
    </w:p>
    <w:bookmarkEnd w:id="430"/>
    <w:bookmarkStart w:name="z693" w:id="431"/>
    <w:p>
      <w:pPr>
        <w:spacing w:after="0"/>
        <w:ind w:left="0"/>
        <w:jc w:val="both"/>
      </w:pPr>
      <w:r>
        <w:rPr>
          <w:rFonts w:ascii="Times New Roman"/>
          <w:b w:val="false"/>
          <w:i w:val="false"/>
          <w:color w:val="000000"/>
          <w:sz w:val="28"/>
        </w:rPr>
        <w:t>
      1. Графы 1-2 заполняются с одним знаком после запятой.</w:t>
      </w:r>
    </w:p>
    <w:bookmarkEnd w:id="431"/>
    <w:bookmarkStart w:name="z694" w:id="432"/>
    <w:p>
      <w:pPr>
        <w:spacing w:after="0"/>
        <w:ind w:left="0"/>
        <w:jc w:val="both"/>
      </w:pPr>
      <w:r>
        <w:rPr>
          <w:rFonts w:ascii="Times New Roman"/>
          <w:b w:val="false"/>
          <w:i w:val="false"/>
          <w:color w:val="000000"/>
          <w:sz w:val="28"/>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F02.03.12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рабочих дня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(MM)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6" w:id="433"/>
    <w:p>
      <w:pPr>
        <w:spacing w:after="0"/>
        <w:ind w:left="0"/>
        <w:jc w:val="left"/>
      </w:pPr>
      <w:r>
        <w:rPr>
          <w:rFonts w:ascii="Times New Roman"/>
          <w:b/>
          <w:i w:val="false"/>
          <w:color w:val="000000"/>
        </w:rPr>
        <w:t xml:space="preserve"> Производство промышленной продукции в натуральном выражении</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СРА 2008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выпуск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Предыдущего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лесоматериалы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и лигнит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 в сжиженном или газообразном состоянии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свинина, баранина, козлятина, конина и мясо прочих животных семейства лошадиных, свежее или охлажденное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парное, остывшее или охлажденное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парная, остывшая или охлажденная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свежая или охлажденная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козлятина, свежая или охлажденная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Пригодные для употребления в пищу субпродукты пищевые крупного рогатого скота, свиные, бараньи, козьи, лошадей и прочих животных семейства лошадиных, свежие или охлажденные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Замороженное мясо и пригодные для употребления в пищу субпродукты; прочее мясо и пригодные для употребления в пищу субпродукты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замороженная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замороженная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козлятина, замороженная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домашней птицы, свежее или охлажденное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домашней птицы парное, свежее или охлажденное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домашней птицы, замороженное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Пригодные для употребления в пищу субпродукты пищевые домашней птицы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 и аналогичные продукты из мяса, субпродуктов или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масла, нерафинированные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подсолнечное масло, нерафинированное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обработанные, жидкие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обработанное жидкое молоко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и молочные пасты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и творог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и творожные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твердые, сыры в порошке, сыры голубые и сыры необработанные прочие, кроме сыра плавленого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молочные, не включенные в другие группировки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полумолотый или цельномолотый, или шелушеный, или дробленый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зерновых культур, овощных и других растительных культур; смеси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мелкого помола из твердой пшеницы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мелкого помола из мягкой пшеницы и спельты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мелкого помола пшенично-ржаная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мелкого помола ржаная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мелкого помола кукурузная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мелкого помола рисовая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мелкого помола из культур зерновых прочих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мелкого помола ячменная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мелкого помола овсяная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мелкого помола гречневая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мелкого помола тритикалевая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 прочие продукты из зерновых культур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Крахмалы (кроме модифицированных)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кукурузный (кроме модифицированного)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картофельный (кроме модифицированного)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и хлебобулочные изделия недлительного 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Рафинированный тростниковый или свекловичный сахар и химически чистая сахароза, в твердом состоянии без вкусоароматических или красящих добавок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Моторное топливо (автомобильный бензин), включая авиационный бензин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топочный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Гипохлориты, хлораты и перхлораты, хлориты; гипобромиты, броматы и перброматы; йодаты и перйодаты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калия (хлористый калий)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пропилена или прочих олефинов в первичных формах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аминоальдегидные смолы, фенолоальдегидные и полиуретановые смолы, в первичных формах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 в первичных формах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 и стиральные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глиноземистый цемент, шлаковый цемент и аналогичные гидравлические цементы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оптические с пучками оптических волокон (кроме кабелей оптических, содержащих волокна с оболочками)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холодильники и морозильники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машины стиральные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линзы и их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контактные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 и горячая вода (тепловая 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гигакал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Графы 1-4 заполняются с одним знаком после запятой.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F02.04.01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Использование среднегодовой производственной мощности организаций</w:t>
      </w:r>
      <w:r>
        <w:br/>
      </w:r>
      <w:r>
        <w:rPr>
          <w:rFonts w:ascii="Times New Roman"/>
          <w:b/>
          <w:i w:val="false"/>
          <w:color w:val="000000"/>
        </w:rPr>
        <w:t>по выпуску отдельных видов продукции</w:t>
      </w:r>
    </w:p>
    <w:bookmarkStart w:name="z698" w:id="434"/>
    <w:p>
      <w:pPr>
        <w:spacing w:after="0"/>
        <w:ind w:left="0"/>
        <w:jc w:val="both"/>
      </w:pPr>
      <w:r>
        <w:rPr>
          <w:rFonts w:ascii="Times New Roman"/>
          <w:b w:val="false"/>
          <w:i w:val="false"/>
          <w:color w:val="000000"/>
          <w:sz w:val="28"/>
        </w:rPr>
        <w:t>
      (без субъектов малого предпринимательства)</w:t>
      </w:r>
    </w:p>
    <w:bookmarkEnd w:id="434"/>
    <w:bookmarkStart w:name="z699" w:id="435"/>
    <w:p>
      <w:pPr>
        <w:spacing w:after="0"/>
        <w:ind w:left="0"/>
        <w:jc w:val="both"/>
      </w:pPr>
      <w:r>
        <w:rPr>
          <w:rFonts w:ascii="Times New Roman"/>
          <w:b w:val="false"/>
          <w:i w:val="false"/>
          <w:color w:val="000000"/>
          <w:sz w:val="28"/>
        </w:rPr>
        <w:t>
      (процентов)</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202__(-1)г.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добытая, включая газовый конденсат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природный и попутный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металлические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продукты рыбные переработанные и консервированные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растительные нерафинированные (кроме кукурузного)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Цельномолочная продукция (в пересчете на молоко)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жидкое обработанное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и пасты масляные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и продукты сырные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зерновых культур, овощных и других растительных культур; смеси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макаронные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поступившая на переработку (первичная переработка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серная, 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(в пересчете на 100% питательных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 и стиральные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 нити химические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покрышки и камеры резиновые 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цемент глиноземистый, цемент шлаковый и аналогичные цементы гидравлические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Готовый прокат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для сельского и лесного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металлорежущие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машины стиральные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и морозильники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грузовые (включая шасси)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36"/>
          <w:p>
            <w:pPr>
              <w:spacing w:after="20"/>
              <w:ind w:left="20"/>
              <w:jc w:val="both"/>
            </w:pPr>
            <w:r>
              <w:rPr>
                <w:rFonts w:ascii="Times New Roman"/>
                <w:b w:val="false"/>
                <w:i w:val="false"/>
                <w:color w:val="000000"/>
                <w:sz w:val="20"/>
              </w:rPr>
              <w:t>
1. Графы 1-2 заполняются с одним знаком после запятой.</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2. В случае пересмотра/корректировки официальной статистической информации необходимо предоставить формат с уточненными данными</w:t>
            </w:r>
          </w:p>
          <w:p>
            <w:pPr>
              <w:spacing w:after="20"/>
              <w:ind w:left="20"/>
              <w:jc w:val="both"/>
            </w:pPr>
            <w:r>
              <w:rPr>
                <w:rFonts w:ascii="Times New Roman"/>
                <w:b w:val="false"/>
                <w:i w:val="false"/>
                <w:color w:val="000000"/>
                <w:sz w:val="20"/>
              </w:rPr>
              <w:t>
на 2-й рабочий день после внесения изменений.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F02.05.04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3" w:id="437"/>
    <w:p>
      <w:pPr>
        <w:spacing w:after="0"/>
        <w:ind w:left="0"/>
        <w:jc w:val="left"/>
      </w:pPr>
      <w:r>
        <w:rPr>
          <w:rFonts w:ascii="Times New Roman"/>
          <w:b/>
          <w:i w:val="false"/>
          <w:color w:val="000000"/>
        </w:rPr>
        <w:t xml:space="preserve"> Производство промышленной продукции в натуральном выражении</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СРА 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лесоматериалы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Переработанная и консервированная рыба, ракообразные и моллюски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охлажденная или мороженая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филе и прочее мясо рыбы (включая фарш), свежее или охлажденное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и пищевые продукты, содержащие какао (кроме подслащенного какао- порошка), в неупакованном виде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и пищевые продукты, содержащие какао (кроме подслащенного какао- порошка), не в неупакованном виде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дал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Шелковая пряжа и пряжа, крученая из шелковых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Шерстяная пряжа, расфасованная или не расфасованная для розничной продажи; пряжа из тонкого или грубого волоса животных, или из конского волоса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Хлопчатобумажная пряжа (за исключением швейных ниток)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Льняная пряжа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(без специальных тканей) из натуральных волокон, кроме хлопка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шелка или шелковых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шерсти или тонкого или грубого волоса животных, или конского волоса, подвергнутого кардо- и гребнечесанию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льняные ткани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Хлопчатобумажные ткани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(без специальных тканей) из химических комплексных нитей и штапельных волокон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и вязаные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и дорожные пледы, кроме электрических одеял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Постельное белье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Столовое белье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Туалетное и кухонное белье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ковровые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 изделия из них, кроме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Металлизированная пряжа или металлизированная позументная тесьма; ткани из металлической нити и ткани из металлизированной пряжи; резиновые нити и шнуры с текстильным покрытием, и текстильные материалы и изделия технического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38"/>
          <w:p>
            <w:pPr>
              <w:spacing w:after="20"/>
              <w:ind w:left="20"/>
              <w:jc w:val="both"/>
            </w:pPr>
            <w:r>
              <w:rPr>
                <w:rFonts w:ascii="Times New Roman"/>
                <w:b w:val="false"/>
                <w:i w:val="false"/>
                <w:color w:val="000000"/>
                <w:sz w:val="20"/>
              </w:rPr>
              <w:t>
тыс. ед. национальной</w:t>
            </w:r>
          </w:p>
          <w:bookmarkEnd w:id="438"/>
          <w:p>
            <w:pPr>
              <w:spacing w:after="20"/>
              <w:ind w:left="20"/>
              <w:jc w:val="both"/>
            </w:pPr>
            <w:r>
              <w:rPr>
                <w:rFonts w:ascii="Times New Roman"/>
                <w:b w:val="false"/>
                <w:i w:val="false"/>
                <w:color w:val="000000"/>
                <w:sz w:val="20"/>
              </w:rPr>
              <w:t>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одежда, трикотажная или вязаная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верхняя одежда, мужская и для мальчиков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верхняя одежда, женская и для девочек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Нательное белье, трикотажное и вязаное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для детей младшего возраста, спортивная и прочая одежда, аксессуары и детали одежды, трикотажные или вязаные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для детей младшего возраста, прочая одежда и прочие аксессуары одежды из текстильных материалов, кроме трикотажных или вязаных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аксессуары одежды и изделия прочие из меха, кроме головных уборов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и вязаные предметы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и вязаные чулочно-носочные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лаковая кожа и лаковая ламинированная кожа; металлизированная кожа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Чемоданы, дамские сумки и аналогичные изделия, из натуральной кожи, сочетаний кожи, листов пластмассы, текстильных материалов, вулканизованных волокон или картона; дорожные наборы, используемые для личной гигиены, шитья или для чистки одежды или обуви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кроме спортивной, защитной и ортопедической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обувь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и прочая обувь, не включенная в другие группировки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обуви из кожи; вкладные стельки, подпяточники и аналогичные изделия; гетры, гамаши и аналогичные изделия, и их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продольно распиленные или расколотые, разделенные на слои или лущеные, толщиной не более 6 мм; деревянные железнодорожные или трамвайные шпалы, непропитанные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39"/>
          <w:p>
            <w:pPr>
              <w:spacing w:after="20"/>
              <w:ind w:left="20"/>
              <w:jc w:val="both"/>
            </w:pPr>
            <w:r>
              <w:rPr>
                <w:rFonts w:ascii="Times New Roman"/>
                <w:b w:val="false"/>
                <w:i w:val="false"/>
                <w:color w:val="000000"/>
                <w:sz w:val="20"/>
              </w:rPr>
              <w:t>
Необработанные</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лесоматериалы; деревянные железнодорожные и трамвайные шпалы</w:t>
            </w:r>
          </w:p>
          <w:p>
            <w:pPr>
              <w:spacing w:after="20"/>
              <w:ind w:left="20"/>
              <w:jc w:val="both"/>
            </w:pPr>
            <w:r>
              <w:rPr>
                <w:rFonts w:ascii="Times New Roman"/>
                <w:b w:val="false"/>
                <w:i w:val="false"/>
                <w:color w:val="000000"/>
                <w:sz w:val="20"/>
              </w:rPr>
              <w:t>
(поперечины), пропитанные или обработанные другим способом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(в пересчете на 100% питательных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волокна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 волокна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резиновые шины, покрышки и камеры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40"/>
          <w:p>
            <w:pPr>
              <w:spacing w:after="20"/>
              <w:ind w:left="20"/>
              <w:jc w:val="both"/>
            </w:pPr>
            <w:r>
              <w:rPr>
                <w:rFonts w:ascii="Times New Roman"/>
                <w:b w:val="false"/>
                <w:i w:val="false"/>
                <w:color w:val="000000"/>
                <w:sz w:val="20"/>
              </w:rPr>
              <w:t>
новые пневматические</w:t>
            </w:r>
          </w:p>
          <w:bookmarkEnd w:id="440"/>
          <w:p>
            <w:pPr>
              <w:spacing w:after="20"/>
              <w:ind w:left="20"/>
              <w:jc w:val="both"/>
            </w:pPr>
            <w:r>
              <w:rPr>
                <w:rFonts w:ascii="Times New Roman"/>
                <w:b w:val="false"/>
                <w:i w:val="false"/>
                <w:color w:val="000000"/>
                <w:sz w:val="20"/>
              </w:rPr>
              <w:t>
резиновые шины и покрышки для легковых автомобилей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41"/>
          <w:p>
            <w:pPr>
              <w:spacing w:after="20"/>
              <w:ind w:left="20"/>
              <w:jc w:val="both"/>
            </w:pPr>
            <w:r>
              <w:rPr>
                <w:rFonts w:ascii="Times New Roman"/>
                <w:b w:val="false"/>
                <w:i w:val="false"/>
                <w:color w:val="000000"/>
                <w:sz w:val="20"/>
              </w:rPr>
              <w:t>
новые пневматические</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резиновые шины и покрышки для автобусов, грузовых автомобилей или для</w:t>
            </w:r>
          </w:p>
          <w:p>
            <w:pPr>
              <w:spacing w:after="20"/>
              <w:ind w:left="20"/>
              <w:jc w:val="both"/>
            </w:pPr>
            <w:r>
              <w:rPr>
                <w:rFonts w:ascii="Times New Roman"/>
                <w:b w:val="false"/>
                <w:i w:val="false"/>
                <w:color w:val="000000"/>
                <w:sz w:val="20"/>
              </w:rPr>
              <w:t>
использования в авиации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Листовое стекло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 полированное листовое стекло и листовое стекло с матовой или полированной поверхностью, но не обработанное другим способом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Гнутое и обработанное листовое стекло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безопасное стекло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42"/>
          <w:p>
            <w:pPr>
              <w:spacing w:after="20"/>
              <w:ind w:left="20"/>
              <w:jc w:val="both"/>
            </w:pPr>
            <w:r>
              <w:rPr>
                <w:rFonts w:ascii="Times New Roman"/>
                <w:b w:val="false"/>
                <w:i w:val="false"/>
                <w:color w:val="000000"/>
                <w:sz w:val="20"/>
              </w:rPr>
              <w:t>
стеклянные зеркала;</w:t>
            </w:r>
          </w:p>
          <w:bookmarkEnd w:id="442"/>
          <w:p>
            <w:pPr>
              <w:spacing w:after="20"/>
              <w:ind w:left="20"/>
              <w:jc w:val="both"/>
            </w:pPr>
            <w:r>
              <w:rPr>
                <w:rFonts w:ascii="Times New Roman"/>
                <w:b w:val="false"/>
                <w:i w:val="false"/>
                <w:color w:val="000000"/>
                <w:sz w:val="20"/>
              </w:rPr>
              <w:t>
многослойные изолирующие изделия из стекла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стеклопакеты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плитки и плиты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черепица и строительные изделия, из обожженной глины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усл. кирп.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Санитарно-технические изделия из керамики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Плоский горячекатаный прокат из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Плоский холоднокатаный прокат из стали шириной не менее 600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Плоский прокат из стали, плакированный, с гальваническим или другим покрытием, и плоский прокат из быстрорежущей стали и из кремнистой электротехнической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цельнокатаные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пустотелые профили и связанные фитинги, стальные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Портативные машины массой не более 10 кг для автоматической обработки данных, такие как лэптопы, и ноутбуки; карманные персональные компьютеры и аналогичные компьютеры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машины для автоматической обработки данных, содержащие в одном корпусе, по крайней мере, центральный процессор и устройство ввода и вывода, объединенные или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машины для автоматической обработки данных, поставляемые в виде систем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цифровые машины для автоматической обработки данных, содержащие или не содержащие в одном корпусе одно или два из следующих устройств: запоминающие устройства, устройства ввода, устройства вывода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Электролампы накаливания или газоразрядные лампы; дуговые лампы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тракторы для сельского и лесного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Культиваторы для сплошной обработки почвы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тракторные (без туковых)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Разбрасыватели органических и минеральных удобрений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для газонов, парков и спортивных площадок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тракторные (без косилок-измельчителей)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уборки корнеклубнеплодов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силосоуборочные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Автосамосвалы для использования вне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для автотранспортных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 для перевозки 10 или более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грузовые (включая шасси)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Седельные автомобили-тягачи для полуприцепов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автотранспортных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автотранспортные специального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Кузова для автотранспортных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прицепы и полуприцепы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прицепов, полуприцепов и прочих транспортных средств, не оснащенных двигателями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43"/>
          <w:p>
            <w:pPr>
              <w:spacing w:after="20"/>
              <w:ind w:left="20"/>
              <w:jc w:val="both"/>
            </w:pPr>
            <w:r>
              <w:rPr>
                <w:rFonts w:ascii="Times New Roman"/>
                <w:b w:val="false"/>
                <w:i w:val="false"/>
                <w:color w:val="000000"/>
                <w:sz w:val="20"/>
              </w:rPr>
              <w:t>
тыс. ед. национальной</w:t>
            </w:r>
          </w:p>
          <w:bookmarkEnd w:id="443"/>
          <w:p>
            <w:pPr>
              <w:spacing w:after="20"/>
              <w:ind w:left="20"/>
              <w:jc w:val="both"/>
            </w:pPr>
            <w:r>
              <w:rPr>
                <w:rFonts w:ascii="Times New Roman"/>
                <w:b w:val="false"/>
                <w:i w:val="false"/>
                <w:color w:val="000000"/>
                <w:sz w:val="20"/>
              </w:rPr>
              <w:t>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автотранспортных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44"/>
          <w:p>
            <w:pPr>
              <w:spacing w:after="20"/>
              <w:ind w:left="20"/>
              <w:jc w:val="both"/>
            </w:pPr>
            <w:r>
              <w:rPr>
                <w:rFonts w:ascii="Times New Roman"/>
                <w:b w:val="false"/>
                <w:i w:val="false"/>
                <w:color w:val="000000"/>
                <w:sz w:val="20"/>
              </w:rPr>
              <w:t>
тыс. ед. национальной</w:t>
            </w:r>
          </w:p>
          <w:bookmarkEnd w:id="444"/>
          <w:p>
            <w:pPr>
              <w:spacing w:after="20"/>
              <w:ind w:left="20"/>
              <w:jc w:val="both"/>
            </w:pPr>
            <w:r>
              <w:rPr>
                <w:rFonts w:ascii="Times New Roman"/>
                <w:b w:val="false"/>
                <w:i w:val="false"/>
                <w:color w:val="000000"/>
                <w:sz w:val="20"/>
              </w:rPr>
              <w:t>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45"/>
          <w:p>
            <w:pPr>
              <w:spacing w:after="20"/>
              <w:ind w:left="20"/>
              <w:jc w:val="both"/>
            </w:pPr>
            <w:r>
              <w:rPr>
                <w:rFonts w:ascii="Times New Roman"/>
                <w:b w:val="false"/>
                <w:i w:val="false"/>
                <w:color w:val="000000"/>
                <w:sz w:val="20"/>
              </w:rPr>
              <w:t>
Графы 1-2 заполняются с одним знаком после запятой.</w:t>
            </w:r>
          </w:p>
          <w:bookmarkEnd w:id="445"/>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F02.11.01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5" w:id="446"/>
    <w:p>
      <w:pPr>
        <w:spacing w:after="0"/>
        <w:ind w:left="0"/>
        <w:jc w:val="left"/>
      </w:pPr>
      <w:r>
        <w:rPr>
          <w:rFonts w:ascii="Times New Roman"/>
          <w:b/>
          <w:i w:val="false"/>
          <w:color w:val="000000"/>
        </w:rPr>
        <w:t xml:space="preserve"> Электробаланс</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(генерация) электроэнергии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млн.кВт.ч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атомные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использующие возобновляемые источники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электроэнергии из-за пределов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электроэнергии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моторных транспортных средств и мотоциклов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и сельское население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в электросетях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 электроэнергии за пределы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мощность электростанций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возобновляемых источников электроэнергии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тепловой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гигакал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электрических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тепловых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47"/>
          <w:p>
            <w:pPr>
              <w:spacing w:after="20"/>
              <w:ind w:left="20"/>
              <w:jc w:val="both"/>
            </w:pPr>
            <w:r>
              <w:rPr>
                <w:rFonts w:ascii="Times New Roman"/>
                <w:b w:val="false"/>
                <w:i w:val="false"/>
                <w:color w:val="000000"/>
                <w:sz w:val="20"/>
              </w:rPr>
              <w:t>
Примечание. 1. Графа 1 заполнятеся с одним знаком после запятой.</w:t>
            </w:r>
          </w:p>
          <w:bookmarkEnd w:id="447"/>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F03.01.12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рабочих дня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(MM)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Производство продукции сельского, лесного и рыбного хозяйства</w:t>
      </w:r>
      <w:r>
        <w:br/>
      </w:r>
      <w:r>
        <w:rPr>
          <w:rFonts w:ascii="Times New Roman"/>
          <w:b/>
          <w:i w:val="false"/>
          <w:color w:val="000000"/>
        </w:rPr>
        <w:t>за январь - 202_ г.</w:t>
      </w:r>
    </w:p>
    <w:bookmarkStart w:name="z718" w:id="448"/>
    <w:p>
      <w:pPr>
        <w:spacing w:after="0"/>
        <w:ind w:left="0"/>
        <w:jc w:val="both"/>
      </w:pPr>
      <w:r>
        <w:rPr>
          <w:rFonts w:ascii="Times New Roman"/>
          <w:b w:val="false"/>
          <w:i w:val="false"/>
          <w:color w:val="000000"/>
          <w:sz w:val="28"/>
        </w:rPr>
        <w:t>
      (нарастающим итогом)</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производства продукции сельского, лесного и рыбного хозяйства (в текущих ценах; млн. единиц национальной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производства продукции сельского, лесного и рыбного хозяйства (в сопоставимых ценах)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49"/>
          <w:p>
            <w:pPr>
              <w:spacing w:after="20"/>
              <w:ind w:left="20"/>
              <w:jc w:val="both"/>
            </w:pPr>
            <w:r>
              <w:rPr>
                <w:rFonts w:ascii="Times New Roman"/>
                <w:b w:val="false"/>
                <w:i w:val="false"/>
                <w:color w:val="000000"/>
                <w:sz w:val="20"/>
              </w:rPr>
              <w:t>
январь-</w:t>
            </w:r>
          </w:p>
          <w:bookmarkEnd w:id="449"/>
          <w:p>
            <w:pPr>
              <w:spacing w:after="20"/>
              <w:ind w:left="20"/>
              <w:jc w:val="both"/>
            </w:pPr>
            <w:r>
              <w:rPr>
                <w:rFonts w:ascii="Times New Roman"/>
                <w:b w:val="false"/>
                <w:i w:val="false"/>
                <w:color w:val="000000"/>
                <w:sz w:val="20"/>
              </w:rPr>
              <w:t>
текущего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50"/>
          <w:p>
            <w:pPr>
              <w:spacing w:after="20"/>
              <w:ind w:left="20"/>
              <w:jc w:val="both"/>
            </w:pPr>
            <w:r>
              <w:rPr>
                <w:rFonts w:ascii="Times New Roman"/>
                <w:b w:val="false"/>
                <w:i w:val="false"/>
                <w:color w:val="000000"/>
                <w:sz w:val="20"/>
              </w:rPr>
              <w:t>
январь-</w:t>
            </w:r>
          </w:p>
          <w:bookmarkEnd w:id="450"/>
          <w:p>
            <w:pPr>
              <w:spacing w:after="20"/>
              <w:ind w:left="20"/>
              <w:jc w:val="both"/>
            </w:pPr>
            <w:r>
              <w:rPr>
                <w:rFonts w:ascii="Times New Roman"/>
                <w:b w:val="false"/>
                <w:i w:val="false"/>
                <w:color w:val="000000"/>
                <w:sz w:val="20"/>
              </w:rPr>
              <w:t>
предыдущего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период в % к соответствующему периоду предыдущего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 в % к соответствующему периоду года, предшествующего предыдущему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всех категорий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51"/>
          <w:p>
            <w:pPr>
              <w:spacing w:after="20"/>
              <w:ind w:left="20"/>
              <w:jc w:val="both"/>
            </w:pPr>
            <w:r>
              <w:rPr>
                <w:rFonts w:ascii="Times New Roman"/>
                <w:b w:val="false"/>
                <w:i w:val="false"/>
                <w:color w:val="000000"/>
                <w:sz w:val="20"/>
              </w:rPr>
              <w:t>
Примечания.</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1. Графы 1 - 4 заполняются с одним знаком после запятой.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Продукция отрасли "Ссльскос, лесное и рыбное хозяйство" формируется в соответствии с Европейской классификацией видов экономической деятельности. В случае если национальными программами (планами) статистических работ предусмотрено формирование информации по продукции сельского хозяйства, формат заполняется соответствующими данными.</w:t>
            </w:r>
          </w:p>
          <w:p>
            <w:pPr>
              <w:spacing w:after="20"/>
              <w:ind w:left="20"/>
              <w:jc w:val="both"/>
            </w:pPr>
            <w:r>
              <w:rPr>
                <w:rFonts w:ascii="Times New Roman"/>
                <w:b w:val="false"/>
                <w:i w:val="false"/>
                <w:color w:val="000000"/>
                <w:sz w:val="20"/>
              </w:rPr>
              <w:t>
3.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F03.02.01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Производство продукции сельского, лесного и рыбного хозяйства</w:t>
      </w:r>
    </w:p>
    <w:bookmarkStart w:name="z725" w:id="452"/>
    <w:p>
      <w:pPr>
        <w:spacing w:after="0"/>
        <w:ind w:left="0"/>
        <w:jc w:val="both"/>
      </w:pPr>
      <w:r>
        <w:rPr>
          <w:rFonts w:ascii="Times New Roman"/>
          <w:b w:val="false"/>
          <w:i w:val="false"/>
          <w:color w:val="000000"/>
          <w:sz w:val="28"/>
        </w:rPr>
        <w:t>
      (предварительные данные)</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произведенной продукции (в текущих ценах; миллионов единиц национальной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производства продукции (в сопоставимых ценах; в % к предыдущему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Хозяйства всех категорий </w:t>
            </w:r>
            <w:r>
              <w:rPr>
                <w:rFonts w:ascii="Times New Roman"/>
                <w:b w:val="false"/>
                <w:i w:val="false"/>
                <w:color w:val="000000"/>
                <w:sz w:val="20"/>
              </w:rPr>
              <w:t>Продукция сельского, лесного и рыбного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сельского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A011-A016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растениеводства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A011-A013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животноводства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сельскохозяйственных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охоты и отлова, включая предоставление услуг в этих областях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лесного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рыболовства и рыбоводства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53"/>
          <w:p>
            <w:pPr>
              <w:spacing w:after="20"/>
              <w:ind w:left="20"/>
              <w:jc w:val="both"/>
            </w:pPr>
            <w:r>
              <w:rPr>
                <w:rFonts w:ascii="Times New Roman"/>
                <w:b w:val="false"/>
                <w:i w:val="false"/>
                <w:color w:val="000000"/>
                <w:sz w:val="20"/>
              </w:rPr>
              <w:t>
</w:t>
            </w:r>
            <w:r>
              <w:rPr>
                <w:rFonts w:ascii="Times New Roman"/>
                <w:b w:val="false"/>
                <w:i/>
                <w:color w:val="000000"/>
                <w:sz w:val="20"/>
              </w:rPr>
              <w:t>Сельскохозяйственные</w:t>
            </w:r>
          </w:p>
          <w:bookmarkEnd w:id="453"/>
          <w:p>
            <w:pPr>
              <w:spacing w:after="20"/>
              <w:ind w:left="20"/>
              <w:jc w:val="both"/>
            </w:pPr>
            <w:r>
              <w:rPr>
                <w:rFonts w:ascii="Times New Roman"/>
                <w:b w:val="false"/>
                <w:i w:val="false"/>
                <w:color w:val="000000"/>
                <w:sz w:val="20"/>
              </w:rPr>
              <w:t>
</w:t>
            </w:r>
            <w:r>
              <w:rPr>
                <w:rFonts w:ascii="Times New Roman"/>
                <w:b w:val="false"/>
                <w:i/>
                <w:color w:val="000000"/>
                <w:sz w:val="20"/>
              </w:rPr>
              <w:t>организации</w:t>
            </w:r>
          </w:p>
          <w:p>
            <w:pPr>
              <w:spacing w:after="20"/>
              <w:ind w:left="20"/>
              <w:jc w:val="both"/>
            </w:pPr>
            <w:r>
              <w:rPr>
                <w:rFonts w:ascii="Times New Roman"/>
                <w:b w:val="false"/>
                <w:i w:val="false"/>
                <w:color w:val="000000"/>
                <w:sz w:val="20"/>
              </w:rPr>
              <w:t>
Продукция сельского, лесного и рыбного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сельского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A011-A016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растениеводства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A011-A013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животноводства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сельскохозяйственных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54"/>
          <w:p>
            <w:pPr>
              <w:spacing w:after="20"/>
              <w:ind w:left="20"/>
              <w:jc w:val="both"/>
            </w:pPr>
            <w:r>
              <w:rPr>
                <w:rFonts w:ascii="Times New Roman"/>
                <w:b w:val="false"/>
                <w:i w:val="false"/>
                <w:color w:val="000000"/>
                <w:sz w:val="20"/>
              </w:rPr>
              <w:t>
</w:t>
            </w:r>
            <w:r>
              <w:rPr>
                <w:rFonts w:ascii="Times New Roman"/>
                <w:b w:val="false"/>
                <w:i/>
                <w:color w:val="000000"/>
                <w:sz w:val="20"/>
              </w:rPr>
              <w:t>Крестьянские (фермерские) хозяйства, включая индивидуальных предпринимателей, и хозяйства населения</w:t>
            </w:r>
          </w:p>
          <w:bookmarkEnd w:id="454"/>
          <w:p>
            <w:pPr>
              <w:spacing w:after="20"/>
              <w:ind w:left="20"/>
              <w:jc w:val="both"/>
            </w:pPr>
            <w:r>
              <w:rPr>
                <w:rFonts w:ascii="Times New Roman"/>
                <w:b w:val="false"/>
                <w:i w:val="false"/>
                <w:color w:val="000000"/>
                <w:sz w:val="20"/>
              </w:rPr>
              <w:t>
Продукция сельского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A011-A016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растениеводства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A011-A013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животноводства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55"/>
          <w:p>
            <w:pPr>
              <w:spacing w:after="20"/>
              <w:ind w:left="20"/>
              <w:jc w:val="both"/>
            </w:pPr>
            <w:r>
              <w:rPr>
                <w:rFonts w:ascii="Times New Roman"/>
                <w:b w:val="false"/>
                <w:i w:val="false"/>
                <w:color w:val="000000"/>
                <w:sz w:val="20"/>
              </w:rPr>
              <w:t>
Примечания. 1. Графы 1 - 4 заполняются с одним знаком после запятой.</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2. Продукция отрасли "Сельское, лесное и рыбное хозяйство" формируется в соответствии с Европейской классификацией видов экономической деятельности.</w:t>
            </w:r>
          </w:p>
          <w:p>
            <w:pPr>
              <w:spacing w:after="20"/>
              <w:ind w:left="20"/>
              <w:jc w:val="both"/>
            </w:pPr>
            <w:r>
              <w:rPr>
                <w:rFonts w:ascii="Times New Roman"/>
                <w:b w:val="false"/>
                <w:i w:val="false"/>
                <w:color w:val="000000"/>
                <w:sz w:val="20"/>
              </w:rPr>
              <w:t>
3.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F03.03.01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Производство продукции сельского, лесного и рыбного хозяйства</w:t>
      </w:r>
    </w:p>
    <w:bookmarkStart w:name="z731" w:id="456"/>
    <w:p>
      <w:pPr>
        <w:spacing w:after="0"/>
        <w:ind w:left="0"/>
        <w:jc w:val="both"/>
      </w:pPr>
      <w:r>
        <w:rPr>
          <w:rFonts w:ascii="Times New Roman"/>
          <w:b w:val="false"/>
          <w:i w:val="false"/>
          <w:color w:val="000000"/>
          <w:sz w:val="28"/>
        </w:rPr>
        <w:t>
      (окончательные данные)</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произведенной продукции (в текущих ценах; миллионов единиц национальной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производства продукции (в сопоставимых ценах; в % к предыдущему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Хозяйства всех категорий </w:t>
            </w:r>
            <w:r>
              <w:rPr>
                <w:rFonts w:ascii="Times New Roman"/>
                <w:b w:val="false"/>
                <w:i w:val="false"/>
                <w:color w:val="000000"/>
                <w:sz w:val="20"/>
              </w:rPr>
              <w:t>Продукция сельского, лесного и рыбного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сельского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A011-A016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растениеводства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A011-A013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животноводства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едоставление сельскохозяйственных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охоты и отлова, включая предоставление услуг в этих областях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лесного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рыболовства и рыбоводства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57"/>
          <w:p>
            <w:pPr>
              <w:spacing w:after="20"/>
              <w:ind w:left="20"/>
              <w:jc w:val="both"/>
            </w:pPr>
            <w:r>
              <w:rPr>
                <w:rFonts w:ascii="Times New Roman"/>
                <w:b w:val="false"/>
                <w:i w:val="false"/>
                <w:color w:val="000000"/>
                <w:sz w:val="20"/>
              </w:rPr>
              <w:t>
</w:t>
            </w:r>
            <w:r>
              <w:rPr>
                <w:rFonts w:ascii="Times New Roman"/>
                <w:b w:val="false"/>
                <w:i/>
                <w:color w:val="000000"/>
                <w:sz w:val="20"/>
              </w:rPr>
              <w:t>Сельскохозяйственные</w:t>
            </w:r>
          </w:p>
          <w:bookmarkEnd w:id="457"/>
          <w:p>
            <w:pPr>
              <w:spacing w:after="20"/>
              <w:ind w:left="20"/>
              <w:jc w:val="both"/>
            </w:pPr>
            <w:r>
              <w:rPr>
                <w:rFonts w:ascii="Times New Roman"/>
                <w:b w:val="false"/>
                <w:i w:val="false"/>
                <w:color w:val="000000"/>
                <w:sz w:val="20"/>
              </w:rPr>
              <w:t>
</w:t>
            </w:r>
            <w:r>
              <w:rPr>
                <w:rFonts w:ascii="Times New Roman"/>
                <w:b w:val="false"/>
                <w:i/>
                <w:color w:val="000000"/>
                <w:sz w:val="20"/>
              </w:rPr>
              <w:t>организации</w:t>
            </w:r>
          </w:p>
          <w:p>
            <w:pPr>
              <w:spacing w:after="20"/>
              <w:ind w:left="20"/>
              <w:jc w:val="both"/>
            </w:pPr>
            <w:r>
              <w:rPr>
                <w:rFonts w:ascii="Times New Roman"/>
                <w:b w:val="false"/>
                <w:i w:val="false"/>
                <w:color w:val="000000"/>
                <w:sz w:val="20"/>
              </w:rPr>
              <w:t>
Продукция сельского, лесного и рыбного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сельского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A011-A016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растениеводства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A011-A013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животноводства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сельскохозяйственных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58"/>
          <w:p>
            <w:pPr>
              <w:spacing w:after="20"/>
              <w:ind w:left="20"/>
              <w:jc w:val="both"/>
            </w:pPr>
            <w:r>
              <w:rPr>
                <w:rFonts w:ascii="Times New Roman"/>
                <w:b w:val="false"/>
                <w:i w:val="false"/>
                <w:color w:val="000000"/>
                <w:sz w:val="20"/>
              </w:rPr>
              <w:t>
</w:t>
            </w:r>
            <w:r>
              <w:rPr>
                <w:rFonts w:ascii="Times New Roman"/>
                <w:b w:val="false"/>
                <w:i/>
                <w:color w:val="000000"/>
                <w:sz w:val="20"/>
              </w:rPr>
              <w:t>Крестьянские (фермерские) хозяйства, включая индивидуальных предпринимателей, и хозяйства населения</w:t>
            </w:r>
          </w:p>
          <w:bookmarkEnd w:id="458"/>
          <w:p>
            <w:pPr>
              <w:spacing w:after="20"/>
              <w:ind w:left="20"/>
              <w:jc w:val="both"/>
            </w:pPr>
            <w:r>
              <w:rPr>
                <w:rFonts w:ascii="Times New Roman"/>
                <w:b w:val="false"/>
                <w:i w:val="false"/>
                <w:color w:val="000000"/>
                <w:sz w:val="20"/>
              </w:rPr>
              <w:t>
Продукция сельского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A011-A016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растениеводства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A011-A013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животноводства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59"/>
          <w:p>
            <w:pPr>
              <w:spacing w:after="20"/>
              <w:ind w:left="20"/>
              <w:jc w:val="both"/>
            </w:pPr>
            <w:r>
              <w:rPr>
                <w:rFonts w:ascii="Times New Roman"/>
                <w:b w:val="false"/>
                <w:i w:val="false"/>
                <w:color w:val="000000"/>
                <w:sz w:val="20"/>
              </w:rPr>
              <w:t>
Примечания. 1. Графы 1 - 4 заполняются с одним знаком после запятой.</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2. Продукция отрасли "Сельское, лесное и рыбное хозяйство" формируется в соответствии с Европейской классификацией видов экономической деятельности.</w:t>
            </w:r>
          </w:p>
          <w:p>
            <w:pPr>
              <w:spacing w:after="20"/>
              <w:ind w:left="20"/>
              <w:jc w:val="both"/>
            </w:pPr>
            <w:r>
              <w:rPr>
                <w:rFonts w:ascii="Times New Roman"/>
                <w:b w:val="false"/>
                <w:i w:val="false"/>
                <w:color w:val="000000"/>
                <w:sz w:val="20"/>
              </w:rPr>
              <w:t>
3.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F03.06.01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Распределение земель, используемых землепользователями, занимающимися</w:t>
      </w:r>
      <w:r>
        <w:br/>
      </w:r>
      <w:r>
        <w:rPr>
          <w:rFonts w:ascii="Times New Roman"/>
          <w:b/>
          <w:i w:val="false"/>
          <w:color w:val="000000"/>
        </w:rPr>
        <w:t>сельскохозяйственным производством, на 1 января 202_ г.</w:t>
      </w:r>
    </w:p>
    <w:bookmarkStart w:name="z737" w:id="460"/>
    <w:p>
      <w:pPr>
        <w:spacing w:after="0"/>
        <w:ind w:left="0"/>
        <w:jc w:val="both"/>
      </w:pPr>
      <w:r>
        <w:rPr>
          <w:rFonts w:ascii="Times New Roman"/>
          <w:b w:val="false"/>
          <w:i w:val="false"/>
          <w:color w:val="000000"/>
          <w:sz w:val="28"/>
        </w:rPr>
        <w:t>
      тысяч га</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используемые землепользователями, занимающимися сельскохозяйственным производством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61"/>
          <w:p>
            <w:pPr>
              <w:spacing w:after="20"/>
              <w:ind w:left="20"/>
              <w:jc w:val="both"/>
            </w:pPr>
            <w:r>
              <w:rPr>
                <w:rFonts w:ascii="Times New Roman"/>
                <w:b w:val="false"/>
                <w:i w:val="false"/>
                <w:color w:val="000000"/>
                <w:sz w:val="20"/>
              </w:rPr>
              <w:t>
крестьянских</w:t>
            </w:r>
          </w:p>
          <w:bookmarkEnd w:id="461"/>
          <w:p>
            <w:pPr>
              <w:spacing w:after="20"/>
              <w:ind w:left="20"/>
              <w:jc w:val="both"/>
            </w:pPr>
            <w:r>
              <w:rPr>
                <w:rFonts w:ascii="Times New Roman"/>
                <w:b w:val="false"/>
                <w:i w:val="false"/>
                <w:color w:val="000000"/>
                <w:sz w:val="20"/>
              </w:rPr>
              <w:t>
(фермерских) хозяйств, включая индивидуальных предпринимателей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пользовании граждан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земельная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площадь сельскохозяйственных угодий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62"/>
          <w:p>
            <w:pPr>
              <w:spacing w:after="20"/>
              <w:ind w:left="20"/>
              <w:jc w:val="both"/>
            </w:pPr>
            <w:r>
              <w:rPr>
                <w:rFonts w:ascii="Times New Roman"/>
                <w:b w:val="false"/>
                <w:i w:val="false"/>
                <w:color w:val="000000"/>
                <w:sz w:val="20"/>
              </w:rPr>
              <w:t>
из них:</w:t>
            </w:r>
          </w:p>
          <w:bookmarkEnd w:id="462"/>
          <w:p>
            <w:pPr>
              <w:spacing w:after="20"/>
              <w:ind w:left="20"/>
              <w:jc w:val="both"/>
            </w:pPr>
            <w:r>
              <w:rPr>
                <w:rFonts w:ascii="Times New Roman"/>
                <w:b w:val="false"/>
                <w:i w:val="false"/>
                <w:color w:val="000000"/>
                <w:sz w:val="20"/>
              </w:rPr>
              <w:t>
пашня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 и пастбища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63"/>
          <w:p>
            <w:pPr>
              <w:spacing w:after="20"/>
              <w:ind w:left="20"/>
              <w:jc w:val="both"/>
            </w:pPr>
            <w:r>
              <w:rPr>
                <w:rFonts w:ascii="Times New Roman"/>
                <w:b w:val="false"/>
                <w:i w:val="false"/>
                <w:color w:val="000000"/>
                <w:sz w:val="20"/>
              </w:rPr>
              <w:t>
Примечания. 1. Графы 1-4 заполняются с одним знаком после запятой.</w:t>
            </w:r>
          </w:p>
          <w:bookmarkEnd w:id="463"/>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F03.07.01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2" w:id="464"/>
    <w:p>
      <w:pPr>
        <w:spacing w:after="0"/>
        <w:ind w:left="0"/>
        <w:jc w:val="left"/>
      </w:pPr>
      <w:r>
        <w:rPr>
          <w:rFonts w:ascii="Times New Roman"/>
          <w:b/>
          <w:i w:val="false"/>
          <w:color w:val="000000"/>
        </w:rPr>
        <w:t xml:space="preserve"> Посевные площади сельскохозяйственных культур весеннего учета (по итогам сева под урожай 202_ года)</w:t>
      </w:r>
    </w:p>
    <w:bookmarkEnd w:id="464"/>
    <w:bookmarkStart w:name="z743" w:id="465"/>
    <w:p>
      <w:pPr>
        <w:spacing w:after="0"/>
        <w:ind w:left="0"/>
        <w:jc w:val="both"/>
      </w:pPr>
      <w:r>
        <w:rPr>
          <w:rFonts w:ascii="Times New Roman"/>
          <w:b w:val="false"/>
          <w:i w:val="false"/>
          <w:color w:val="000000"/>
          <w:sz w:val="28"/>
        </w:rPr>
        <w:t>
      тысяч га</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 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всех категорий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(фермерские) хозяйства, включая индивидуальных предпринимателей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 в % к 202(-1)г.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 в % к 202(-1)г.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 в % к 202(-1)г.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 в % к 202(-1)г.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посевная площадь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зернобобовые культуры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культуры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 культуры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лен-кудряш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и овощебахчевые культуры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всех видов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66"/>
          <w:p>
            <w:pPr>
              <w:spacing w:after="20"/>
              <w:ind w:left="20"/>
              <w:jc w:val="both"/>
            </w:pPr>
            <w:r>
              <w:rPr>
                <w:rFonts w:ascii="Times New Roman"/>
                <w:b w:val="false"/>
                <w:i w:val="false"/>
                <w:color w:val="000000"/>
                <w:sz w:val="20"/>
              </w:rPr>
              <w:t>
бахчевые</w:t>
            </w:r>
          </w:p>
          <w:bookmarkEnd w:id="466"/>
          <w:p>
            <w:pPr>
              <w:spacing w:after="20"/>
              <w:ind w:left="20"/>
              <w:jc w:val="both"/>
            </w:pPr>
            <w:r>
              <w:rPr>
                <w:rFonts w:ascii="Times New Roman"/>
                <w:b w:val="false"/>
                <w:i w:val="false"/>
                <w:color w:val="000000"/>
                <w:sz w:val="20"/>
              </w:rPr>
              <w:t>
продовольственные культуры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культуры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67"/>
          <w:p>
            <w:pPr>
              <w:spacing w:after="20"/>
              <w:ind w:left="20"/>
              <w:jc w:val="both"/>
            </w:pPr>
            <w:r>
              <w:rPr>
                <w:rFonts w:ascii="Times New Roman"/>
                <w:b w:val="false"/>
                <w:i w:val="false"/>
                <w:color w:val="000000"/>
                <w:sz w:val="20"/>
              </w:rPr>
              <w:t>
Примечания. 1. Графы 1-12 заполняются с одним знаком после запятой.</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2. Строка 02 - включая кукурузу, рис, гречиху.</w:t>
            </w:r>
          </w:p>
          <w:p>
            <w:pPr>
              <w:spacing w:after="20"/>
              <w:ind w:left="20"/>
              <w:jc w:val="both"/>
            </w:pPr>
            <w:r>
              <w:rPr>
                <w:rFonts w:ascii="Times New Roman"/>
                <w:b w:val="false"/>
                <w:i w:val="false"/>
                <w:color w:val="000000"/>
                <w:sz w:val="20"/>
              </w:rPr>
              <w:t>
3.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F03.08.01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8" w:id="468"/>
    <w:p>
      <w:pPr>
        <w:spacing w:after="0"/>
        <w:ind w:left="0"/>
        <w:jc w:val="left"/>
      </w:pPr>
      <w:r>
        <w:rPr>
          <w:rFonts w:ascii="Times New Roman"/>
          <w:b/>
          <w:i w:val="false"/>
          <w:color w:val="000000"/>
        </w:rPr>
        <w:t xml:space="preserve"> Посевные площади сельскохозяйственных культур и площади многолетних насаждений</w:t>
      </w:r>
      <w:r>
        <w:br/>
      </w:r>
      <w:r>
        <w:rPr>
          <w:rFonts w:ascii="Times New Roman"/>
          <w:b/>
          <w:i w:val="false"/>
          <w:color w:val="000000"/>
        </w:rPr>
        <w:t>в 202_ г. (окончательные данные)</w:t>
      </w:r>
    </w:p>
    <w:bookmarkEnd w:id="468"/>
    <w:bookmarkStart w:name="z749" w:id="469"/>
    <w:p>
      <w:pPr>
        <w:spacing w:after="0"/>
        <w:ind w:left="0"/>
        <w:jc w:val="both"/>
      </w:pPr>
      <w:r>
        <w:rPr>
          <w:rFonts w:ascii="Times New Roman"/>
          <w:b w:val="false"/>
          <w:i w:val="false"/>
          <w:color w:val="000000"/>
          <w:sz w:val="28"/>
        </w:rPr>
        <w:t>
      (тысяч га)</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 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всех категорий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202_(-1)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(фермерские) хозяйства, включая индивидуальных предпринимателей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посевная площадь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зернобобовые культуры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зерновые культуры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культуры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культуры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 культуры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лен-кудряш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лен-долгунец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и овощебахчевые культуры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открытого грунта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всех видов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капуста цветная и брокколи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закрытого грунта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 продовольственные культуры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культуры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 насаждения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 плодоносящем возрасте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семечковые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 плодоносящем возрасте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косточковые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 плодоносящем возрасте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черешня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 плодоносящем возрасте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Виноградные насаждения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 плодоносящем возрасте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70"/>
          <w:p>
            <w:pPr>
              <w:spacing w:after="20"/>
              <w:ind w:left="20"/>
              <w:jc w:val="both"/>
            </w:pPr>
            <w:r>
              <w:rPr>
                <w:rFonts w:ascii="Times New Roman"/>
                <w:b w:val="false"/>
                <w:i w:val="false"/>
                <w:color w:val="000000"/>
                <w:sz w:val="20"/>
              </w:rPr>
              <w:t>
Примечания. 1. Графы 1 - 5 заполняются с одним знаком после запятой.</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2. Строка 02 - включая кукурузу, рис, гречиху.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Строки 46,47 - включая орехоплодные культуры.</w:t>
            </w:r>
          </w:p>
          <w:p>
            <w:pPr>
              <w:spacing w:after="20"/>
              <w:ind w:left="20"/>
              <w:jc w:val="both"/>
            </w:pPr>
            <w:r>
              <w:rPr>
                <w:rFonts w:ascii="Times New Roman"/>
                <w:b w:val="false"/>
                <w:i w:val="false"/>
                <w:color w:val="000000"/>
                <w:sz w:val="20"/>
              </w:rPr>
              <w:t>
4.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F03.09.01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Посевные площади, валовые сборы и урожайность основных сельскохозяйственных культур</w:t>
      </w:r>
    </w:p>
    <w:bookmarkStart w:name="z754" w:id="471"/>
    <w:p>
      <w:pPr>
        <w:spacing w:after="0"/>
        <w:ind w:left="0"/>
        <w:jc w:val="both"/>
      </w:pPr>
      <w:r>
        <w:rPr>
          <w:rFonts w:ascii="Times New Roman"/>
          <w:b w:val="false"/>
          <w:i w:val="false"/>
          <w:color w:val="000000"/>
          <w:sz w:val="28"/>
        </w:rPr>
        <w:t>
      (предварительные данные)</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CPA 2008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 тыс.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202_(-1)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Валовые сборы, тыс.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202_(-1)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 с 1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202_(-1) году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Хозяйства всех категорий </w:t>
            </w:r>
            <w:r>
              <w:rPr>
                <w:rFonts w:ascii="Times New Roman"/>
                <w:b w:val="false"/>
                <w:i w:val="false"/>
                <w:color w:val="000000"/>
                <w:sz w:val="20"/>
              </w:rPr>
              <w:t>Зерновые и зернобобовые культуры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на зерно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72"/>
          <w:p>
            <w:pPr>
              <w:spacing w:after="20"/>
              <w:ind w:left="20"/>
              <w:jc w:val="both"/>
            </w:pPr>
            <w:r>
              <w:rPr>
                <w:rFonts w:ascii="Times New Roman"/>
                <w:b w:val="false"/>
                <w:i w:val="false"/>
                <w:color w:val="000000"/>
                <w:sz w:val="20"/>
              </w:rPr>
              <w:t>
</w:t>
            </w:r>
            <w:r>
              <w:rPr>
                <w:rFonts w:ascii="Times New Roman"/>
                <w:b w:val="false"/>
                <w:i/>
                <w:color w:val="000000"/>
                <w:sz w:val="20"/>
              </w:rPr>
              <w:t>Сельскохозяйственные</w:t>
            </w:r>
          </w:p>
          <w:bookmarkEnd w:id="472"/>
          <w:p>
            <w:pPr>
              <w:spacing w:after="20"/>
              <w:ind w:left="20"/>
              <w:jc w:val="both"/>
            </w:pPr>
            <w:r>
              <w:rPr>
                <w:rFonts w:ascii="Times New Roman"/>
                <w:b w:val="false"/>
                <w:i w:val="false"/>
                <w:color w:val="000000"/>
                <w:sz w:val="20"/>
              </w:rPr>
              <w:t>
</w:t>
            </w:r>
            <w:r>
              <w:rPr>
                <w:rFonts w:ascii="Times New Roman"/>
                <w:b w:val="false"/>
                <w:i/>
                <w:color w:val="000000"/>
                <w:sz w:val="20"/>
              </w:rPr>
              <w:t>организации</w:t>
            </w:r>
          </w:p>
          <w:p>
            <w:pPr>
              <w:spacing w:after="20"/>
              <w:ind w:left="20"/>
              <w:jc w:val="both"/>
            </w:pPr>
            <w:r>
              <w:rPr>
                <w:rFonts w:ascii="Times New Roman"/>
                <w:b w:val="false"/>
                <w:i w:val="false"/>
                <w:color w:val="000000"/>
                <w:sz w:val="20"/>
              </w:rPr>
              <w:t>
Зерновые и зернобобовые культуры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на зерно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Крестьянские (фермерские) хозяйства, включая индивидуальных предпринимателей </w:t>
            </w:r>
            <w:r>
              <w:rPr>
                <w:rFonts w:ascii="Times New Roman"/>
                <w:b w:val="false"/>
                <w:i w:val="false"/>
                <w:color w:val="000000"/>
                <w:sz w:val="20"/>
              </w:rPr>
              <w:t>Зерновые и зернобобовые культуры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на зерно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73"/>
          <w:p>
            <w:pPr>
              <w:spacing w:after="20"/>
              <w:ind w:left="20"/>
              <w:jc w:val="both"/>
            </w:pPr>
            <w:r>
              <w:rPr>
                <w:rFonts w:ascii="Times New Roman"/>
                <w:b w:val="false"/>
                <w:i w:val="false"/>
                <w:color w:val="000000"/>
                <w:sz w:val="20"/>
              </w:rPr>
              <w:t>
</w:t>
            </w:r>
            <w:r>
              <w:rPr>
                <w:rFonts w:ascii="Times New Roman"/>
                <w:b w:val="false"/>
                <w:i/>
                <w:color w:val="000000"/>
                <w:sz w:val="20"/>
              </w:rPr>
              <w:t>Хозяйства населения</w:t>
            </w:r>
          </w:p>
          <w:bookmarkEnd w:id="473"/>
          <w:p>
            <w:pPr>
              <w:spacing w:after="20"/>
              <w:ind w:left="20"/>
              <w:jc w:val="both"/>
            </w:pPr>
            <w:r>
              <w:rPr>
                <w:rFonts w:ascii="Times New Roman"/>
                <w:b w:val="false"/>
                <w:i w:val="false"/>
                <w:color w:val="000000"/>
                <w:sz w:val="20"/>
              </w:rPr>
              <w:t>
Зерновые и зернобобовые культуры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на зерно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74"/>
          <w:p>
            <w:pPr>
              <w:spacing w:after="20"/>
              <w:ind w:left="20"/>
              <w:jc w:val="both"/>
            </w:pPr>
            <w:r>
              <w:rPr>
                <w:rFonts w:ascii="Times New Roman"/>
                <w:b w:val="false"/>
                <w:i w:val="false"/>
                <w:color w:val="000000"/>
                <w:sz w:val="20"/>
              </w:rPr>
              <w:t>
Примечания. 1. Графы 1 - 6 заполняются с одним знаком после запятой.</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2. Графы 3 и 5 по строкам 01, 02, 06, 07, 11, 12, 16, 17 следует заполнять в весе после доработки; строки 01, 06, 11, 16 - включая кукурузу, рис, гречиху; графа 5 - с убранной площади.</w:t>
            </w:r>
          </w:p>
          <w:p>
            <w:pPr>
              <w:spacing w:after="20"/>
              <w:ind w:left="20"/>
              <w:jc w:val="both"/>
            </w:pPr>
            <w:r>
              <w:rPr>
                <w:rFonts w:ascii="Times New Roman"/>
                <w:b w:val="false"/>
                <w:i w:val="false"/>
                <w:color w:val="000000"/>
                <w:sz w:val="20"/>
              </w:rPr>
              <w:t>
3.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F03.10.01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1" w:id="475"/>
    <w:p>
      <w:pPr>
        <w:spacing w:after="0"/>
        <w:ind w:left="0"/>
        <w:jc w:val="left"/>
      </w:pPr>
      <w:r>
        <w:rPr>
          <w:rFonts w:ascii="Times New Roman"/>
          <w:b/>
          <w:i w:val="false"/>
          <w:color w:val="000000"/>
        </w:rPr>
        <w:t xml:space="preserve"> Убранные площади, валовые сборы и урожайность сельскохозяйственных культур и многолетних насаждений в 20__ году</w:t>
      </w:r>
      <w:r>
        <w:br/>
      </w:r>
      <w:r>
        <w:rPr>
          <w:rFonts w:ascii="Times New Roman"/>
          <w:b/>
          <w:i w:val="false"/>
          <w:color w:val="000000"/>
        </w:rPr>
        <w:t>(окончательные данные)</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CPA 2008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всех категорий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(фермерские) хозяйства, включая индивидуальных предпринимателей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убранная площадь, тыс. 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76"/>
          <w:p>
            <w:pPr>
              <w:spacing w:after="20"/>
              <w:ind w:left="20"/>
              <w:jc w:val="both"/>
            </w:pPr>
            <w:r>
              <w:rPr>
                <w:rFonts w:ascii="Times New Roman"/>
                <w:b w:val="false"/>
                <w:i w:val="false"/>
                <w:color w:val="000000"/>
                <w:sz w:val="20"/>
              </w:rPr>
              <w:t>
валовые сборы, тыс.</w:t>
            </w:r>
          </w:p>
          <w:bookmarkEnd w:id="476"/>
          <w:p>
            <w:pPr>
              <w:spacing w:after="20"/>
              <w:ind w:left="20"/>
              <w:jc w:val="both"/>
            </w:pPr>
            <w:r>
              <w:rPr>
                <w:rFonts w:ascii="Times New Roman"/>
                <w:b w:val="false"/>
                <w:i w:val="false"/>
                <w:color w:val="000000"/>
                <w:sz w:val="20"/>
              </w:rPr>
              <w:t>
тонн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202_(-1)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 с 1 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убранная площадь, тыс. 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77"/>
          <w:p>
            <w:pPr>
              <w:spacing w:after="20"/>
              <w:ind w:left="20"/>
              <w:jc w:val="both"/>
            </w:pPr>
            <w:r>
              <w:rPr>
                <w:rFonts w:ascii="Times New Roman"/>
                <w:b w:val="false"/>
                <w:i w:val="false"/>
                <w:color w:val="000000"/>
                <w:sz w:val="20"/>
              </w:rPr>
              <w:t>
валовые сборы, тыс.</w:t>
            </w:r>
          </w:p>
          <w:bookmarkEnd w:id="477"/>
          <w:p>
            <w:pPr>
              <w:spacing w:after="20"/>
              <w:ind w:left="20"/>
              <w:jc w:val="both"/>
            </w:pPr>
            <w:r>
              <w:rPr>
                <w:rFonts w:ascii="Times New Roman"/>
                <w:b w:val="false"/>
                <w:i w:val="false"/>
                <w:color w:val="000000"/>
                <w:sz w:val="20"/>
              </w:rPr>
              <w:t>
тонн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 с 1 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убранная площадь, тыс. 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78"/>
          <w:p>
            <w:pPr>
              <w:spacing w:after="20"/>
              <w:ind w:left="20"/>
              <w:jc w:val="both"/>
            </w:pPr>
            <w:r>
              <w:rPr>
                <w:rFonts w:ascii="Times New Roman"/>
                <w:b w:val="false"/>
                <w:i w:val="false"/>
                <w:color w:val="000000"/>
                <w:sz w:val="20"/>
              </w:rPr>
              <w:t>
валовые сборы, тыс.</w:t>
            </w:r>
          </w:p>
          <w:bookmarkEnd w:id="478"/>
          <w:p>
            <w:pPr>
              <w:spacing w:after="20"/>
              <w:ind w:left="20"/>
              <w:jc w:val="both"/>
            </w:pPr>
            <w:r>
              <w:rPr>
                <w:rFonts w:ascii="Times New Roman"/>
                <w:b w:val="false"/>
                <w:i w:val="false"/>
                <w:color w:val="000000"/>
                <w:sz w:val="20"/>
              </w:rPr>
              <w:t>
тонн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 с 1 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убранная площадь, тыс. 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79"/>
          <w:p>
            <w:pPr>
              <w:spacing w:after="20"/>
              <w:ind w:left="20"/>
              <w:jc w:val="both"/>
            </w:pPr>
            <w:r>
              <w:rPr>
                <w:rFonts w:ascii="Times New Roman"/>
                <w:b w:val="false"/>
                <w:i w:val="false"/>
                <w:color w:val="000000"/>
                <w:sz w:val="20"/>
              </w:rPr>
              <w:t>
валовые сборы, тыс.</w:t>
            </w:r>
          </w:p>
          <w:bookmarkEnd w:id="479"/>
          <w:p>
            <w:pPr>
              <w:spacing w:after="20"/>
              <w:ind w:left="20"/>
              <w:jc w:val="both"/>
            </w:pPr>
            <w:r>
              <w:rPr>
                <w:rFonts w:ascii="Times New Roman"/>
                <w:b w:val="false"/>
                <w:i w:val="false"/>
                <w:color w:val="000000"/>
                <w:sz w:val="20"/>
              </w:rPr>
              <w:t>
тонн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 с 1 га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зернобобовые культуры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(яровая и озимая)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(яровая и озимая)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(яровая и озимая)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(яровой и озимый)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зерновые культуры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культуры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 культуры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лен-кудряш</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рыжик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Хлопок-сырец</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Лен-долгунец (в пересчете на волокно)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Конопля (в пересчете на волокно)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открытого грунта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всех видов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капуста цветная и брокколи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закрытого грунта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 продовольственные культуры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корнеплодные культуры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Однолетние травы (на зеленый корм)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 (на зеленый корм)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ягоды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семечковые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косточковые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черешни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нектарины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ягодники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80"/>
          <w:p>
            <w:pPr>
              <w:spacing w:after="20"/>
              <w:ind w:left="20"/>
              <w:jc w:val="both"/>
            </w:pPr>
            <w:r>
              <w:rPr>
                <w:rFonts w:ascii="Times New Roman"/>
                <w:b w:val="false"/>
                <w:i w:val="false"/>
                <w:color w:val="000000"/>
                <w:sz w:val="20"/>
              </w:rPr>
              <w:t>
Примечания. 1. Графы 1 - 13 заполняются с одним знаком после запятой.</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2. Графы 2,3,4,6,7,9,10,12,13 по строкам 01-22 следует заполнять в весе после доработки; графы 1-13 по строке 01 - включая кукурузу, рис, гречиху, по строке 46 - включая орехоплодные культуры.</w:t>
            </w:r>
          </w:p>
          <w:p>
            <w:pPr>
              <w:spacing w:after="20"/>
              <w:ind w:left="20"/>
              <w:jc w:val="both"/>
            </w:pPr>
            <w:r>
              <w:rPr>
                <w:rFonts w:ascii="Times New Roman"/>
                <w:b w:val="false"/>
                <w:i w:val="false"/>
                <w:color w:val="000000"/>
                <w:sz w:val="20"/>
              </w:rPr>
              <w:t>
3.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F03.11.04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Поголовье скота и птицы на 1 </w:t>
      </w:r>
    </w:p>
    <w:bookmarkStart w:name="z768" w:id="481"/>
    <w:p>
      <w:pPr>
        <w:spacing w:after="0"/>
        <w:ind w:left="0"/>
        <w:jc w:val="both"/>
      </w:pPr>
      <w:r>
        <w:rPr>
          <w:rFonts w:ascii="Times New Roman"/>
          <w:b w:val="false"/>
          <w:i w:val="false"/>
          <w:color w:val="000000"/>
          <w:sz w:val="28"/>
        </w:rPr>
        <w:t>
      месяц</w:t>
      </w:r>
    </w:p>
    <w:bookmarkEnd w:id="481"/>
    <w:bookmarkStart w:name="z769" w:id="482"/>
    <w:p>
      <w:pPr>
        <w:spacing w:after="0"/>
        <w:ind w:left="0"/>
        <w:jc w:val="both"/>
      </w:pPr>
      <w:r>
        <w:rPr>
          <w:rFonts w:ascii="Times New Roman"/>
          <w:b w:val="false"/>
          <w:i w:val="false"/>
          <w:color w:val="000000"/>
          <w:sz w:val="28"/>
        </w:rPr>
        <w:t>
      тысяч голов</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всех категорий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83"/>
          <w:p>
            <w:pPr>
              <w:spacing w:after="20"/>
              <w:ind w:left="20"/>
              <w:jc w:val="both"/>
            </w:pPr>
            <w:r>
              <w:rPr>
                <w:rFonts w:ascii="Times New Roman"/>
                <w:b w:val="false"/>
                <w:i w:val="false"/>
                <w:color w:val="000000"/>
                <w:sz w:val="20"/>
              </w:rPr>
              <w:t>
Сельскохозяйственные</w:t>
            </w:r>
          </w:p>
          <w:bookmarkEnd w:id="483"/>
          <w:p>
            <w:pPr>
              <w:spacing w:after="20"/>
              <w:ind w:left="20"/>
              <w:jc w:val="both"/>
            </w:pPr>
            <w:r>
              <w:rPr>
                <w:rFonts w:ascii="Times New Roman"/>
                <w:b w:val="false"/>
                <w:i w:val="false"/>
                <w:color w:val="000000"/>
                <w:sz w:val="20"/>
              </w:rPr>
              <w:t>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(фермерские) хозяйства, включая индивидуальных предпринимателей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в % к предыдущему году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в % к предыдущему году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в % к предыдущему году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в % к предыдущему году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коровы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84"/>
          <w:p>
            <w:pPr>
              <w:spacing w:after="20"/>
              <w:ind w:left="20"/>
              <w:jc w:val="both"/>
            </w:pPr>
            <w:r>
              <w:rPr>
                <w:rFonts w:ascii="Times New Roman"/>
                <w:b w:val="false"/>
                <w:i w:val="false"/>
                <w:color w:val="000000"/>
                <w:sz w:val="20"/>
              </w:rPr>
              <w:t>
Примечание. 1. Графы 1 - 12 заполняются с одним знаком после запятой.</w:t>
            </w:r>
          </w:p>
          <w:bookmarkEnd w:id="484"/>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85"/>
          <w:p>
            <w:pPr>
              <w:spacing w:after="20"/>
              <w:ind w:left="20"/>
              <w:jc w:val="both"/>
            </w:pPr>
            <w:r>
              <w:rPr>
                <w:rFonts w:ascii="Times New Roman"/>
                <w:b w:val="false"/>
                <w:i w:val="false"/>
                <w:color w:val="000000"/>
                <w:sz w:val="20"/>
              </w:rPr>
              <w:t>
Пояснения</w:t>
            </w:r>
          </w:p>
          <w:bookmarkEnd w:id="485"/>
          <w:p>
            <w:pPr>
              <w:spacing w:after="20"/>
              <w:ind w:left="20"/>
              <w:jc w:val="both"/>
            </w:pPr>
            <w:r>
              <w:rPr>
                <w:rFonts w:ascii="Times New Roman"/>
                <w:b w:val="false"/>
                <w:i w:val="false"/>
                <w:color w:val="000000"/>
                <w:sz w:val="20"/>
              </w:rPr>
              <w:t>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F03.12.01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3" w:id="486"/>
    <w:p>
      <w:pPr>
        <w:spacing w:after="0"/>
        <w:ind w:left="0"/>
        <w:jc w:val="left"/>
      </w:pPr>
      <w:r>
        <w:rPr>
          <w:rFonts w:ascii="Times New Roman"/>
          <w:b/>
          <w:i w:val="false"/>
          <w:color w:val="000000"/>
        </w:rPr>
        <w:t xml:space="preserve"> Поголовье скота и птицы на 1 января</w:t>
      </w:r>
    </w:p>
    <w:bookmarkEnd w:id="486"/>
    <w:bookmarkStart w:name="z774" w:id="487"/>
    <w:p>
      <w:pPr>
        <w:spacing w:after="0"/>
        <w:ind w:left="0"/>
        <w:jc w:val="both"/>
      </w:pPr>
      <w:r>
        <w:rPr>
          <w:rFonts w:ascii="Times New Roman"/>
          <w:b w:val="false"/>
          <w:i w:val="false"/>
          <w:color w:val="000000"/>
          <w:sz w:val="28"/>
        </w:rPr>
        <w:t>
      тысяч голов</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всех категорий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(фермерские) хозяйства, включая индивидуальных предпринимателей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 в % к 202(-1)г.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 в % к 202(-1)г.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 в % к 202(-1)г.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 в % к 202(-1)г.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коровы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свиноматки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овцематки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козоматки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кобылы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верблюдицы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 всех видов и возрастов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88"/>
          <w:p>
            <w:pPr>
              <w:spacing w:after="20"/>
              <w:ind w:left="20"/>
              <w:jc w:val="both"/>
            </w:pPr>
            <w:r>
              <w:rPr>
                <w:rFonts w:ascii="Times New Roman"/>
                <w:b w:val="false"/>
                <w:i w:val="false"/>
                <w:color w:val="000000"/>
                <w:sz w:val="20"/>
              </w:rPr>
              <w:t>
Примечание. 1. Графы 1 - 12 заполняются с одним знаком после запятой.</w:t>
            </w:r>
          </w:p>
          <w:bookmarkEnd w:id="488"/>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89"/>
          <w:p>
            <w:pPr>
              <w:spacing w:after="20"/>
              <w:ind w:left="20"/>
              <w:jc w:val="both"/>
            </w:pPr>
            <w:r>
              <w:rPr>
                <w:rFonts w:ascii="Times New Roman"/>
                <w:b w:val="false"/>
                <w:i w:val="false"/>
                <w:color w:val="000000"/>
                <w:sz w:val="20"/>
              </w:rPr>
              <w:t>
Пояснения</w:t>
            </w:r>
          </w:p>
          <w:bookmarkEnd w:id="489"/>
          <w:p>
            <w:pPr>
              <w:spacing w:after="20"/>
              <w:ind w:left="20"/>
              <w:jc w:val="both"/>
            </w:pPr>
            <w:r>
              <w:rPr>
                <w:rFonts w:ascii="Times New Roman"/>
                <w:b w:val="false"/>
                <w:i w:val="false"/>
                <w:color w:val="000000"/>
                <w:sz w:val="20"/>
              </w:rPr>
              <w:t>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F03.13.12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рабочих дня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(MM)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Производство продукции животноводства</w:t>
      </w:r>
    </w:p>
    <w:bookmarkStart w:name="z778" w:id="490"/>
    <w:p>
      <w:pPr>
        <w:spacing w:after="0"/>
        <w:ind w:left="0"/>
        <w:jc w:val="both"/>
      </w:pPr>
      <w:r>
        <w:rPr>
          <w:rFonts w:ascii="Times New Roman"/>
          <w:b w:val="false"/>
          <w:i w:val="false"/>
          <w:color w:val="000000"/>
          <w:sz w:val="28"/>
        </w:rPr>
        <w:t>
      тыс. тонн</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 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CPA 2008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всех категорий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(фермерские) хозяйства, включая индивидуальных предпринимателей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 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91"/>
          <w:p>
            <w:pPr>
              <w:spacing w:after="20"/>
              <w:ind w:left="20"/>
              <w:jc w:val="both"/>
            </w:pPr>
            <w:r>
              <w:rPr>
                <w:rFonts w:ascii="Times New Roman"/>
                <w:b w:val="false"/>
                <w:i w:val="false"/>
                <w:color w:val="000000"/>
                <w:sz w:val="20"/>
              </w:rPr>
              <w:t>
202_г. в % к</w:t>
            </w:r>
          </w:p>
          <w:bookmarkEnd w:id="491"/>
          <w:p>
            <w:pPr>
              <w:spacing w:after="20"/>
              <w:ind w:left="20"/>
              <w:jc w:val="both"/>
            </w:pPr>
            <w:r>
              <w:rPr>
                <w:rFonts w:ascii="Times New Roman"/>
                <w:b w:val="false"/>
                <w:i w:val="false"/>
                <w:color w:val="000000"/>
                <w:sz w:val="20"/>
              </w:rPr>
              <w:t>
январю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 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92"/>
          <w:p>
            <w:pPr>
              <w:spacing w:after="20"/>
              <w:ind w:left="20"/>
              <w:jc w:val="both"/>
            </w:pPr>
            <w:r>
              <w:rPr>
                <w:rFonts w:ascii="Times New Roman"/>
                <w:b w:val="false"/>
                <w:i w:val="false"/>
                <w:color w:val="000000"/>
                <w:sz w:val="20"/>
              </w:rPr>
              <w:t>
202_г. в % к</w:t>
            </w:r>
          </w:p>
          <w:bookmarkEnd w:id="492"/>
          <w:p>
            <w:pPr>
              <w:spacing w:after="20"/>
              <w:ind w:left="20"/>
              <w:jc w:val="both"/>
            </w:pPr>
            <w:r>
              <w:rPr>
                <w:rFonts w:ascii="Times New Roman"/>
                <w:b w:val="false"/>
                <w:i w:val="false"/>
                <w:color w:val="000000"/>
                <w:sz w:val="20"/>
              </w:rPr>
              <w:t>
январю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 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93"/>
          <w:p>
            <w:pPr>
              <w:spacing w:after="20"/>
              <w:ind w:left="20"/>
              <w:jc w:val="both"/>
            </w:pPr>
            <w:r>
              <w:rPr>
                <w:rFonts w:ascii="Times New Roman"/>
                <w:b w:val="false"/>
                <w:i w:val="false"/>
                <w:color w:val="000000"/>
                <w:sz w:val="20"/>
              </w:rPr>
              <w:t>
202_г. в % к</w:t>
            </w:r>
          </w:p>
          <w:bookmarkEnd w:id="493"/>
          <w:p>
            <w:pPr>
              <w:spacing w:after="20"/>
              <w:ind w:left="20"/>
              <w:jc w:val="both"/>
            </w:pPr>
            <w:r>
              <w:rPr>
                <w:rFonts w:ascii="Times New Roman"/>
                <w:b w:val="false"/>
                <w:i w:val="false"/>
                <w:color w:val="000000"/>
                <w:sz w:val="20"/>
              </w:rPr>
              <w:t>
январю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 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94"/>
          <w:p>
            <w:pPr>
              <w:spacing w:after="20"/>
              <w:ind w:left="20"/>
              <w:jc w:val="both"/>
            </w:pPr>
            <w:r>
              <w:rPr>
                <w:rFonts w:ascii="Times New Roman"/>
                <w:b w:val="false"/>
                <w:i w:val="false"/>
                <w:color w:val="000000"/>
                <w:sz w:val="20"/>
              </w:rPr>
              <w:t>
202_г. в % к</w:t>
            </w:r>
          </w:p>
          <w:bookmarkEnd w:id="494"/>
          <w:p>
            <w:pPr>
              <w:spacing w:after="20"/>
              <w:ind w:left="20"/>
              <w:jc w:val="both"/>
            </w:pPr>
            <w:r>
              <w:rPr>
                <w:rFonts w:ascii="Times New Roman"/>
                <w:b w:val="false"/>
                <w:i w:val="false"/>
                <w:color w:val="000000"/>
                <w:sz w:val="20"/>
              </w:rPr>
              <w:t>
январю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и птица на убой (в живом весе) -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млн.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тонн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95"/>
          <w:p>
            <w:pPr>
              <w:spacing w:after="20"/>
              <w:ind w:left="20"/>
              <w:jc w:val="both"/>
            </w:pPr>
            <w:r>
              <w:rPr>
                <w:rFonts w:ascii="Times New Roman"/>
                <w:b w:val="false"/>
                <w:i w:val="false"/>
                <w:color w:val="000000"/>
                <w:sz w:val="20"/>
              </w:rPr>
              <w:t>
Примечания. 1. Графы 1 - 12 заполняются с одним знаком после запятой.</w:t>
            </w:r>
          </w:p>
          <w:bookmarkEnd w:id="495"/>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96"/>
          <w:p>
            <w:pPr>
              <w:spacing w:after="20"/>
              <w:ind w:left="20"/>
              <w:jc w:val="both"/>
            </w:pPr>
            <w:r>
              <w:rPr>
                <w:rFonts w:ascii="Times New Roman"/>
                <w:b w:val="false"/>
                <w:i w:val="false"/>
                <w:color w:val="000000"/>
                <w:sz w:val="20"/>
              </w:rPr>
              <w:t>
Пояснения</w:t>
            </w:r>
          </w:p>
          <w:bookmarkEnd w:id="496"/>
          <w:p>
            <w:pPr>
              <w:spacing w:after="20"/>
              <w:ind w:left="20"/>
              <w:jc w:val="both"/>
            </w:pPr>
            <w:r>
              <w:rPr>
                <w:rFonts w:ascii="Times New Roman"/>
                <w:b w:val="false"/>
                <w:i w:val="false"/>
                <w:color w:val="000000"/>
                <w:sz w:val="20"/>
              </w:rPr>
              <w:t>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F03.14.01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6" w:id="497"/>
    <w:p>
      <w:pPr>
        <w:spacing w:after="0"/>
        <w:ind w:left="0"/>
        <w:jc w:val="left"/>
      </w:pPr>
      <w:r>
        <w:rPr>
          <w:rFonts w:ascii="Times New Roman"/>
          <w:b/>
          <w:i w:val="false"/>
          <w:color w:val="000000"/>
        </w:rPr>
        <w:t xml:space="preserve"> Производство продукции животноводства</w:t>
      </w:r>
    </w:p>
    <w:bookmarkEnd w:id="497"/>
    <w:bookmarkStart w:name="z787" w:id="498"/>
    <w:p>
      <w:pPr>
        <w:spacing w:after="0"/>
        <w:ind w:left="0"/>
        <w:jc w:val="both"/>
      </w:pPr>
      <w:r>
        <w:rPr>
          <w:rFonts w:ascii="Times New Roman"/>
          <w:b w:val="false"/>
          <w:i w:val="false"/>
          <w:color w:val="000000"/>
          <w:sz w:val="28"/>
        </w:rPr>
        <w:t>
      тыс. тонн</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CPA 2008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всех категорий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(фермерские) хозяйства, включая индивидуальных предпринимателей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 в % к 202(-1)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 в % к 202(-1)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 в % к 202(-1)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 в % к 202(-1) г.</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и птица на убой (в живом весе) -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крупный рогатый скот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скота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и птица на убой (в убойном весе) -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крупный рогатый скот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скота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млн.штук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тонн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млн.штук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99"/>
          <w:p>
            <w:pPr>
              <w:spacing w:after="20"/>
              <w:ind w:left="20"/>
              <w:jc w:val="both"/>
            </w:pPr>
            <w:r>
              <w:rPr>
                <w:rFonts w:ascii="Times New Roman"/>
                <w:b w:val="false"/>
                <w:i w:val="false"/>
                <w:color w:val="000000"/>
                <w:sz w:val="20"/>
              </w:rPr>
              <w:t>
Примечания. 1. Графы 1 - 12 заполняются с одним знаком после запятой.</w:t>
            </w:r>
          </w:p>
          <w:bookmarkEnd w:id="499"/>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00"/>
          <w:p>
            <w:pPr>
              <w:spacing w:after="20"/>
              <w:ind w:left="20"/>
              <w:jc w:val="both"/>
            </w:pPr>
            <w:r>
              <w:rPr>
                <w:rFonts w:ascii="Times New Roman"/>
                <w:b w:val="false"/>
                <w:i w:val="false"/>
                <w:color w:val="000000"/>
                <w:sz w:val="20"/>
              </w:rPr>
              <w:t>
Пояснения</w:t>
            </w:r>
          </w:p>
          <w:bookmarkEnd w:id="500"/>
          <w:p>
            <w:pPr>
              <w:spacing w:after="20"/>
              <w:ind w:left="20"/>
              <w:jc w:val="both"/>
            </w:pPr>
            <w:r>
              <w:rPr>
                <w:rFonts w:ascii="Times New Roman"/>
                <w:b w:val="false"/>
                <w:i w:val="false"/>
                <w:color w:val="000000"/>
                <w:sz w:val="20"/>
              </w:rPr>
              <w:t>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F03.15.01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1" w:id="501"/>
    <w:p>
      <w:pPr>
        <w:spacing w:after="0"/>
        <w:ind w:left="0"/>
        <w:jc w:val="left"/>
      </w:pPr>
      <w:r>
        <w:rPr>
          <w:rFonts w:ascii="Times New Roman"/>
          <w:b/>
          <w:i w:val="false"/>
          <w:color w:val="000000"/>
        </w:rPr>
        <w:t xml:space="preserve"> Производство основных видов продукции сельского хозяйства на душу населения</w:t>
      </w:r>
    </w:p>
    <w:bookmarkEnd w:id="501"/>
    <w:bookmarkStart w:name="z792" w:id="502"/>
    <w:p>
      <w:pPr>
        <w:spacing w:after="0"/>
        <w:ind w:left="0"/>
        <w:jc w:val="both"/>
      </w:pPr>
      <w:r>
        <w:rPr>
          <w:rFonts w:ascii="Times New Roman"/>
          <w:b w:val="false"/>
          <w:i w:val="false"/>
          <w:color w:val="000000"/>
          <w:sz w:val="28"/>
        </w:rPr>
        <w:t>
      кг</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CPA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и плоды масличных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открытого и закрытого грунта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 продовольственные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ягоды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и птица на убой (в убойном весе)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03"/>
          <w:p>
            <w:pPr>
              <w:spacing w:after="20"/>
              <w:ind w:left="20"/>
              <w:jc w:val="both"/>
            </w:pPr>
            <w:r>
              <w:rPr>
                <w:rFonts w:ascii="Times New Roman"/>
                <w:b w:val="false"/>
                <w:i w:val="false"/>
                <w:color w:val="000000"/>
                <w:sz w:val="20"/>
              </w:rPr>
              <w:t>
Примечания. 1. Строка 01 - включая кукурузу, рис, гречиху; строки 01 - 03 - в весе после доработки; строка 08 - включая орехоплодные культуры.</w:t>
            </w:r>
          </w:p>
          <w:bookmarkEnd w:id="503"/>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F03.16.01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5" w:id="504"/>
    <w:p>
      <w:pPr>
        <w:spacing w:after="0"/>
        <w:ind w:left="0"/>
        <w:jc w:val="left"/>
      </w:pPr>
      <w:r>
        <w:rPr>
          <w:rFonts w:ascii="Times New Roman"/>
          <w:b/>
          <w:i w:val="false"/>
          <w:color w:val="000000"/>
        </w:rPr>
        <w:t xml:space="preserve"> Реализация сельскохозяйственной продукции сельскохозяйственными организациями</w:t>
      </w:r>
    </w:p>
    <w:bookmarkEnd w:id="504"/>
    <w:bookmarkStart w:name="z796" w:id="505"/>
    <w:p>
      <w:pPr>
        <w:spacing w:after="0"/>
        <w:ind w:left="0"/>
        <w:jc w:val="both"/>
      </w:pPr>
      <w:r>
        <w:rPr>
          <w:rFonts w:ascii="Times New Roman"/>
          <w:b w:val="false"/>
          <w:i w:val="false"/>
          <w:color w:val="000000"/>
          <w:sz w:val="28"/>
        </w:rPr>
        <w:t>
      тыс. тонн</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CPA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зернобобовые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пшеница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и плоды масличных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открытого и закрытого грунта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 продовольственные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ягоды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семечковые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косточковые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ягодные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и птица (в живом весе)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млн.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06"/>
          <w:p>
            <w:pPr>
              <w:spacing w:after="20"/>
              <w:ind w:left="20"/>
              <w:jc w:val="both"/>
            </w:pPr>
            <w:r>
              <w:rPr>
                <w:rFonts w:ascii="Times New Roman"/>
                <w:b w:val="false"/>
                <w:i w:val="false"/>
                <w:color w:val="000000"/>
                <w:sz w:val="20"/>
              </w:rPr>
              <w:t>
Примечания. 1. Графы 1-2 заполняются с 1 знаком после запятой.</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2. Строка 01 - включая кукурузу, рис, гречиху; строка 18 - включая орехоплодные культуры.</w:t>
            </w:r>
          </w:p>
          <w:p>
            <w:pPr>
              <w:spacing w:after="20"/>
              <w:ind w:left="20"/>
              <w:jc w:val="both"/>
            </w:pPr>
            <w:r>
              <w:rPr>
                <w:rFonts w:ascii="Times New Roman"/>
                <w:b w:val="false"/>
                <w:i w:val="false"/>
                <w:color w:val="000000"/>
                <w:sz w:val="20"/>
              </w:rPr>
              <w:t>
3.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F03.19.01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0" w:id="507"/>
    <w:p>
      <w:pPr>
        <w:spacing w:after="0"/>
        <w:ind w:left="0"/>
        <w:jc w:val="left"/>
      </w:pPr>
      <w:r>
        <w:rPr>
          <w:rFonts w:ascii="Times New Roman"/>
          <w:b/>
          <w:i w:val="false"/>
          <w:color w:val="000000"/>
        </w:rPr>
        <w:t xml:space="preserve"> Остатки продукции в сельскохозяйственных организациях</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CPA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 к предыдущему году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зернобобовые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и плоды масличных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08"/>
          <w:p>
            <w:pPr>
              <w:spacing w:after="20"/>
              <w:ind w:left="20"/>
              <w:jc w:val="both"/>
            </w:pPr>
            <w:r>
              <w:rPr>
                <w:rFonts w:ascii="Times New Roman"/>
                <w:b w:val="false"/>
                <w:i w:val="false"/>
                <w:color w:val="000000"/>
                <w:sz w:val="20"/>
              </w:rPr>
              <w:t>
в том числе:</w:t>
            </w:r>
          </w:p>
          <w:bookmarkEnd w:id="508"/>
          <w:p>
            <w:pPr>
              <w:spacing w:after="20"/>
              <w:ind w:left="20"/>
              <w:jc w:val="both"/>
            </w:pPr>
            <w:r>
              <w:rPr>
                <w:rFonts w:ascii="Times New Roman"/>
                <w:b w:val="false"/>
                <w:i w:val="false"/>
                <w:color w:val="000000"/>
                <w:sz w:val="20"/>
              </w:rPr>
              <w:t>
семена подсолнечника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открытого и закрытого грунта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и птица на убой (в убойном весе)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09"/>
          <w:p>
            <w:pPr>
              <w:spacing w:after="20"/>
              <w:ind w:left="20"/>
              <w:jc w:val="both"/>
            </w:pPr>
            <w:r>
              <w:rPr>
                <w:rFonts w:ascii="Times New Roman"/>
                <w:b w:val="false"/>
                <w:i w:val="false"/>
                <w:color w:val="000000"/>
                <w:sz w:val="20"/>
              </w:rPr>
              <w:t>
в том числе:</w:t>
            </w:r>
          </w:p>
          <w:bookmarkEnd w:id="509"/>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тыс.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F03.20.01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Наличие зерна в заготовительных и перерабатывающих организациях</w:t>
      </w:r>
    </w:p>
    <w:bookmarkStart w:name="z804" w:id="510"/>
    <w:p>
      <w:pPr>
        <w:spacing w:after="0"/>
        <w:ind w:left="0"/>
        <w:jc w:val="both"/>
      </w:pPr>
      <w:r>
        <w:rPr>
          <w:rFonts w:ascii="Times New Roman"/>
          <w:b w:val="false"/>
          <w:i w:val="false"/>
          <w:color w:val="000000"/>
          <w:sz w:val="28"/>
        </w:rPr>
        <w:t>
      на 1 января 202_ г.</w:t>
      </w:r>
    </w:p>
    <w:bookmarkEnd w:id="510"/>
    <w:bookmarkStart w:name="z805" w:id="511"/>
    <w:p>
      <w:pPr>
        <w:spacing w:after="0"/>
        <w:ind w:left="0"/>
        <w:jc w:val="both"/>
      </w:pPr>
      <w:r>
        <w:rPr>
          <w:rFonts w:ascii="Times New Roman"/>
          <w:b w:val="false"/>
          <w:i w:val="false"/>
          <w:color w:val="000000"/>
          <w:sz w:val="28"/>
        </w:rPr>
        <w:t>
      тысяч тонн</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CPA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 в % к 202(-1)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202(-1)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зернобобовые культуры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 пшеница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 пригодная на продовольственные цели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 пригодная на продовольственные цели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F03.21.04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07" w:id="512"/>
    <w:p>
      <w:pPr>
        <w:spacing w:after="0"/>
        <w:ind w:left="0"/>
        <w:jc w:val="left"/>
      </w:pPr>
      <w:r>
        <w:rPr>
          <w:rFonts w:ascii="Times New Roman"/>
          <w:b/>
          <w:i w:val="false"/>
          <w:color w:val="000000"/>
        </w:rPr>
        <w:t xml:space="preserve"> Наличие зерна в сельскохозяйственных, заготовительных</w:t>
      </w:r>
      <w:r>
        <w:br/>
      </w:r>
      <w:r>
        <w:rPr>
          <w:rFonts w:ascii="Times New Roman"/>
          <w:b/>
          <w:i w:val="false"/>
          <w:color w:val="000000"/>
        </w:rPr>
        <w:t>и перерабатывающих организациях</w:t>
      </w:r>
    </w:p>
    <w:bookmarkEnd w:id="512"/>
    <w:bookmarkStart w:name="z808" w:id="513"/>
    <w:p>
      <w:pPr>
        <w:spacing w:after="0"/>
        <w:ind w:left="0"/>
        <w:jc w:val="both"/>
      </w:pPr>
      <w:r>
        <w:rPr>
          <w:rFonts w:ascii="Times New Roman"/>
          <w:b w:val="false"/>
          <w:i w:val="false"/>
          <w:color w:val="000000"/>
          <w:sz w:val="28"/>
        </w:rPr>
        <w:t xml:space="preserve">
      на 1 </w:t>
      </w:r>
    </w:p>
    <w:bookmarkEnd w:id="513"/>
    <w:bookmarkStart w:name="z809" w:id="514"/>
    <w:p>
      <w:pPr>
        <w:spacing w:after="0"/>
        <w:ind w:left="0"/>
        <w:jc w:val="both"/>
      </w:pPr>
      <w:r>
        <w:rPr>
          <w:rFonts w:ascii="Times New Roman"/>
          <w:b w:val="false"/>
          <w:i w:val="false"/>
          <w:color w:val="000000"/>
          <w:sz w:val="28"/>
        </w:rPr>
        <w:t>
      (месяц)</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15"/>
          <w:p>
            <w:pPr>
              <w:spacing w:after="20"/>
              <w:ind w:left="20"/>
              <w:jc w:val="both"/>
            </w:pPr>
            <w:r>
              <w:rPr>
                <w:rFonts w:ascii="Times New Roman"/>
                <w:b w:val="false"/>
                <w:i w:val="false"/>
                <w:color w:val="000000"/>
                <w:sz w:val="20"/>
              </w:rPr>
              <w:t>
202__г. в % к</w:t>
            </w:r>
          </w:p>
          <w:bookmarkEnd w:id="515"/>
          <w:p>
            <w:pPr>
              <w:spacing w:after="20"/>
              <w:ind w:left="20"/>
              <w:jc w:val="both"/>
            </w:pPr>
            <w:r>
              <w:rPr>
                <w:rFonts w:ascii="Times New Roman"/>
                <w:b w:val="false"/>
                <w:i w:val="false"/>
                <w:color w:val="000000"/>
                <w:sz w:val="20"/>
              </w:rPr>
              <w:t>
202__(-1)г.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202__(-1)г.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зернобобовые культуры,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F03.22.12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рабочих дня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(MM)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Ход уборки урожая на 1  в сельскохозяйственных организациях</w:t>
      </w:r>
    </w:p>
    <w:bookmarkStart w:name="z812" w:id="516"/>
    <w:p>
      <w:pPr>
        <w:spacing w:after="0"/>
        <w:ind w:left="0"/>
        <w:jc w:val="both"/>
      </w:pPr>
      <w:r>
        <w:rPr>
          <w:rFonts w:ascii="Times New Roman"/>
          <w:b w:val="false"/>
          <w:i w:val="false"/>
          <w:color w:val="000000"/>
          <w:sz w:val="28"/>
        </w:rPr>
        <w:t>
      (месяц)</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17"/>
          <w:p>
            <w:pPr>
              <w:spacing w:after="20"/>
              <w:ind w:left="20"/>
              <w:jc w:val="both"/>
            </w:pPr>
            <w:r>
              <w:rPr>
                <w:rFonts w:ascii="Times New Roman"/>
                <w:b w:val="false"/>
                <w:i w:val="false"/>
                <w:color w:val="000000"/>
                <w:sz w:val="20"/>
              </w:rPr>
              <w:t>
Зерновые и зернобобовые культуры (без кукурузы)</w:t>
            </w:r>
          </w:p>
          <w:bookmarkEnd w:id="517"/>
          <w:p>
            <w:pPr>
              <w:spacing w:after="20"/>
              <w:ind w:left="20"/>
              <w:jc w:val="both"/>
            </w:pPr>
            <w:r>
              <w:rPr>
                <w:rFonts w:ascii="Times New Roman"/>
                <w:b w:val="false"/>
                <w:i w:val="false"/>
                <w:color w:val="000000"/>
                <w:sz w:val="20"/>
              </w:rPr>
              <w:t>
Площадь, подлежащая уборке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обмолоченная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площади, подлежащей уборке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Намолочено (в первоначально оприходованном весе)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(с убранной площади)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 с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18"/>
          <w:p>
            <w:pPr>
              <w:spacing w:after="20"/>
              <w:ind w:left="20"/>
              <w:jc w:val="both"/>
            </w:pPr>
            <w:r>
              <w:rPr>
                <w:rFonts w:ascii="Times New Roman"/>
                <w:b w:val="false"/>
                <w:i w:val="false"/>
                <w:color w:val="000000"/>
                <w:sz w:val="20"/>
              </w:rPr>
              <w:t>
Кукуруза на зерно</w:t>
            </w:r>
          </w:p>
          <w:bookmarkEnd w:id="518"/>
          <w:p>
            <w:pPr>
              <w:spacing w:after="20"/>
              <w:ind w:left="20"/>
              <w:jc w:val="both"/>
            </w:pPr>
            <w:r>
              <w:rPr>
                <w:rFonts w:ascii="Times New Roman"/>
                <w:b w:val="false"/>
                <w:i w:val="false"/>
                <w:color w:val="000000"/>
                <w:sz w:val="20"/>
              </w:rPr>
              <w:t>
Площадь, подлежащая уборке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обмолоченная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площади, подлежащей уборке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Намолочено (в первоначально оприходованном весе)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(с убранной площади)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 с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19"/>
          <w:p>
            <w:pPr>
              <w:spacing w:after="20"/>
              <w:ind w:left="20"/>
              <w:jc w:val="both"/>
            </w:pPr>
            <w:r>
              <w:rPr>
                <w:rFonts w:ascii="Times New Roman"/>
                <w:b w:val="false"/>
                <w:i w:val="false"/>
                <w:color w:val="000000"/>
                <w:sz w:val="20"/>
              </w:rPr>
              <w:t>
Подсолнечник на зерно</w:t>
            </w:r>
          </w:p>
          <w:bookmarkEnd w:id="519"/>
          <w:p>
            <w:pPr>
              <w:spacing w:after="20"/>
              <w:ind w:left="20"/>
              <w:jc w:val="both"/>
            </w:pPr>
            <w:r>
              <w:rPr>
                <w:rFonts w:ascii="Times New Roman"/>
                <w:b w:val="false"/>
                <w:i w:val="false"/>
                <w:color w:val="000000"/>
                <w:sz w:val="20"/>
              </w:rPr>
              <w:t>
Площадь, подлежащая уборке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обмолоченная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площади, подлежащей уборке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Намолочено (в первоначально оприходованном весе)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(с убранной площади)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 с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20"/>
          <w:p>
            <w:pPr>
              <w:spacing w:after="20"/>
              <w:ind w:left="20"/>
              <w:jc w:val="both"/>
            </w:pPr>
            <w:r>
              <w:rPr>
                <w:rFonts w:ascii="Times New Roman"/>
                <w:b w:val="false"/>
                <w:i w:val="false"/>
                <w:color w:val="000000"/>
                <w:sz w:val="20"/>
              </w:rPr>
              <w:t>
Сахарная свекла</w:t>
            </w:r>
          </w:p>
          <w:bookmarkEnd w:id="520"/>
          <w:p>
            <w:pPr>
              <w:spacing w:after="20"/>
              <w:ind w:left="20"/>
              <w:jc w:val="both"/>
            </w:pPr>
            <w:r>
              <w:rPr>
                <w:rFonts w:ascii="Times New Roman"/>
                <w:b w:val="false"/>
                <w:i w:val="false"/>
                <w:color w:val="000000"/>
                <w:sz w:val="20"/>
              </w:rPr>
              <w:t>
Площадь, подлежащая уборке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убранная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площади, подлежащей уборке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Выкопано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(с убранной площади)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 с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21"/>
          <w:p>
            <w:pPr>
              <w:spacing w:after="20"/>
              <w:ind w:left="20"/>
              <w:jc w:val="both"/>
            </w:pPr>
            <w:r>
              <w:rPr>
                <w:rFonts w:ascii="Times New Roman"/>
                <w:b w:val="false"/>
                <w:i w:val="false"/>
                <w:color w:val="000000"/>
                <w:sz w:val="20"/>
              </w:rPr>
              <w:t>
Картофель</w:t>
            </w:r>
          </w:p>
          <w:bookmarkEnd w:id="521"/>
          <w:p>
            <w:pPr>
              <w:spacing w:after="20"/>
              <w:ind w:left="20"/>
              <w:jc w:val="both"/>
            </w:pPr>
            <w:r>
              <w:rPr>
                <w:rFonts w:ascii="Times New Roman"/>
                <w:b w:val="false"/>
                <w:i w:val="false"/>
                <w:color w:val="000000"/>
                <w:sz w:val="20"/>
              </w:rPr>
              <w:t>
Площадь, подлежащая уборке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убранная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площади, подлежащей уборке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Выкопано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(с убранной площади)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 с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22"/>
          <w:p>
            <w:pPr>
              <w:spacing w:after="20"/>
              <w:ind w:left="20"/>
              <w:jc w:val="both"/>
            </w:pPr>
            <w:r>
              <w:rPr>
                <w:rFonts w:ascii="Times New Roman"/>
                <w:b w:val="false"/>
                <w:i w:val="false"/>
                <w:color w:val="000000"/>
                <w:sz w:val="20"/>
              </w:rPr>
              <w:t>
</w:t>
            </w:r>
            <w:r>
              <w:rPr>
                <w:rFonts w:ascii="Times New Roman"/>
                <w:b w:val="false"/>
                <w:i/>
                <w:color w:val="000000"/>
                <w:sz w:val="20"/>
              </w:rPr>
              <w:t>Кроме того, намолочено (собрано) в хозяйствах всех категорий:</w:t>
            </w:r>
          </w:p>
          <w:bookmarkEnd w:id="522"/>
          <w:p>
            <w:pPr>
              <w:spacing w:after="20"/>
              <w:ind w:left="20"/>
              <w:jc w:val="both"/>
            </w:pPr>
            <w:r>
              <w:rPr>
                <w:rFonts w:ascii="Times New Roman"/>
                <w:b w:val="false"/>
                <w:i w:val="false"/>
                <w:color w:val="000000"/>
                <w:sz w:val="20"/>
              </w:rPr>
              <w:t>
зерновые и зернообобовые культуры (включая кукурузу)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открытого и закрытого грунта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ягоды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23"/>
          <w:p>
            <w:pPr>
              <w:spacing w:after="20"/>
              <w:ind w:left="20"/>
              <w:jc w:val="both"/>
            </w:pPr>
            <w:r>
              <w:rPr>
                <w:rFonts w:ascii="Times New Roman"/>
                <w:b w:val="false"/>
                <w:i w:val="false"/>
                <w:color w:val="000000"/>
                <w:sz w:val="20"/>
              </w:rPr>
              <w:t>
</w:t>
            </w:r>
            <w:r>
              <w:rPr>
                <w:rFonts w:ascii="Times New Roman"/>
                <w:b w:val="false"/>
                <w:i/>
                <w:color w:val="000000"/>
                <w:sz w:val="20"/>
              </w:rPr>
              <w:t>в % к предыдущему году:</w:t>
            </w:r>
          </w:p>
          <w:bookmarkEnd w:id="523"/>
          <w:p>
            <w:pPr>
              <w:spacing w:after="20"/>
              <w:ind w:left="20"/>
              <w:jc w:val="both"/>
            </w:pPr>
            <w:r>
              <w:rPr>
                <w:rFonts w:ascii="Times New Roman"/>
                <w:b w:val="false"/>
                <w:i w:val="false"/>
                <w:color w:val="000000"/>
                <w:sz w:val="20"/>
              </w:rPr>
              <w:t>
зерновые и зернообобовые культуры (включая кукурузу)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открытого и закрытого грунта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ягоды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24"/>
          <w:p>
            <w:pPr>
              <w:spacing w:after="20"/>
              <w:ind w:left="20"/>
              <w:jc w:val="both"/>
            </w:pPr>
            <w:r>
              <w:rPr>
                <w:rFonts w:ascii="Times New Roman"/>
                <w:b w:val="false"/>
                <w:i w:val="false"/>
                <w:color w:val="000000"/>
                <w:sz w:val="20"/>
              </w:rPr>
              <w:t>
Примечания.</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1. Графы 1-2 заполняются с одним знаком после запятой. Строки 01-07, 36, 42 - включая рис, гречиху; строки 41,47 - включая орехоплодные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случае пересмотра/корректировки официальной статистической информации необходимо</w:t>
            </w:r>
          </w:p>
          <w:p>
            <w:pPr>
              <w:spacing w:after="20"/>
              <w:ind w:left="20"/>
              <w:jc w:val="both"/>
            </w:pPr>
            <w:r>
              <w:rPr>
                <w:rFonts w:ascii="Times New Roman"/>
                <w:b w:val="false"/>
                <w:i w:val="false"/>
                <w:color w:val="000000"/>
                <w:sz w:val="20"/>
              </w:rPr>
              <w:t>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F03.23.01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4" w:id="525"/>
    <w:p>
      <w:pPr>
        <w:spacing w:after="0"/>
        <w:ind w:left="0"/>
        <w:jc w:val="left"/>
      </w:pPr>
      <w:r>
        <w:rPr>
          <w:rFonts w:ascii="Times New Roman"/>
          <w:b/>
          <w:i w:val="false"/>
          <w:color w:val="000000"/>
        </w:rPr>
        <w:t xml:space="preserve"> Количество сельскохозяйственных производителей на 1 января</w:t>
      </w:r>
    </w:p>
    <w:bookmarkEnd w:id="525"/>
    <w:bookmarkStart w:name="z825" w:id="526"/>
    <w:p>
      <w:pPr>
        <w:spacing w:after="0"/>
        <w:ind w:left="0"/>
        <w:jc w:val="both"/>
      </w:pPr>
      <w:r>
        <w:rPr>
          <w:rFonts w:ascii="Times New Roman"/>
          <w:b w:val="false"/>
          <w:i w:val="false"/>
          <w:color w:val="000000"/>
          <w:sz w:val="28"/>
        </w:rPr>
        <w:t>
      единиц</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организации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предоставившие бухгалтерскую отчетность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(фермерские) хозяйства и индивидуальные предприниматели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F03.24.01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7" w:id="527"/>
    <w:p>
      <w:pPr>
        <w:spacing w:after="0"/>
        <w:ind w:left="0"/>
        <w:jc w:val="left"/>
      </w:pPr>
      <w:r>
        <w:rPr>
          <w:rFonts w:ascii="Times New Roman"/>
          <w:b/>
          <w:i w:val="false"/>
          <w:color w:val="000000"/>
        </w:rPr>
        <w:t xml:space="preserve"> Внесение удобрений в сельскохозяйственных организациях</w:t>
      </w:r>
    </w:p>
    <w:bookmarkEnd w:id="527"/>
    <w:bookmarkStart w:name="z828" w:id="528"/>
    <w:p>
      <w:pPr>
        <w:spacing w:after="0"/>
        <w:ind w:left="0"/>
        <w:jc w:val="both"/>
      </w:pPr>
      <w:r>
        <w:rPr>
          <w:rFonts w:ascii="Times New Roman"/>
          <w:b w:val="false"/>
          <w:i w:val="false"/>
          <w:color w:val="000000"/>
          <w:sz w:val="28"/>
        </w:rPr>
        <w:t>
      (без микропредприятий)</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Минеральные удобрения(в пересчете на 100% питательных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удобрения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удобрений под сельскохозяйственные культуры, многолетние насаждения, естественные сенокосы и пастбища, в защищенном грунте (тыс. тонн)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29"/>
          <w:p>
            <w:pPr>
              <w:spacing w:after="20"/>
              <w:ind w:left="20"/>
              <w:jc w:val="both"/>
            </w:pPr>
            <w:r>
              <w:rPr>
                <w:rFonts w:ascii="Times New Roman"/>
                <w:b w:val="false"/>
                <w:i w:val="false"/>
                <w:color w:val="000000"/>
                <w:sz w:val="20"/>
              </w:rPr>
              <w:t>
в том числе под:</w:t>
            </w:r>
          </w:p>
          <w:bookmarkEnd w:id="529"/>
          <w:p>
            <w:pPr>
              <w:spacing w:after="20"/>
              <w:ind w:left="20"/>
              <w:jc w:val="both"/>
            </w:pPr>
            <w:r>
              <w:rPr>
                <w:rFonts w:ascii="Times New Roman"/>
                <w:b w:val="false"/>
                <w:i w:val="false"/>
                <w:color w:val="000000"/>
                <w:sz w:val="20"/>
              </w:rPr>
              <w:t>
зерновые и зернобобовые культуры (без кукурузы)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сахарную свеклу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лен-долгунец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лен-кудряш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 и бахчевые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культуры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гектар посевной площади под посевы сельскохозяйственных культур (килограммов, тонн)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30"/>
          <w:p>
            <w:pPr>
              <w:spacing w:after="20"/>
              <w:ind w:left="20"/>
              <w:jc w:val="both"/>
            </w:pPr>
            <w:r>
              <w:rPr>
                <w:rFonts w:ascii="Times New Roman"/>
                <w:b w:val="false"/>
                <w:i w:val="false"/>
                <w:color w:val="000000"/>
                <w:sz w:val="20"/>
              </w:rPr>
              <w:t>
в том числе под:</w:t>
            </w:r>
          </w:p>
          <w:bookmarkEnd w:id="530"/>
          <w:p>
            <w:pPr>
              <w:spacing w:after="20"/>
              <w:ind w:left="20"/>
              <w:jc w:val="both"/>
            </w:pPr>
            <w:r>
              <w:rPr>
                <w:rFonts w:ascii="Times New Roman"/>
                <w:b w:val="false"/>
                <w:i w:val="false"/>
                <w:color w:val="000000"/>
                <w:sz w:val="20"/>
              </w:rPr>
              <w:t>
зерновые и зернобобовые культуры (без кукурузы)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сахарную свеклу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лен-долгунец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лен-кудряш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 и бахчевые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культуры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площади с внесенными удобрениями в общей посевной площади,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стр.01 по видам удобрений: фосфорные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31"/>
          <w:p>
            <w:pPr>
              <w:spacing w:after="20"/>
              <w:ind w:left="20"/>
              <w:jc w:val="both"/>
            </w:pPr>
            <w:r>
              <w:rPr>
                <w:rFonts w:ascii="Times New Roman"/>
                <w:b w:val="false"/>
                <w:i w:val="false"/>
                <w:color w:val="000000"/>
                <w:sz w:val="20"/>
              </w:rPr>
              <w:t>
Примечания. 1. Графы 1,2 заполняются с одним знаком после запятой.</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2. Строки 13-24 по графе 1 следует заполнять в килограммах (в целых числах), по графе 2 - в тоннах (один знак после запятой).</w:t>
            </w:r>
          </w:p>
          <w:p>
            <w:pPr>
              <w:spacing w:after="20"/>
              <w:ind w:left="20"/>
              <w:jc w:val="both"/>
            </w:pPr>
            <w:r>
              <w:rPr>
                <w:rFonts w:ascii="Times New Roman"/>
                <w:b w:val="false"/>
                <w:i w:val="false"/>
                <w:color w:val="000000"/>
                <w:sz w:val="20"/>
              </w:rPr>
              <w:t>
3.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F03.26.01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34" w:id="532"/>
    <w:p>
      <w:pPr>
        <w:spacing w:after="0"/>
        <w:ind w:left="0"/>
        <w:jc w:val="left"/>
      </w:pPr>
      <w:r>
        <w:rPr>
          <w:rFonts w:ascii="Times New Roman"/>
          <w:b/>
          <w:i w:val="false"/>
          <w:color w:val="000000"/>
        </w:rPr>
        <w:t xml:space="preserve"> Проведение работ по известкованию кислых почв в сельскохозяйственных организациях</w:t>
      </w:r>
    </w:p>
    <w:bookmarkEnd w:id="532"/>
    <w:bookmarkStart w:name="z835" w:id="533"/>
    <w:p>
      <w:pPr>
        <w:spacing w:after="0"/>
        <w:ind w:left="0"/>
        <w:jc w:val="both"/>
      </w:pPr>
      <w:r>
        <w:rPr>
          <w:rFonts w:ascii="Times New Roman"/>
          <w:b w:val="false"/>
          <w:i w:val="false"/>
          <w:color w:val="000000"/>
          <w:sz w:val="28"/>
        </w:rPr>
        <w:t>
      (без микропредприятий)</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Произвестковано кислых почв, тыс.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известняковой муки и других известковых материалов - всего, тыс.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гектар,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34"/>
          <w:p>
            <w:pPr>
              <w:spacing w:after="20"/>
              <w:ind w:left="20"/>
              <w:jc w:val="both"/>
            </w:pPr>
            <w:r>
              <w:rPr>
                <w:rFonts w:ascii="Times New Roman"/>
                <w:b w:val="false"/>
                <w:i w:val="false"/>
                <w:color w:val="000000"/>
                <w:sz w:val="20"/>
              </w:rPr>
              <w:t>
Примечания. 1. Графы 1,2 заполняются с одним знаком после запятой.</w:t>
            </w:r>
          </w:p>
          <w:bookmarkEnd w:id="534"/>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F03.27.01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8" w:id="535"/>
    <w:p>
      <w:pPr>
        <w:spacing w:after="0"/>
        <w:ind w:left="0"/>
        <w:jc w:val="left"/>
      </w:pPr>
      <w:r>
        <w:rPr>
          <w:rFonts w:ascii="Times New Roman"/>
          <w:b/>
          <w:i w:val="false"/>
          <w:color w:val="000000"/>
        </w:rPr>
        <w:t xml:space="preserve"> Наличие и поступление основных видов сельскохозяйственной техники</w:t>
      </w:r>
      <w:r>
        <w:br/>
      </w:r>
      <w:r>
        <w:rPr>
          <w:rFonts w:ascii="Times New Roman"/>
          <w:b/>
          <w:i w:val="false"/>
          <w:color w:val="000000"/>
        </w:rPr>
        <w:t>в сельскохозяйственных организациях</w:t>
      </w:r>
    </w:p>
    <w:bookmarkEnd w:id="535"/>
    <w:bookmarkStart w:name="z839" w:id="536"/>
    <w:p>
      <w:pPr>
        <w:spacing w:after="0"/>
        <w:ind w:left="0"/>
        <w:jc w:val="both"/>
      </w:pPr>
      <w:r>
        <w:rPr>
          <w:rFonts w:ascii="Times New Roman"/>
          <w:b w:val="false"/>
          <w:i w:val="false"/>
          <w:color w:val="000000"/>
          <w:sz w:val="28"/>
        </w:rPr>
        <w:t>
      (без микропредприятий)</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конец года, тыс.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новой техники в отчетном году, штук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(без тракторов, на которых смонтированы землеройные, мелиоративные и другие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которых смонтированы землеройные, мелиоративные и другие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Тракторные прицепы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Культиваторы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комбинированные агрегаты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посева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37"/>
          <w:p>
            <w:pPr>
              <w:spacing w:after="20"/>
              <w:ind w:left="20"/>
              <w:jc w:val="both"/>
            </w:pPr>
            <w:r>
              <w:rPr>
                <w:rFonts w:ascii="Times New Roman"/>
                <w:b w:val="false"/>
                <w:i w:val="false"/>
                <w:color w:val="000000"/>
                <w:sz w:val="20"/>
              </w:rPr>
              <w:t>
в том числе:</w:t>
            </w:r>
          </w:p>
          <w:bookmarkEnd w:id="537"/>
          <w:p>
            <w:pPr>
              <w:spacing w:after="20"/>
              <w:ind w:left="20"/>
              <w:jc w:val="both"/>
            </w:pPr>
            <w:r>
              <w:rPr>
                <w:rFonts w:ascii="Times New Roman"/>
                <w:b w:val="false"/>
                <w:i w:val="false"/>
                <w:color w:val="000000"/>
                <w:sz w:val="20"/>
              </w:rPr>
              <w:t>
посевные комплексы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тракторные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Жатки валковые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кукурузоуборочные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льноуборочные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Свеклоуборочные машины (без ботвоуборочных)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Дождевальные и поливные машины и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Разбрасыватели твердых минеральных удобрений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внесения в почву: твердых органических удобрений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 органических удобрений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Опрыскиватели и опыливатели тракторные и самоходные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Протравливатели семян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Доильные установки и агрегаты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молокопроводом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38"/>
          <w:p>
            <w:pPr>
              <w:spacing w:after="20"/>
              <w:ind w:left="20"/>
              <w:jc w:val="both"/>
            </w:pPr>
            <w:r>
              <w:rPr>
                <w:rFonts w:ascii="Times New Roman"/>
                <w:b w:val="false"/>
                <w:i w:val="false"/>
                <w:color w:val="000000"/>
                <w:sz w:val="20"/>
              </w:rPr>
              <w:t>
Примечания.</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1. Графа 1 заполняется с одним знаком после запятой.</w:t>
            </w:r>
          </w:p>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F03.29.01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4" w:id="539"/>
    <w:p>
      <w:pPr>
        <w:spacing w:after="0"/>
        <w:ind w:left="0"/>
        <w:jc w:val="left"/>
      </w:pPr>
      <w:r>
        <w:rPr>
          <w:rFonts w:ascii="Times New Roman"/>
          <w:b/>
          <w:i w:val="false"/>
          <w:color w:val="000000"/>
        </w:rPr>
        <w:t xml:space="preserve"> Продуктивность скота и птицы</w:t>
      </w:r>
    </w:p>
    <w:bookmarkEnd w:id="539"/>
    <w:bookmarkStart w:name="z845" w:id="540"/>
    <w:p>
      <w:pPr>
        <w:spacing w:after="0"/>
        <w:ind w:left="0"/>
        <w:jc w:val="both"/>
      </w:pPr>
      <w:r>
        <w:rPr>
          <w:rFonts w:ascii="Times New Roman"/>
          <w:b w:val="false"/>
          <w:i w:val="false"/>
          <w:color w:val="000000"/>
          <w:sz w:val="28"/>
        </w:rPr>
        <w:t>
      кг</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(фермерские) хозяйства, включая индивидуальных предпринимателей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живой вес одной головы скота, реализованного на убой или забитого в хозяйстве: крупного рогатого скота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овец и коз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надой молока на одну корову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годовая яйценоскость кур-несушек,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годовой настриг шерсти с одной овцы (в физическом весе)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F03.31.01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7" w:id="541"/>
    <w:p>
      <w:pPr>
        <w:spacing w:after="0"/>
        <w:ind w:left="0"/>
        <w:jc w:val="left"/>
      </w:pPr>
      <w:r>
        <w:rPr>
          <w:rFonts w:ascii="Times New Roman"/>
          <w:b/>
          <w:i w:val="false"/>
          <w:color w:val="000000"/>
        </w:rPr>
        <w:t xml:space="preserve"> Структура производства основных видов сельскохозяйственной продукции</w:t>
      </w:r>
    </w:p>
    <w:bookmarkEnd w:id="541"/>
    <w:bookmarkStart w:name="z848" w:id="542"/>
    <w:p>
      <w:pPr>
        <w:spacing w:after="0"/>
        <w:ind w:left="0"/>
        <w:jc w:val="both"/>
      </w:pPr>
      <w:r>
        <w:rPr>
          <w:rFonts w:ascii="Times New Roman"/>
          <w:b w:val="false"/>
          <w:i w:val="false"/>
          <w:color w:val="000000"/>
          <w:sz w:val="28"/>
        </w:rPr>
        <w:t>
      (в фактических ценах; в процентах)</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CPA 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всех категорий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(фермерские) хозяйства, включая индивидуальных предпринимателей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сельского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43"/>
          <w:p>
            <w:pPr>
              <w:spacing w:after="20"/>
              <w:ind w:left="20"/>
              <w:jc w:val="both"/>
            </w:pPr>
            <w:r>
              <w:rPr>
                <w:rFonts w:ascii="Times New Roman"/>
                <w:b w:val="false"/>
                <w:i w:val="false"/>
                <w:color w:val="000000"/>
                <w:sz w:val="20"/>
              </w:rPr>
              <w:t>
в том числе:</w:t>
            </w:r>
          </w:p>
          <w:bookmarkEnd w:id="543"/>
          <w:p>
            <w:pPr>
              <w:spacing w:after="20"/>
              <w:ind w:left="20"/>
              <w:jc w:val="both"/>
            </w:pPr>
            <w:r>
              <w:rPr>
                <w:rFonts w:ascii="Times New Roman"/>
                <w:b w:val="false"/>
                <w:i w:val="false"/>
                <w:color w:val="000000"/>
                <w:sz w:val="20"/>
              </w:rPr>
              <w:t>
продукция растениеводства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зернобобовые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и плоды масличных культур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хлопок-сырец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льна, конопли и других культур, используемых в текстильном производстве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 продовольственные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ягоды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продукция растениеводства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животноводства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и птица на убой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продукция животноводства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44"/>
          <w:p>
            <w:pPr>
              <w:spacing w:after="20"/>
              <w:ind w:left="20"/>
              <w:jc w:val="both"/>
            </w:pPr>
            <w:r>
              <w:rPr>
                <w:rFonts w:ascii="Times New Roman"/>
                <w:b w:val="false"/>
                <w:i w:val="false"/>
                <w:color w:val="000000"/>
                <w:sz w:val="20"/>
              </w:rPr>
              <w:t>
предоставление</w:t>
            </w:r>
          </w:p>
          <w:bookmarkEnd w:id="544"/>
          <w:p>
            <w:pPr>
              <w:spacing w:after="20"/>
              <w:ind w:left="20"/>
              <w:jc w:val="both"/>
            </w:pPr>
            <w:r>
              <w:rPr>
                <w:rFonts w:ascii="Times New Roman"/>
                <w:b w:val="false"/>
                <w:i w:val="false"/>
                <w:color w:val="000000"/>
                <w:sz w:val="20"/>
              </w:rPr>
              <w:t>
сельскохозяйственных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1" w:id="545"/>
    <w:p>
      <w:pPr>
        <w:spacing w:after="0"/>
        <w:ind w:left="0"/>
        <w:jc w:val="both"/>
      </w:pPr>
      <w:r>
        <w:rPr>
          <w:rFonts w:ascii="Times New Roman"/>
          <w:b w:val="false"/>
          <w:i w:val="false"/>
          <w:color w:val="000000"/>
          <w:sz w:val="28"/>
        </w:rPr>
        <w:t>
      Примечания. 1. При расчете удельного веса продукции (услуг) для строк формата 02-21 за 100% принимается продукция сельского хозяйства.</w:t>
      </w:r>
    </w:p>
    <w:bookmarkEnd w:id="545"/>
    <w:bookmarkStart w:name="z852" w:id="546"/>
    <w:p>
      <w:pPr>
        <w:spacing w:after="0"/>
        <w:ind w:left="0"/>
        <w:jc w:val="both"/>
      </w:pPr>
      <w:r>
        <w:rPr>
          <w:rFonts w:ascii="Times New Roman"/>
          <w:b w:val="false"/>
          <w:i w:val="false"/>
          <w:color w:val="000000"/>
          <w:sz w:val="28"/>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  Пояснения уполномоченного органа.</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F03.32.01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Себестоимость производства единицы сельскохозяйственной продукции</w:t>
      </w:r>
      <w:r>
        <w:br/>
      </w:r>
      <w:r>
        <w:rPr>
          <w:rFonts w:ascii="Times New Roman"/>
          <w:b/>
          <w:i w:val="false"/>
          <w:color w:val="000000"/>
        </w:rPr>
        <w:t>в сельскохозяйственных организациях</w:t>
      </w:r>
    </w:p>
    <w:bookmarkStart w:name="z854" w:id="547"/>
    <w:p>
      <w:pPr>
        <w:spacing w:after="0"/>
        <w:ind w:left="0"/>
        <w:jc w:val="both"/>
      </w:pPr>
      <w:r>
        <w:rPr>
          <w:rFonts w:ascii="Times New Roman"/>
          <w:b w:val="false"/>
          <w:i w:val="false"/>
          <w:color w:val="000000"/>
          <w:sz w:val="28"/>
        </w:rPr>
        <w:t>
      (в единицах национальной валюты за 1 центнер)</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CPA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Растениеводство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зернобобовые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и бахчевые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ягоды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Животноводство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свиней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(1 тыс.штук)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(в физическом весе)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48"/>
          <w:p>
            <w:pPr>
              <w:spacing w:after="20"/>
              <w:ind w:left="20"/>
              <w:jc w:val="both"/>
            </w:pPr>
            <w:r>
              <w:rPr>
                <w:rFonts w:ascii="Times New Roman"/>
                <w:b w:val="false"/>
                <w:i w:val="false"/>
                <w:color w:val="000000"/>
                <w:sz w:val="20"/>
              </w:rPr>
              <w:t>
Примечания. 1. Строка 01 - включая кукурузу, рис, гречиху; строка 07 - включая орехи.</w:t>
            </w:r>
          </w:p>
          <w:bookmarkEnd w:id="548"/>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F03.35.01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Расход кормов в сельскохозяйственных организациях</w:t>
      </w:r>
    </w:p>
    <w:bookmarkStart w:name="z857" w:id="549"/>
    <w:p>
      <w:pPr>
        <w:spacing w:after="0"/>
        <w:ind w:left="0"/>
        <w:jc w:val="both"/>
      </w:pPr>
      <w:r>
        <w:rPr>
          <w:rFonts w:ascii="Times New Roman"/>
          <w:b w:val="false"/>
          <w:i w:val="false"/>
          <w:color w:val="000000"/>
          <w:sz w:val="28"/>
        </w:rPr>
        <w:t>
      тыс. тонн корм. единиц</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Концентрированные корма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50"/>
          <w:p>
            <w:pPr>
              <w:spacing w:after="20"/>
              <w:ind w:left="20"/>
              <w:jc w:val="both"/>
            </w:pPr>
            <w:r>
              <w:rPr>
                <w:rFonts w:ascii="Times New Roman"/>
                <w:b w:val="false"/>
                <w:i w:val="false"/>
                <w:color w:val="000000"/>
                <w:sz w:val="20"/>
              </w:rPr>
              <w:t>
в том числе:</w:t>
            </w:r>
          </w:p>
          <w:bookmarkEnd w:id="550"/>
          <w:p>
            <w:pPr>
              <w:spacing w:after="20"/>
              <w:ind w:left="20"/>
              <w:jc w:val="both"/>
            </w:pPr>
            <w:r>
              <w:rPr>
                <w:rFonts w:ascii="Times New Roman"/>
                <w:b w:val="false"/>
                <w:i w:val="false"/>
                <w:color w:val="000000"/>
                <w:sz w:val="20"/>
              </w:rPr>
              <w:t>
крупному рогатому скоту (без коров)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овцам и козам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 01 комбикорма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51"/>
          <w:p>
            <w:pPr>
              <w:spacing w:after="20"/>
              <w:ind w:left="20"/>
              <w:jc w:val="both"/>
            </w:pPr>
            <w:r>
              <w:rPr>
                <w:rFonts w:ascii="Times New Roman"/>
                <w:b w:val="false"/>
                <w:i w:val="false"/>
                <w:color w:val="000000"/>
                <w:sz w:val="20"/>
              </w:rPr>
              <w:t>
в том числе:</w:t>
            </w:r>
          </w:p>
          <w:bookmarkEnd w:id="551"/>
          <w:p>
            <w:pPr>
              <w:spacing w:after="20"/>
              <w:ind w:left="20"/>
              <w:jc w:val="both"/>
            </w:pPr>
            <w:r>
              <w:rPr>
                <w:rFonts w:ascii="Times New Roman"/>
                <w:b w:val="false"/>
                <w:i w:val="false"/>
                <w:color w:val="000000"/>
                <w:sz w:val="20"/>
              </w:rPr>
              <w:t>
крупному рогатому скоту (без коров)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овцам и козам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F03.37.01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1" w:id="552"/>
    <w:p>
      <w:pPr>
        <w:spacing w:after="0"/>
        <w:ind w:left="0"/>
        <w:jc w:val="left"/>
      </w:pPr>
      <w:r>
        <w:rPr>
          <w:rFonts w:ascii="Times New Roman"/>
          <w:b/>
          <w:i w:val="false"/>
          <w:color w:val="000000"/>
        </w:rPr>
        <w:t xml:space="preserve"> Рентабельность производства и реализации сельскохозяйственной продукции</w:t>
      </w:r>
    </w:p>
    <w:bookmarkEnd w:id="552"/>
    <w:bookmarkStart w:name="z862" w:id="553"/>
    <w:p>
      <w:pPr>
        <w:spacing w:after="0"/>
        <w:ind w:left="0"/>
        <w:jc w:val="both"/>
      </w:pPr>
      <w:r>
        <w:rPr>
          <w:rFonts w:ascii="Times New Roman"/>
          <w:b w:val="false"/>
          <w:i w:val="false"/>
          <w:color w:val="000000"/>
          <w:sz w:val="28"/>
        </w:rPr>
        <w:t>
      (процентов)</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CPA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производства: продукции растениеводства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животноводства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реализованной сельскохозяйственной продукции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 продукции: зерновые и зернобобовые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и бахчевые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открытого грунта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закрытого грунта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ягоды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и птица (в живом весе)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54"/>
          <w:p>
            <w:pPr>
              <w:spacing w:after="20"/>
              <w:ind w:left="20"/>
              <w:jc w:val="both"/>
            </w:pPr>
            <w:r>
              <w:rPr>
                <w:rFonts w:ascii="Times New Roman"/>
                <w:b w:val="false"/>
                <w:i w:val="false"/>
                <w:color w:val="000000"/>
                <w:sz w:val="20"/>
              </w:rPr>
              <w:t>
Рентабельность реализованной сельскохозяйственной продукции:</w:t>
            </w:r>
          </w:p>
          <w:bookmarkEnd w:id="554"/>
          <w:p>
            <w:pPr>
              <w:spacing w:after="20"/>
              <w:ind w:left="20"/>
              <w:jc w:val="both"/>
            </w:pPr>
            <w:r>
              <w:rPr>
                <w:rFonts w:ascii="Times New Roman"/>
                <w:b w:val="false"/>
                <w:i w:val="false"/>
                <w:color w:val="000000"/>
                <w:sz w:val="20"/>
              </w:rPr>
              <w:t>
в сельскохозяйственных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крестьянских (фермерских) хозяйствах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продаж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от реализации сельскохозяйственной продукции всего (млн. единиц национальной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F03.39.01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5" w:id="555"/>
    <w:p>
      <w:pPr>
        <w:spacing w:after="0"/>
        <w:ind w:left="0"/>
        <w:jc w:val="left"/>
      </w:pPr>
      <w:r>
        <w:rPr>
          <w:rFonts w:ascii="Times New Roman"/>
          <w:b/>
          <w:i w:val="false"/>
          <w:color w:val="000000"/>
        </w:rPr>
        <w:t xml:space="preserve"> Балансы продовольственных ресурсов</w:t>
      </w:r>
    </w:p>
    <w:bookmarkEnd w:id="555"/>
    <w:bookmarkStart w:name="z866" w:id="556"/>
    <w:p>
      <w:pPr>
        <w:spacing w:after="0"/>
        <w:ind w:left="0"/>
        <w:jc w:val="both"/>
      </w:pPr>
      <w:r>
        <w:rPr>
          <w:rFonts w:ascii="Times New Roman"/>
          <w:b w:val="false"/>
          <w:i w:val="false"/>
          <w:color w:val="000000"/>
          <w:sz w:val="28"/>
        </w:rPr>
        <w:t>
      (тысяч тонн)</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Ресурсы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Использование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557"/>
          <w:p>
            <w:pPr>
              <w:spacing w:after="20"/>
              <w:ind w:left="20"/>
              <w:jc w:val="both"/>
            </w:pPr>
            <w:r>
              <w:rPr>
                <w:rFonts w:ascii="Times New Roman"/>
                <w:b w:val="false"/>
                <w:i w:val="false"/>
                <w:color w:val="000000"/>
                <w:sz w:val="20"/>
              </w:rPr>
              <w:t>
в том</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числе из</w:t>
            </w:r>
          </w:p>
          <w:p>
            <w:pPr>
              <w:spacing w:after="20"/>
              <w:ind w:left="20"/>
              <w:jc w:val="both"/>
            </w:pPr>
            <w:r>
              <w:rPr>
                <w:rFonts w:ascii="Times New Roman"/>
                <w:b w:val="false"/>
                <w:i w:val="false"/>
                <w:color w:val="000000"/>
                <w:sz w:val="20"/>
              </w:rPr>
              <w:t>
стран ЕАЭС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ресурсов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потребление и прочее использование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в переработку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страны ЕАЭС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потребление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зерна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и продукты его переработки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бахчевые культуры и продукты их переработки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(включая виноград) и ягоды и продукты их переработки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Растительное масло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рыбопродукты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мясопродукты -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говядина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и яйцепродукты, млн.штук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58"/>
          <w:p>
            <w:pPr>
              <w:spacing w:after="20"/>
              <w:ind w:left="20"/>
              <w:jc w:val="both"/>
            </w:pPr>
            <w:r>
              <w:rPr>
                <w:rFonts w:ascii="Times New Roman"/>
                <w:b w:val="false"/>
                <w:i w:val="false"/>
                <w:color w:val="000000"/>
                <w:sz w:val="20"/>
              </w:rPr>
              <w:t>
Примечание. 1. Графы 1-12 заполняются с одним знаком после запятой.</w:t>
            </w:r>
          </w:p>
          <w:bookmarkEnd w:id="558"/>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F03.41.01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71" w:id="559"/>
    <w:p>
      <w:pPr>
        <w:spacing w:after="0"/>
        <w:ind w:left="0"/>
        <w:jc w:val="left"/>
      </w:pPr>
      <w:r>
        <w:rPr>
          <w:rFonts w:ascii="Times New Roman"/>
          <w:b/>
          <w:i w:val="false"/>
          <w:color w:val="000000"/>
        </w:rPr>
        <w:t xml:space="preserve"> Обеспеченность семенами сельскохозяйственных культур для посева под урожай 202_ года</w:t>
      </w:r>
    </w:p>
    <w:bookmarkEnd w:id="559"/>
    <w:bookmarkStart w:name="z872" w:id="560"/>
    <w:p>
      <w:pPr>
        <w:spacing w:after="0"/>
        <w:ind w:left="0"/>
        <w:jc w:val="both"/>
      </w:pPr>
      <w:r>
        <w:rPr>
          <w:rFonts w:ascii="Times New Roman"/>
          <w:b w:val="false"/>
          <w:i w:val="false"/>
          <w:color w:val="000000"/>
          <w:sz w:val="28"/>
        </w:rPr>
        <w:t>
      тонн</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посева под урожай 20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оригинальных семян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561"/>
          <w:p>
            <w:pPr>
              <w:spacing w:after="20"/>
              <w:ind w:left="20"/>
              <w:jc w:val="both"/>
            </w:pPr>
            <w:r>
              <w:rPr>
                <w:rFonts w:ascii="Times New Roman"/>
                <w:b w:val="false"/>
                <w:i w:val="false"/>
                <w:color w:val="000000"/>
                <w:sz w:val="20"/>
              </w:rPr>
              <w:t>
элитных</w:t>
            </w:r>
          </w:p>
          <w:bookmarkEnd w:id="561"/>
          <w:p>
            <w:pPr>
              <w:spacing w:after="20"/>
              <w:ind w:left="20"/>
              <w:jc w:val="both"/>
            </w:pPr>
            <w:r>
              <w:rPr>
                <w:rFonts w:ascii="Times New Roman"/>
                <w:b w:val="false"/>
                <w:i w:val="false"/>
                <w:color w:val="000000"/>
                <w:sz w:val="20"/>
              </w:rPr>
              <w:t>
семян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Лен-кудряш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Лен-долгунец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столовая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F03.42.01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4" w:id="562"/>
    <w:p>
      <w:pPr>
        <w:spacing w:after="0"/>
        <w:ind w:left="0"/>
        <w:jc w:val="left"/>
      </w:pPr>
      <w:r>
        <w:rPr>
          <w:rFonts w:ascii="Times New Roman"/>
          <w:b/>
          <w:i w:val="false"/>
          <w:color w:val="000000"/>
        </w:rPr>
        <w:t xml:space="preserve"> Производство продукции рыболовства и рыбоводства</w:t>
      </w:r>
    </w:p>
    <w:bookmarkEnd w:id="562"/>
    <w:bookmarkStart w:name="z875" w:id="563"/>
    <w:p>
      <w:pPr>
        <w:spacing w:after="0"/>
        <w:ind w:left="0"/>
        <w:jc w:val="both"/>
      </w:pPr>
      <w:r>
        <w:rPr>
          <w:rFonts w:ascii="Times New Roman"/>
          <w:b w:val="false"/>
          <w:i w:val="false"/>
          <w:color w:val="000000"/>
          <w:sz w:val="28"/>
        </w:rPr>
        <w:t>
      тонн</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202__(-1)г.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рыболовства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улов 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рыбоводства (аквакультуры)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 товарной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564"/>
          <w:p>
            <w:pPr>
              <w:spacing w:after="20"/>
              <w:ind w:left="20"/>
              <w:jc w:val="both"/>
            </w:pPr>
            <w:r>
              <w:rPr>
                <w:rFonts w:ascii="Times New Roman"/>
                <w:b w:val="false"/>
                <w:i w:val="false"/>
                <w:color w:val="000000"/>
                <w:sz w:val="20"/>
              </w:rPr>
              <w:t>
Примечание.</w:t>
            </w:r>
          </w:p>
          <w:bookmarkEnd w:id="564"/>
          <w:p>
            <w:pPr>
              <w:spacing w:after="20"/>
              <w:ind w:left="20"/>
              <w:jc w:val="both"/>
            </w:pPr>
            <w:r>
              <w:rPr>
                <w:rFonts w:ascii="Times New Roman"/>
                <w:b w:val="false"/>
                <w:i w:val="false"/>
                <w:color w:val="000000"/>
                <w:sz w:val="20"/>
              </w:rPr>
              <w:t>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F03.43.01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Обеспеченность посадочным материалом</w:t>
      </w:r>
    </w:p>
    <w:bookmarkStart w:name="z877" w:id="565"/>
    <w:p>
      <w:pPr>
        <w:spacing w:after="0"/>
        <w:ind w:left="0"/>
        <w:jc w:val="both"/>
      </w:pPr>
      <w:r>
        <w:rPr>
          <w:rFonts w:ascii="Times New Roman"/>
          <w:b w:val="false"/>
          <w:i w:val="false"/>
          <w:color w:val="000000"/>
          <w:sz w:val="28"/>
        </w:rPr>
        <w:t>
      шт.</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Черешня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F03.44.01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9" w:id="566"/>
    <w:p>
      <w:pPr>
        <w:spacing w:after="0"/>
        <w:ind w:left="0"/>
        <w:jc w:val="left"/>
      </w:pPr>
      <w:r>
        <w:rPr>
          <w:rFonts w:ascii="Times New Roman"/>
          <w:b/>
          <w:i w:val="false"/>
          <w:color w:val="000000"/>
        </w:rPr>
        <w:t xml:space="preserve"> Численность племенных сельскохозяйственных животных на 1 января 202_года</w:t>
      </w:r>
    </w:p>
    <w:bookmarkEnd w:id="566"/>
    <w:bookmarkStart w:name="z880" w:id="567"/>
    <w:p>
      <w:pPr>
        <w:spacing w:after="0"/>
        <w:ind w:left="0"/>
        <w:jc w:val="both"/>
      </w:pPr>
      <w:r>
        <w:rPr>
          <w:rFonts w:ascii="Times New Roman"/>
          <w:b w:val="false"/>
          <w:i w:val="false"/>
          <w:color w:val="000000"/>
          <w:sz w:val="28"/>
        </w:rPr>
        <w:t>
      тыс. голов</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сельскохозяйственных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племенных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молочного направления продуктивности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568"/>
          <w:p>
            <w:pPr>
              <w:spacing w:after="20"/>
              <w:ind w:left="20"/>
              <w:jc w:val="both"/>
            </w:pPr>
            <w:r>
              <w:rPr>
                <w:rFonts w:ascii="Times New Roman"/>
                <w:b w:val="false"/>
                <w:i w:val="false"/>
                <w:color w:val="000000"/>
                <w:sz w:val="20"/>
              </w:rPr>
              <w:t>
в том числе:</w:t>
            </w:r>
          </w:p>
          <w:bookmarkEnd w:id="568"/>
          <w:p>
            <w:pPr>
              <w:spacing w:after="20"/>
              <w:ind w:left="20"/>
              <w:jc w:val="both"/>
            </w:pPr>
            <w:r>
              <w:rPr>
                <w:rFonts w:ascii="Times New Roman"/>
                <w:b w:val="false"/>
                <w:i w:val="false"/>
                <w:color w:val="000000"/>
                <w:sz w:val="20"/>
              </w:rPr>
              <w:t>
коровы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быки-производители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мясного направления продуктивности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569"/>
          <w:p>
            <w:pPr>
              <w:spacing w:after="20"/>
              <w:ind w:left="20"/>
              <w:jc w:val="both"/>
            </w:pPr>
            <w:r>
              <w:rPr>
                <w:rFonts w:ascii="Times New Roman"/>
                <w:b w:val="false"/>
                <w:i w:val="false"/>
                <w:color w:val="000000"/>
                <w:sz w:val="20"/>
              </w:rPr>
              <w:t>
в том числе:</w:t>
            </w:r>
          </w:p>
          <w:bookmarkEnd w:id="569"/>
          <w:p>
            <w:pPr>
              <w:spacing w:after="20"/>
              <w:ind w:left="20"/>
              <w:jc w:val="both"/>
            </w:pPr>
            <w:r>
              <w:rPr>
                <w:rFonts w:ascii="Times New Roman"/>
                <w:b w:val="false"/>
                <w:i w:val="false"/>
                <w:color w:val="000000"/>
                <w:sz w:val="20"/>
              </w:rPr>
              <w:t>
коровы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быки-производители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570"/>
          <w:p>
            <w:pPr>
              <w:spacing w:after="20"/>
              <w:ind w:left="20"/>
              <w:jc w:val="both"/>
            </w:pPr>
            <w:r>
              <w:rPr>
                <w:rFonts w:ascii="Times New Roman"/>
                <w:b w:val="false"/>
                <w:i w:val="false"/>
                <w:color w:val="000000"/>
                <w:sz w:val="20"/>
              </w:rPr>
              <w:t>
в том числе:</w:t>
            </w:r>
          </w:p>
          <w:bookmarkEnd w:id="570"/>
          <w:p>
            <w:pPr>
              <w:spacing w:after="20"/>
              <w:ind w:left="20"/>
              <w:jc w:val="both"/>
            </w:pPr>
            <w:r>
              <w:rPr>
                <w:rFonts w:ascii="Times New Roman"/>
                <w:b w:val="false"/>
                <w:i w:val="false"/>
                <w:color w:val="000000"/>
                <w:sz w:val="20"/>
              </w:rPr>
              <w:t>
свиноматки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хряки-производители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овцематки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бараны-производители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571"/>
          <w:p>
            <w:pPr>
              <w:spacing w:after="20"/>
              <w:ind w:left="20"/>
              <w:jc w:val="both"/>
            </w:pPr>
            <w:r>
              <w:rPr>
                <w:rFonts w:ascii="Times New Roman"/>
                <w:b w:val="false"/>
                <w:i w:val="false"/>
                <w:color w:val="000000"/>
                <w:sz w:val="20"/>
              </w:rPr>
              <w:t>
в том числе:</w:t>
            </w:r>
          </w:p>
          <w:bookmarkEnd w:id="571"/>
          <w:p>
            <w:pPr>
              <w:spacing w:after="20"/>
              <w:ind w:left="20"/>
              <w:jc w:val="both"/>
            </w:pPr>
            <w:r>
              <w:rPr>
                <w:rFonts w:ascii="Times New Roman"/>
                <w:b w:val="false"/>
                <w:i w:val="false"/>
                <w:color w:val="000000"/>
                <w:sz w:val="20"/>
              </w:rPr>
              <w:t>
козоматки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козлы-производители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кобылы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жеребцы-производители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Северные олени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572"/>
          <w:p>
            <w:pPr>
              <w:spacing w:after="20"/>
              <w:ind w:left="20"/>
              <w:jc w:val="both"/>
            </w:pPr>
            <w:r>
              <w:rPr>
                <w:rFonts w:ascii="Times New Roman"/>
                <w:b w:val="false"/>
                <w:i w:val="false"/>
                <w:color w:val="000000"/>
                <w:sz w:val="20"/>
              </w:rPr>
              <w:t>
в том числе:</w:t>
            </w:r>
          </w:p>
          <w:bookmarkEnd w:id="572"/>
          <w:p>
            <w:pPr>
              <w:spacing w:after="20"/>
              <w:ind w:left="20"/>
              <w:jc w:val="both"/>
            </w:pPr>
            <w:r>
              <w:rPr>
                <w:rFonts w:ascii="Times New Roman"/>
                <w:b w:val="false"/>
                <w:i w:val="false"/>
                <w:color w:val="000000"/>
                <w:sz w:val="20"/>
              </w:rPr>
              <w:t>
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самцы-производители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Пантовые олени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573"/>
          <w:p>
            <w:pPr>
              <w:spacing w:after="20"/>
              <w:ind w:left="20"/>
              <w:jc w:val="both"/>
            </w:pPr>
            <w:r>
              <w:rPr>
                <w:rFonts w:ascii="Times New Roman"/>
                <w:b w:val="false"/>
                <w:i w:val="false"/>
                <w:color w:val="000000"/>
                <w:sz w:val="20"/>
              </w:rPr>
              <w:t>
в том числе:</w:t>
            </w:r>
          </w:p>
          <w:bookmarkEnd w:id="573"/>
          <w:p>
            <w:pPr>
              <w:spacing w:after="20"/>
              <w:ind w:left="20"/>
              <w:jc w:val="both"/>
            </w:pPr>
            <w:r>
              <w:rPr>
                <w:rFonts w:ascii="Times New Roman"/>
                <w:b w:val="false"/>
                <w:i w:val="false"/>
                <w:color w:val="000000"/>
                <w:sz w:val="20"/>
              </w:rPr>
              <w:t>
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самцы-производители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верблюдоматки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самцы-производители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574"/>
          <w:p>
            <w:pPr>
              <w:spacing w:after="20"/>
              <w:ind w:left="20"/>
              <w:jc w:val="both"/>
            </w:pPr>
            <w:r>
              <w:rPr>
                <w:rFonts w:ascii="Times New Roman"/>
                <w:b w:val="false"/>
                <w:i w:val="false"/>
                <w:color w:val="000000"/>
                <w:sz w:val="20"/>
              </w:rPr>
              <w:t>
в том числе:</w:t>
            </w:r>
          </w:p>
          <w:bookmarkEnd w:id="574"/>
          <w:p>
            <w:pPr>
              <w:spacing w:after="20"/>
              <w:ind w:left="20"/>
              <w:jc w:val="both"/>
            </w:pPr>
            <w:r>
              <w:rPr>
                <w:rFonts w:ascii="Times New Roman"/>
                <w:b w:val="false"/>
                <w:i w:val="false"/>
                <w:color w:val="000000"/>
                <w:sz w:val="20"/>
              </w:rPr>
              <w:t>
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самцы-производители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575"/>
          <w:p>
            <w:pPr>
              <w:spacing w:after="20"/>
              <w:ind w:left="20"/>
              <w:jc w:val="both"/>
            </w:pPr>
            <w:r>
              <w:rPr>
                <w:rFonts w:ascii="Times New Roman"/>
                <w:b w:val="false"/>
                <w:i w:val="false"/>
                <w:color w:val="000000"/>
                <w:sz w:val="20"/>
              </w:rPr>
              <w:t>
в том числе:</w:t>
            </w:r>
          </w:p>
          <w:bookmarkEnd w:id="575"/>
          <w:p>
            <w:pPr>
              <w:spacing w:after="20"/>
              <w:ind w:left="20"/>
              <w:jc w:val="both"/>
            </w:pPr>
            <w:r>
              <w:rPr>
                <w:rFonts w:ascii="Times New Roman"/>
                <w:b w:val="false"/>
                <w:i w:val="false"/>
                <w:color w:val="000000"/>
                <w:sz w:val="20"/>
              </w:rPr>
              <w:t>
кроликоматки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самцы-производители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 всех видов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несушки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самцы-производители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всех видов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576"/>
          <w:p>
            <w:pPr>
              <w:spacing w:after="20"/>
              <w:ind w:left="20"/>
              <w:jc w:val="both"/>
            </w:pPr>
            <w:r>
              <w:rPr>
                <w:rFonts w:ascii="Times New Roman"/>
                <w:b w:val="false"/>
                <w:i w:val="false"/>
                <w:color w:val="000000"/>
                <w:sz w:val="20"/>
              </w:rPr>
              <w:t>
в том числе:</w:t>
            </w:r>
          </w:p>
          <w:bookmarkEnd w:id="576"/>
          <w:p>
            <w:pPr>
              <w:spacing w:after="20"/>
              <w:ind w:left="20"/>
              <w:jc w:val="both"/>
            </w:pPr>
            <w:r>
              <w:rPr>
                <w:rFonts w:ascii="Times New Roman"/>
                <w:b w:val="false"/>
                <w:i w:val="false"/>
                <w:color w:val="000000"/>
                <w:sz w:val="20"/>
              </w:rPr>
              <w:t>
самки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самцы-производители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Пчелосемьи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577"/>
          <w:p>
            <w:pPr>
              <w:spacing w:after="20"/>
              <w:ind w:left="20"/>
              <w:jc w:val="both"/>
            </w:pPr>
            <w:r>
              <w:rPr>
                <w:rFonts w:ascii="Times New Roman"/>
                <w:b w:val="false"/>
                <w:i w:val="false"/>
                <w:color w:val="000000"/>
                <w:sz w:val="20"/>
              </w:rPr>
              <w:t>
Срок</w:t>
            </w:r>
          </w:p>
          <w:bookmarkEnd w:id="577"/>
          <w:p>
            <w:pPr>
              <w:spacing w:after="20"/>
              <w:ind w:left="20"/>
              <w:jc w:val="both"/>
            </w:pPr>
            <w:r>
              <w:rPr>
                <w:rFonts w:ascii="Times New Roman"/>
                <w:b w:val="false"/>
                <w:i w:val="false"/>
                <w:color w:val="000000"/>
                <w:sz w:val="20"/>
              </w:rPr>
              <w:t>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1" w:id="578"/>
    <w:p>
      <w:pPr>
        <w:spacing w:after="0"/>
        <w:ind w:left="0"/>
        <w:jc w:val="left"/>
      </w:pPr>
      <w:r>
        <w:rPr>
          <w:rFonts w:ascii="Times New Roman"/>
          <w:b/>
          <w:i w:val="false"/>
          <w:color w:val="000000"/>
        </w:rPr>
        <w:t xml:space="preserve"> Объем выполненных строительных работ за 20___ год</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r>
              <w:rPr>
                <w:rFonts w:ascii="Times New Roman"/>
                <w:b w:val="false"/>
                <w:i/>
                <w:color w:val="000000"/>
                <w:sz w:val="20"/>
              </w:rPr>
              <w:t xml:space="preserve">: </w:t>
            </w:r>
            <w:r>
              <w:rPr>
                <w:rFonts w:ascii="Times New Roman"/>
                <w:b w:val="false"/>
                <w:i w:val="false"/>
                <w:color w:val="000000"/>
                <w:sz w:val="20"/>
              </w:rPr>
              <w:t>202__(-1) 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202_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млн.единиц национальной валюты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202_ (-2)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строительных (подрядных) работ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579"/>
          <w:p>
            <w:pPr>
              <w:spacing w:after="20"/>
              <w:ind w:left="20"/>
              <w:jc w:val="both"/>
            </w:pPr>
            <w:r>
              <w:rPr>
                <w:rFonts w:ascii="Times New Roman"/>
                <w:b w:val="false"/>
                <w:i w:val="false"/>
                <w:color w:val="000000"/>
                <w:sz w:val="20"/>
              </w:rPr>
              <w:t>
Из строки 01 по формам собственности:</w:t>
            </w:r>
          </w:p>
          <w:bookmarkEnd w:id="579"/>
          <w:p>
            <w:pPr>
              <w:spacing w:after="20"/>
              <w:ind w:left="20"/>
              <w:jc w:val="both"/>
            </w:pPr>
            <w:r>
              <w:rPr>
                <w:rFonts w:ascii="Times New Roman"/>
                <w:b w:val="false"/>
                <w:i w:val="false"/>
                <w:color w:val="000000"/>
                <w:sz w:val="20"/>
              </w:rPr>
              <w:t>
государственная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580"/>
          <w:p>
            <w:pPr>
              <w:spacing w:after="20"/>
              <w:ind w:left="20"/>
              <w:jc w:val="both"/>
            </w:pPr>
            <w:r>
              <w:rPr>
                <w:rFonts w:ascii="Times New Roman"/>
                <w:b w:val="false"/>
                <w:i w:val="false"/>
                <w:color w:val="000000"/>
                <w:sz w:val="20"/>
              </w:rPr>
              <w:t>
Из строки 01 по формам собственности:</w:t>
            </w:r>
          </w:p>
          <w:bookmarkEnd w:id="580"/>
          <w:p>
            <w:pPr>
              <w:spacing w:after="20"/>
              <w:ind w:left="20"/>
              <w:jc w:val="both"/>
            </w:pPr>
            <w:r>
              <w:rPr>
                <w:rFonts w:ascii="Times New Roman"/>
                <w:b w:val="false"/>
                <w:i w:val="false"/>
                <w:color w:val="000000"/>
                <w:sz w:val="20"/>
              </w:rPr>
              <w:t>
частная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581"/>
          <w:p>
            <w:pPr>
              <w:spacing w:after="20"/>
              <w:ind w:left="20"/>
              <w:jc w:val="both"/>
            </w:pPr>
            <w:r>
              <w:rPr>
                <w:rFonts w:ascii="Times New Roman"/>
                <w:b w:val="false"/>
                <w:i w:val="false"/>
                <w:color w:val="000000"/>
                <w:sz w:val="20"/>
              </w:rPr>
              <w:t>
Примечания. 1. Данные по выполненным строительным работам приводятся в</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текущих ценах соответствующих периодов, по индексам - в постоянных.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Графы 1-4 заполняются с одним знаком после запятой.</w:t>
            </w:r>
          </w:p>
          <w:p>
            <w:pPr>
              <w:spacing w:after="20"/>
              <w:ind w:left="20"/>
              <w:jc w:val="both"/>
            </w:pPr>
            <w:r>
              <w:rPr>
                <w:rFonts w:ascii="Times New Roman"/>
                <w:b w:val="false"/>
                <w:i w:val="false"/>
                <w:color w:val="000000"/>
                <w:sz w:val="20"/>
              </w:rPr>
              <w:t>
3.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F04.01.12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рабочих дня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(MM)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7" w:id="582"/>
    <w:p>
      <w:pPr>
        <w:spacing w:after="0"/>
        <w:ind w:left="0"/>
        <w:jc w:val="left"/>
      </w:pPr>
      <w:r>
        <w:rPr>
          <w:rFonts w:ascii="Times New Roman"/>
          <w:b/>
          <w:i w:val="false"/>
          <w:color w:val="000000"/>
        </w:rPr>
        <w:t xml:space="preserve"> Объем выполненных строительных работ и ввод в действие жилых домов и общежитий за январь- 20__ г.</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p>
            <w:pPr>
              <w:spacing w:after="20"/>
              <w:ind w:left="20"/>
              <w:jc w:val="both"/>
            </w:pPr>
            <w:r>
              <w:rPr>
                <w:rFonts w:ascii="Times New Roman"/>
                <w:b w:val="false"/>
                <w:i w:val="false"/>
                <w:color w:val="000000"/>
                <w:sz w:val="20"/>
              </w:rPr>
              <w:t xml:space="preserve">202__(-1) г.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202_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20__ (-2)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строительных (подрядных) работ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01 по формам собственности: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583"/>
          <w:p>
            <w:pPr>
              <w:spacing w:after="20"/>
              <w:ind w:left="20"/>
              <w:jc w:val="both"/>
            </w:pPr>
            <w:r>
              <w:rPr>
                <w:rFonts w:ascii="Times New Roman"/>
                <w:b w:val="false"/>
                <w:i w:val="false"/>
                <w:color w:val="000000"/>
                <w:sz w:val="20"/>
              </w:rPr>
              <w:t>
из строки 01 по формам собственности:</w:t>
            </w:r>
          </w:p>
          <w:bookmarkEnd w:id="583"/>
          <w:p>
            <w:pPr>
              <w:spacing w:after="20"/>
              <w:ind w:left="20"/>
              <w:jc w:val="both"/>
            </w:pPr>
            <w:r>
              <w:rPr>
                <w:rFonts w:ascii="Times New Roman"/>
                <w:b w:val="false"/>
                <w:i w:val="false"/>
                <w:color w:val="000000"/>
                <w:sz w:val="20"/>
              </w:rPr>
              <w:t>
частная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действие жилых домов и общежитий (кв. м общей площади)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584"/>
          <w:p>
            <w:pPr>
              <w:spacing w:after="20"/>
              <w:ind w:left="20"/>
              <w:jc w:val="both"/>
            </w:pPr>
            <w:r>
              <w:rPr>
                <w:rFonts w:ascii="Times New Roman"/>
                <w:b w:val="false"/>
                <w:i w:val="false"/>
                <w:color w:val="000000"/>
                <w:sz w:val="20"/>
              </w:rPr>
              <w:t>
Примечания. 1. Данные по выполненным строительным работам приводятся в</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текущих ценах соответствующих периодов, по индексам - в постоянных. 2. Строки 01-06 заполняются с одним знаком после запятой, строка 07 по столбцам 1, 3 - в целых числах, а по столбцам 2, 4 - с одним знаком после запятой.</w:t>
            </w:r>
          </w:p>
          <w:p>
            <w:pPr>
              <w:spacing w:after="20"/>
              <w:ind w:left="20"/>
              <w:jc w:val="both"/>
            </w:pPr>
            <w:r>
              <w:rPr>
                <w:rFonts w:ascii="Times New Roman"/>
                <w:b w:val="false"/>
                <w:i w:val="false"/>
                <w:color w:val="000000"/>
                <w:sz w:val="20"/>
              </w:rPr>
              <w:t>
3.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F04.02.01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2" w:id="585"/>
    <w:p>
      <w:pPr>
        <w:spacing w:after="0"/>
        <w:ind w:left="0"/>
        <w:jc w:val="left"/>
      </w:pPr>
      <w:r>
        <w:rPr>
          <w:rFonts w:ascii="Times New Roman"/>
          <w:b/>
          <w:i w:val="false"/>
          <w:color w:val="000000"/>
        </w:rPr>
        <w:t xml:space="preserve"> Ввод в действие жилых домов и общежитий за 20___ год</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дома и общежития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м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бюджетов (федерального, республиканского, местного)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дома и общежития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Введено в действие жилых домов на 1000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м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построенных квартир на 10000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586"/>
          <w:p>
            <w:pPr>
              <w:spacing w:after="20"/>
              <w:ind w:left="20"/>
              <w:jc w:val="both"/>
            </w:pPr>
            <w:r>
              <w:rPr>
                <w:rFonts w:ascii="Times New Roman"/>
                <w:b w:val="false"/>
                <w:i w:val="false"/>
                <w:color w:val="000000"/>
                <w:sz w:val="20"/>
              </w:rPr>
              <w:t>
Примечания. 1. Графы 1, 2 заполняются в целых числах.</w:t>
            </w:r>
          </w:p>
          <w:bookmarkEnd w:id="586"/>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587"/>
          <w:p>
            <w:pPr>
              <w:spacing w:after="20"/>
              <w:ind w:left="20"/>
              <w:jc w:val="both"/>
            </w:pPr>
            <w:r>
              <w:rPr>
                <w:rFonts w:ascii="Times New Roman"/>
                <w:b w:val="false"/>
                <w:i w:val="false"/>
                <w:color w:val="000000"/>
                <w:sz w:val="20"/>
              </w:rPr>
              <w:t>
Пояснения</w:t>
            </w:r>
          </w:p>
          <w:bookmarkEnd w:id="587"/>
          <w:p>
            <w:pPr>
              <w:spacing w:after="20"/>
              <w:ind w:left="20"/>
              <w:jc w:val="both"/>
            </w:pPr>
            <w:r>
              <w:rPr>
                <w:rFonts w:ascii="Times New Roman"/>
                <w:b w:val="false"/>
                <w:i w:val="false"/>
                <w:color w:val="000000"/>
                <w:sz w:val="20"/>
              </w:rPr>
              <w:t>
уполномоченного органа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F04.03.01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6" w:id="588"/>
    <w:p>
      <w:pPr>
        <w:spacing w:after="0"/>
        <w:ind w:left="0"/>
        <w:jc w:val="left"/>
      </w:pPr>
      <w:r>
        <w:rPr>
          <w:rFonts w:ascii="Times New Roman"/>
          <w:b/>
          <w:i w:val="false"/>
          <w:color w:val="000000"/>
        </w:rPr>
        <w:t xml:space="preserve"> Ввод в действие объектов образования и здравоохранения за счет всех источников финансирования за 20___ год</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школы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ученические места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Амбулаторно-поликлинические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посещения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589"/>
          <w:p>
            <w:pPr>
              <w:spacing w:after="20"/>
              <w:ind w:left="20"/>
              <w:jc w:val="both"/>
            </w:pPr>
            <w:r>
              <w:rPr>
                <w:rFonts w:ascii="Times New Roman"/>
                <w:b w:val="false"/>
                <w:i w:val="false"/>
                <w:color w:val="000000"/>
                <w:sz w:val="20"/>
              </w:rPr>
              <w:t>
Примечания. 1. Графы 1, 2 заполняются в целых числах.</w:t>
            </w:r>
          </w:p>
          <w:bookmarkEnd w:id="589"/>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590"/>
          <w:p>
            <w:pPr>
              <w:spacing w:after="20"/>
              <w:ind w:left="20"/>
              <w:jc w:val="both"/>
            </w:pPr>
            <w:r>
              <w:rPr>
                <w:rFonts w:ascii="Times New Roman"/>
                <w:b w:val="false"/>
                <w:i w:val="false"/>
                <w:color w:val="000000"/>
                <w:sz w:val="20"/>
              </w:rPr>
              <w:t>
Пояснения</w:t>
            </w:r>
          </w:p>
          <w:bookmarkEnd w:id="590"/>
          <w:p>
            <w:pPr>
              <w:spacing w:after="20"/>
              <w:ind w:left="20"/>
              <w:jc w:val="both"/>
            </w:pPr>
            <w:r>
              <w:rPr>
                <w:rFonts w:ascii="Times New Roman"/>
                <w:b w:val="false"/>
                <w:i w:val="false"/>
                <w:color w:val="000000"/>
                <w:sz w:val="20"/>
              </w:rPr>
              <w:t>
уполномоченного органа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F04.03.04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0" w:id="591"/>
    <w:p>
      <w:pPr>
        <w:spacing w:after="0"/>
        <w:ind w:left="0"/>
        <w:jc w:val="left"/>
      </w:pPr>
      <w:r>
        <w:rPr>
          <w:rFonts w:ascii="Times New Roman"/>
          <w:b/>
          <w:i w:val="false"/>
          <w:color w:val="000000"/>
        </w:rPr>
        <w:t xml:space="preserve"> Ввод в действие объектов образования и здравоохранения</w:t>
      </w:r>
      <w:r>
        <w:br/>
      </w:r>
      <w:r>
        <w:rPr>
          <w:rFonts w:ascii="Times New Roman"/>
          <w:b/>
          <w:i w:val="false"/>
          <w:color w:val="000000"/>
        </w:rPr>
        <w:t>за январь -  20___ г.</w:t>
      </w:r>
      <w:r>
        <w:br/>
      </w:r>
      <w:r>
        <w:rPr>
          <w:rFonts w:ascii="Times New Roman"/>
          <w:b/>
          <w:i w:val="false"/>
          <w:color w:val="000000"/>
        </w:rPr>
        <w:t>за счет всех источников финансирования</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оответствую щий период предыдущего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школы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ученические места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Амбулаторнополиклинические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посещения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592"/>
          <w:p>
            <w:pPr>
              <w:spacing w:after="20"/>
              <w:ind w:left="20"/>
              <w:jc w:val="both"/>
            </w:pPr>
            <w:r>
              <w:rPr>
                <w:rFonts w:ascii="Times New Roman"/>
                <w:b w:val="false"/>
                <w:i w:val="false"/>
                <w:color w:val="000000"/>
                <w:sz w:val="20"/>
              </w:rPr>
              <w:t>
Примечания. 1. Графы 1, 2 заполняются в целых числах.</w:t>
            </w:r>
          </w:p>
          <w:bookmarkEnd w:id="592"/>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93"/>
          <w:p>
            <w:pPr>
              <w:spacing w:after="20"/>
              <w:ind w:left="20"/>
              <w:jc w:val="both"/>
            </w:pPr>
            <w:r>
              <w:rPr>
                <w:rFonts w:ascii="Times New Roman"/>
                <w:b w:val="false"/>
                <w:i w:val="false"/>
                <w:color w:val="000000"/>
                <w:sz w:val="20"/>
              </w:rPr>
              <w:t>
Пояснения</w:t>
            </w:r>
          </w:p>
          <w:bookmarkEnd w:id="593"/>
          <w:p>
            <w:pPr>
              <w:spacing w:after="20"/>
              <w:ind w:left="20"/>
              <w:jc w:val="both"/>
            </w:pPr>
            <w:r>
              <w:rPr>
                <w:rFonts w:ascii="Times New Roman"/>
                <w:b w:val="false"/>
                <w:i w:val="false"/>
                <w:color w:val="000000"/>
                <w:sz w:val="20"/>
              </w:rPr>
              <w:t>
уполномоченного органа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F04.04.01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4" w:id="594"/>
    <w:p>
      <w:pPr>
        <w:spacing w:after="0"/>
        <w:ind w:left="0"/>
        <w:jc w:val="left"/>
      </w:pPr>
      <w:r>
        <w:rPr>
          <w:rFonts w:ascii="Times New Roman"/>
          <w:b/>
          <w:i w:val="false"/>
          <w:color w:val="000000"/>
        </w:rPr>
        <w:t xml:space="preserve"> Ввод в действие производственных мощностей за 20___ год</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Мощности по добыче угля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Мощности по производству: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Мощности по производству: готового проката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Мощности по производству: стальных труб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Мощности по производству: металлорежущих станков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Мощности по производству: химических волокон и нитей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Мощности по производству: синтетических смол и пластических масс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Мощности по производству: минеральных удобрений (в пересчете на 100% питательных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Мощности по производству: аммиака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Мощности по производству: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Мощности по производству: цемента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Мощности по производству: сборных железобетонных конструкций и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тыс.куб.м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Мощности по производству: трикотажных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Мощности по производству: чулочно-носочных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Мощности по производству: обуви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Мощности по производству: сахара-песка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 переработки свеклы в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Мощности по производству: мяса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Мощности по производству: цельномолочной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Мощности по производству: растительного масла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переработки маслосемян в сутки методом экстракции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железнодорожного транспорта: новые железнодорожные линии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железнодорожного транспорта: вторые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железнодорожного транспорта: электрификация железных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595"/>
          <w:p>
            <w:pPr>
              <w:spacing w:after="20"/>
              <w:ind w:left="20"/>
              <w:jc w:val="both"/>
            </w:pPr>
            <w:r>
              <w:rPr>
                <w:rFonts w:ascii="Times New Roman"/>
                <w:b w:val="false"/>
                <w:i w:val="false"/>
                <w:color w:val="000000"/>
                <w:sz w:val="20"/>
              </w:rPr>
              <w:t>
Примечания. 1. Строки 01 - 05, 07 - 27 заполняются с одним знаком после запятой,</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строка 06 - в целых числах.</w:t>
            </w:r>
          </w:p>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F04.05.01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8" w:id="596"/>
    <w:p>
      <w:pPr>
        <w:spacing w:after="0"/>
        <w:ind w:left="0"/>
        <w:jc w:val="left"/>
      </w:pPr>
      <w:r>
        <w:rPr>
          <w:rFonts w:ascii="Times New Roman"/>
          <w:b/>
          <w:i w:val="false"/>
          <w:color w:val="000000"/>
        </w:rPr>
        <w:t xml:space="preserve"> Ввод в действие природоохранных объектов</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и сооружения для очистки сточных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куб. м в сутки (оборотной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по сбору нефти, мазута, мусора и других жидких и твердых отходов с акваторий рек, водоемов, портов и внутренних морей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оборотного водоснабжения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куб. м в сутки (оборотной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улавливания и обезвреживания вредных веществ из отходящих газов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597"/>
          <w:p>
            <w:pPr>
              <w:spacing w:after="20"/>
              <w:ind w:left="20"/>
              <w:jc w:val="both"/>
            </w:pPr>
            <w:r>
              <w:rPr>
                <w:rFonts w:ascii="Times New Roman"/>
                <w:b w:val="false"/>
                <w:i w:val="false"/>
                <w:color w:val="000000"/>
                <w:sz w:val="20"/>
              </w:rPr>
              <w:t>
тыс.тонн</w:t>
            </w:r>
          </w:p>
          <w:bookmarkEnd w:id="597"/>
          <w:p>
            <w:pPr>
              <w:spacing w:after="20"/>
              <w:ind w:left="20"/>
              <w:jc w:val="both"/>
            </w:pPr>
            <w:r>
              <w:rPr>
                <w:rFonts w:ascii="Times New Roman"/>
                <w:b w:val="false"/>
                <w:i w:val="false"/>
                <w:color w:val="000000"/>
                <w:sz w:val="20"/>
              </w:rPr>
              <w:t>
вредных веществ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куб. м газа в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и полигоны по утилизации, обезвреживанию и захоронению токсичных промышленных, бытовых и иных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598"/>
          <w:p>
            <w:pPr>
              <w:spacing w:after="20"/>
              <w:ind w:left="20"/>
              <w:jc w:val="both"/>
            </w:pPr>
            <w:r>
              <w:rPr>
                <w:rFonts w:ascii="Times New Roman"/>
                <w:b w:val="false"/>
                <w:i w:val="false"/>
                <w:color w:val="000000"/>
                <w:sz w:val="20"/>
              </w:rPr>
              <w:t>
Примечания. 1. Строки 01, 03 - 05 заполняются с одним знаком после запятой,</w:t>
            </w:r>
          </w:p>
          <w:bookmarkEnd w:id="598"/>
          <w:p>
            <w:pPr>
              <w:spacing w:after="20"/>
              <w:ind w:left="20"/>
              <w:jc w:val="both"/>
            </w:pPr>
            <w:r>
              <w:rPr>
                <w:rFonts w:ascii="Times New Roman"/>
                <w:b w:val="false"/>
                <w:i w:val="false"/>
                <w:color w:val="000000"/>
                <w:sz w:val="20"/>
              </w:rPr>
              <w:t>
</w:t>
            </w:r>
            <w:r>
              <w:rPr>
                <w:rFonts w:ascii="Times New Roman"/>
                <w:b w:val="false"/>
                <w:i w:val="false"/>
                <w:color w:val="000000"/>
                <w:sz w:val="20"/>
              </w:rPr>
              <w:t>строки 02 и 06 - в целых числах.</w:t>
            </w:r>
          </w:p>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3" w:id="599"/>
    <w:p>
      <w:pPr>
        <w:spacing w:after="0"/>
        <w:ind w:left="0"/>
        <w:jc w:val="left"/>
      </w:pPr>
      <w:r>
        <w:rPr>
          <w:rFonts w:ascii="Times New Roman"/>
          <w:b/>
          <w:i w:val="false"/>
          <w:color w:val="000000"/>
        </w:rPr>
        <w:t xml:space="preserve"> Оборот розничной торговли</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 в текущих ценах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(в процентах к предыдущему году, в сопоставимых ценах)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розничной торговли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600"/>
          <w:p>
            <w:pPr>
              <w:spacing w:after="20"/>
              <w:ind w:left="20"/>
              <w:jc w:val="both"/>
            </w:pPr>
            <w:r>
              <w:rPr>
                <w:rFonts w:ascii="Times New Roman"/>
                <w:b w:val="false"/>
                <w:i w:val="false"/>
                <w:color w:val="000000"/>
                <w:sz w:val="20"/>
              </w:rPr>
              <w:t>
в том числе:</w:t>
            </w:r>
          </w:p>
          <w:bookmarkEnd w:id="600"/>
          <w:p>
            <w:pPr>
              <w:spacing w:after="20"/>
              <w:ind w:left="20"/>
              <w:jc w:val="both"/>
            </w:pPr>
            <w:r>
              <w:rPr>
                <w:rFonts w:ascii="Times New Roman"/>
                <w:b w:val="false"/>
                <w:i w:val="false"/>
                <w:color w:val="000000"/>
                <w:sz w:val="20"/>
              </w:rPr>
              <w:t>
оборот розничной торговли торгующих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на розничных рынках и ярмарках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01"/>
          <w:p>
            <w:pPr>
              <w:spacing w:after="20"/>
              <w:ind w:left="20"/>
              <w:jc w:val="both"/>
            </w:pPr>
            <w:r>
              <w:rPr>
                <w:rFonts w:ascii="Times New Roman"/>
                <w:b w:val="false"/>
                <w:i w:val="false"/>
                <w:color w:val="000000"/>
                <w:sz w:val="20"/>
              </w:rPr>
              <w:t>
в том числе:</w:t>
            </w:r>
          </w:p>
          <w:bookmarkEnd w:id="601"/>
          <w:p>
            <w:pPr>
              <w:spacing w:after="20"/>
              <w:ind w:left="20"/>
              <w:jc w:val="both"/>
            </w:pPr>
            <w:r>
              <w:rPr>
                <w:rFonts w:ascii="Times New Roman"/>
                <w:b w:val="false"/>
                <w:i w:val="false"/>
                <w:color w:val="000000"/>
                <w:sz w:val="20"/>
              </w:rPr>
              <w:t>
пищевых продуктов, включая напитки, и табачных изделий (продовольственных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02"/>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602"/>
          <w:p>
            <w:pPr>
              <w:spacing w:after="20"/>
              <w:ind w:left="20"/>
              <w:jc w:val="both"/>
            </w:pPr>
            <w:r>
              <w:rPr>
                <w:rFonts w:ascii="Times New Roman"/>
                <w:b w:val="false"/>
                <w:i w:val="false"/>
                <w:color w:val="000000"/>
                <w:sz w:val="20"/>
              </w:rPr>
              <w:t>
2. Значность: по графе 1 - с одним знаком после запятой, по графе 2 - c тремя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рабочих дня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28" w:id="603"/>
    <w:p>
      <w:pPr>
        <w:spacing w:after="0"/>
        <w:ind w:left="0"/>
        <w:jc w:val="left"/>
      </w:pPr>
      <w:r>
        <w:rPr>
          <w:rFonts w:ascii="Times New Roman"/>
          <w:b/>
          <w:i w:val="false"/>
          <w:color w:val="000000"/>
        </w:rPr>
        <w:t xml:space="preserve"> Оборот розничной торговли</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 в текущих ценах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отчетного года в сопоставимых ценах в % 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начала отчетного года в сопоставимых ценах в % к соответствующему периоду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предыдущий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начала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предыдущему месяцу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соответствующему месяцу предыдущего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 в текущих ценах период с начала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начала отчетного года в сопоставимых ценах в % к соответствующему периоду предыдущего года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розничной торговли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04"/>
          <w:p>
            <w:pPr>
              <w:spacing w:after="20"/>
              <w:ind w:left="20"/>
              <w:jc w:val="both"/>
            </w:pPr>
            <w:r>
              <w:rPr>
                <w:rFonts w:ascii="Times New Roman"/>
                <w:b w:val="false"/>
                <w:i w:val="false"/>
                <w:color w:val="000000"/>
                <w:sz w:val="20"/>
              </w:rPr>
              <w:t>
в том числе:</w:t>
            </w:r>
          </w:p>
          <w:bookmarkEnd w:id="604"/>
          <w:p>
            <w:pPr>
              <w:spacing w:after="20"/>
              <w:ind w:left="20"/>
              <w:jc w:val="both"/>
            </w:pPr>
            <w:r>
              <w:rPr>
                <w:rFonts w:ascii="Times New Roman"/>
                <w:b w:val="false"/>
                <w:i w:val="false"/>
                <w:color w:val="000000"/>
                <w:sz w:val="20"/>
              </w:rPr>
              <w:t>
оборот розничной торговли торгующих организаций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на розничных рынках и ярмарках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05"/>
          <w:p>
            <w:pPr>
              <w:spacing w:after="20"/>
              <w:ind w:left="20"/>
              <w:jc w:val="both"/>
            </w:pPr>
            <w:r>
              <w:rPr>
                <w:rFonts w:ascii="Times New Roman"/>
                <w:b w:val="false"/>
                <w:i w:val="false"/>
                <w:color w:val="000000"/>
                <w:sz w:val="20"/>
              </w:rPr>
              <w:t>
в том числе:</w:t>
            </w:r>
          </w:p>
          <w:bookmarkEnd w:id="605"/>
          <w:p>
            <w:pPr>
              <w:spacing w:after="20"/>
              <w:ind w:left="20"/>
              <w:jc w:val="both"/>
            </w:pPr>
            <w:r>
              <w:rPr>
                <w:rFonts w:ascii="Times New Roman"/>
                <w:b w:val="false"/>
                <w:i w:val="false"/>
                <w:color w:val="000000"/>
                <w:sz w:val="20"/>
              </w:rPr>
              <w:t>
пищевых продуктов, включая напитки, и табачных изделий (продовольственных товаров)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непродовольственных товаров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606"/>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на 2-й рабочий день после внесения изменений.</w:t>
            </w:r>
          </w:p>
          <w:p>
            <w:pPr>
              <w:spacing w:after="20"/>
              <w:ind w:left="20"/>
              <w:jc w:val="both"/>
            </w:pPr>
            <w:r>
              <w:rPr>
                <w:rFonts w:ascii="Times New Roman"/>
                <w:b w:val="false"/>
                <w:i w:val="false"/>
                <w:color w:val="000000"/>
                <w:sz w:val="20"/>
              </w:rPr>
              <w:t>
2. Значность: по графам 1, 2, 6 - с одним знаком после запятой, по графам 3, 4, 5, 7 - c тремя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34" w:id="607"/>
    <w:p>
      <w:pPr>
        <w:spacing w:after="0"/>
        <w:ind w:left="0"/>
        <w:jc w:val="left"/>
      </w:pPr>
      <w:r>
        <w:rPr>
          <w:rFonts w:ascii="Times New Roman"/>
          <w:b/>
          <w:i w:val="false"/>
          <w:color w:val="000000"/>
        </w:rPr>
        <w:t xml:space="preserve"> Оборот предприятий питания</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 в текущих ценах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(в процентах к предыдущему году, в сопоставимых ценах)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предприятий питания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08"/>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608"/>
          <w:p>
            <w:pPr>
              <w:spacing w:after="20"/>
              <w:ind w:left="20"/>
              <w:jc w:val="both"/>
            </w:pPr>
            <w:r>
              <w:rPr>
                <w:rFonts w:ascii="Times New Roman"/>
                <w:b w:val="false"/>
                <w:i w:val="false"/>
                <w:color w:val="000000"/>
                <w:sz w:val="20"/>
              </w:rPr>
              <w:t>
2. Значность: по графе 1 - с одним знаком после запятой, по графе 2 - c тремя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рабочих дня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37" w:id="609"/>
    <w:p>
      <w:pPr>
        <w:spacing w:after="0"/>
        <w:ind w:left="0"/>
        <w:jc w:val="left"/>
      </w:pPr>
      <w:r>
        <w:rPr>
          <w:rFonts w:ascii="Times New Roman"/>
          <w:b/>
          <w:i w:val="false"/>
          <w:color w:val="000000"/>
        </w:rPr>
        <w:t xml:space="preserve"> Оборот предприятий питания</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 в текущих ценах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отчетного года в сопоставимых ценах в % 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начала отчетного года в сопоставимых ценах в % к соответствующему периоду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предыдущий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начала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предыдущему месяцу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соответствующему месяцу предыдущего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 в текущих ценах период с начала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начала отчетного года в сопоставимых ценах в % к соответствующему периоду предыдущего года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предприятий питания (общественного питания)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10"/>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на 2-й рабочий день после внесения изменений.</w:t>
            </w:r>
          </w:p>
          <w:p>
            <w:pPr>
              <w:spacing w:after="20"/>
              <w:ind w:left="20"/>
              <w:jc w:val="both"/>
            </w:pPr>
            <w:r>
              <w:rPr>
                <w:rFonts w:ascii="Times New Roman"/>
                <w:b w:val="false"/>
                <w:i w:val="false"/>
                <w:color w:val="000000"/>
                <w:sz w:val="20"/>
              </w:rPr>
              <w:t>
2. Значность: по графам 1, 2, 6 - с одним знаком после запятой, по графам 3, 4, 5, 7 - c тремя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1" w:id="611"/>
    <w:p>
      <w:pPr>
        <w:spacing w:after="0"/>
        <w:ind w:left="0"/>
        <w:jc w:val="left"/>
      </w:pPr>
      <w:r>
        <w:rPr>
          <w:rFonts w:ascii="Times New Roman"/>
          <w:b/>
          <w:i w:val="false"/>
          <w:color w:val="000000"/>
        </w:rPr>
        <w:t xml:space="preserve"> Розничная продажа отдельных товаров</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продаж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 в текущих ценах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12"/>
          <w:p>
            <w:pPr>
              <w:spacing w:after="20"/>
              <w:ind w:left="20"/>
              <w:jc w:val="both"/>
            </w:pPr>
            <w:r>
              <w:rPr>
                <w:rFonts w:ascii="Times New Roman"/>
                <w:b w:val="false"/>
                <w:i w:val="false"/>
                <w:color w:val="000000"/>
                <w:sz w:val="20"/>
              </w:rPr>
              <w:t>
в процентах к предыдущему году, в сопоставимых</w:t>
            </w:r>
          </w:p>
          <w:bookmarkEnd w:id="612"/>
          <w:p>
            <w:pPr>
              <w:spacing w:after="20"/>
              <w:ind w:left="20"/>
              <w:jc w:val="both"/>
            </w:pPr>
            <w:r>
              <w:rPr>
                <w:rFonts w:ascii="Times New Roman"/>
                <w:b w:val="false"/>
                <w:i w:val="false"/>
                <w:color w:val="000000"/>
                <w:sz w:val="20"/>
              </w:rPr>
              <w:t>
ценах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включая напитки, и табачные изделия (продовольственные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(включая мясо домашней птицы и дичи), продукты и консервы из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животных и домашней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из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из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животное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и хлебобулочные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напитки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одежда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чулочно-носочные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кожаная обувь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хозяйственное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моющие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косметические и парфюмерные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автомобили легковые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и морозильники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электропылесосы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велосипеды и мопеды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и мотороллеры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фармацевтические, медицинские и ортопедические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13"/>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613"/>
          <w:p>
            <w:pPr>
              <w:spacing w:after="20"/>
              <w:ind w:left="20"/>
              <w:jc w:val="both"/>
            </w:pPr>
            <w:r>
              <w:rPr>
                <w:rFonts w:ascii="Times New Roman"/>
                <w:b w:val="false"/>
                <w:i w:val="false"/>
                <w:color w:val="000000"/>
                <w:sz w:val="20"/>
              </w:rPr>
              <w:t>
2. Значность: по графе 1 - с одним знаком после запятой, по графе 2 - c тремя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5" w:id="614"/>
    <w:p>
      <w:pPr>
        <w:spacing w:after="0"/>
        <w:ind w:left="0"/>
        <w:jc w:val="left"/>
      </w:pPr>
      <w:r>
        <w:rPr>
          <w:rFonts w:ascii="Times New Roman"/>
          <w:b/>
          <w:i w:val="false"/>
          <w:color w:val="000000"/>
        </w:rPr>
        <w:t xml:space="preserve"> Наличие сети розничной торговли, сети предприятий питания</w:t>
      </w:r>
    </w:p>
    <w:bookmarkEnd w:id="614"/>
    <w:bookmarkStart w:name="z946" w:id="615"/>
    <w:p>
      <w:pPr>
        <w:spacing w:after="0"/>
        <w:ind w:left="0"/>
        <w:jc w:val="both"/>
      </w:pPr>
      <w:r>
        <w:rPr>
          <w:rFonts w:ascii="Times New Roman"/>
          <w:b w:val="false"/>
          <w:i w:val="false"/>
          <w:color w:val="000000"/>
          <w:sz w:val="28"/>
        </w:rPr>
        <w:t>
      (на конец года)</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торгового зала магазинов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торгового зала павильонов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 киоски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 аптечные магазины, аптечные киоски и пункты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бары, столовые (число предприятий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ресторанах, кафе, барах, столовых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зала обслуживания посетителей в ресторанах, кафе, барах, столовых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16"/>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2. Значность: по строкам 01, 03, 05-08 - в целых числах;</w:t>
            </w:r>
          </w:p>
          <w:p>
            <w:pPr>
              <w:spacing w:after="20"/>
              <w:ind w:left="20"/>
              <w:jc w:val="both"/>
            </w:pPr>
            <w:r>
              <w:rPr>
                <w:rFonts w:ascii="Times New Roman"/>
                <w:b w:val="false"/>
                <w:i w:val="false"/>
                <w:color w:val="000000"/>
                <w:sz w:val="20"/>
              </w:rPr>
              <w:t>
по строкам 02, 04, 09 - с одним знаком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0" w:id="617"/>
    <w:p>
      <w:pPr>
        <w:spacing w:after="0"/>
        <w:ind w:left="0"/>
        <w:jc w:val="left"/>
      </w:pPr>
      <w:r>
        <w:rPr>
          <w:rFonts w:ascii="Times New Roman"/>
          <w:b/>
          <w:i w:val="false"/>
          <w:color w:val="000000"/>
        </w:rPr>
        <w:t xml:space="preserve"> Оборот оптовой торговли</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 в текущих ценах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(в процентах к предыдущему году, в сопоставимых ценах)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оптовой торговли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18"/>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618"/>
          <w:p>
            <w:pPr>
              <w:spacing w:after="20"/>
              <w:ind w:left="20"/>
              <w:jc w:val="both"/>
            </w:pPr>
            <w:r>
              <w:rPr>
                <w:rFonts w:ascii="Times New Roman"/>
                <w:b w:val="false"/>
                <w:i w:val="false"/>
                <w:color w:val="000000"/>
                <w:sz w:val="20"/>
              </w:rPr>
              <w:t>
2. Значность: по графе 1 - с одним знаком после запятой, по графе 2 - c тремя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F05.06.12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рабочих дня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3" w:id="619"/>
    <w:p>
      <w:pPr>
        <w:spacing w:after="0"/>
        <w:ind w:left="0"/>
        <w:jc w:val="left"/>
      </w:pPr>
      <w:r>
        <w:rPr>
          <w:rFonts w:ascii="Times New Roman"/>
          <w:b/>
          <w:i w:val="false"/>
          <w:color w:val="000000"/>
        </w:rPr>
        <w:t xml:space="preserve"> Оборот оптовой торговли</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 в текущих ценах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отчетного года в сопоставимых ценах в % 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начала отчетного года в сопоставимых ценах в % к соответствующему периоду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предыдущий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начала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предыдущему месяцу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соответствующему месяцу предыдущего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 в текущих ценах период с начала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начала отчетного года в сопоставимых ценах в % к соответствующему периоду предыдущего года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оптовой торговли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620"/>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620"/>
          <w:p>
            <w:pPr>
              <w:spacing w:after="20"/>
              <w:ind w:left="20"/>
              <w:jc w:val="both"/>
            </w:pPr>
            <w:r>
              <w:rPr>
                <w:rFonts w:ascii="Times New Roman"/>
                <w:b w:val="false"/>
                <w:i w:val="false"/>
                <w:color w:val="000000"/>
                <w:sz w:val="20"/>
              </w:rPr>
              <w:t>
2. Значность: по графам 1, 2, 6 - с одним знаком после запятой, по графам 3, 4, 5, 7 - c тремя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рабочих дня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(MM)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6" w:id="621"/>
    <w:p>
      <w:pPr>
        <w:spacing w:after="0"/>
        <w:ind w:left="0"/>
        <w:jc w:val="left"/>
      </w:pPr>
      <w:r>
        <w:rPr>
          <w:rFonts w:ascii="Times New Roman"/>
          <w:b/>
          <w:i w:val="false"/>
          <w:color w:val="000000"/>
        </w:rPr>
        <w:t xml:space="preserve"> Перевозки грузов и грузооборот</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Перевозки грузов, тыс.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Грузооборот, млн. ткм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20__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20__(-1)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622"/>
          <w:p>
            <w:pPr>
              <w:spacing w:after="20"/>
              <w:ind w:left="20"/>
              <w:jc w:val="both"/>
            </w:pPr>
            <w:r>
              <w:rPr>
                <w:rFonts w:ascii="Times New Roman"/>
                <w:b w:val="false"/>
                <w:i w:val="false"/>
                <w:color w:val="000000"/>
                <w:sz w:val="20"/>
              </w:rPr>
              <w:t>
период 20 г.</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в % к</w:t>
            </w:r>
          </w:p>
          <w:p>
            <w:pPr>
              <w:spacing w:after="20"/>
              <w:ind w:left="20"/>
              <w:jc w:val="both"/>
            </w:pPr>
            <w:r>
              <w:rPr>
                <w:rFonts w:ascii="Times New Roman"/>
                <w:b w:val="false"/>
                <w:i w:val="false"/>
                <w:color w:val="000000"/>
                <w:sz w:val="20"/>
              </w:rPr>
              <w:t>
соответствующему периоду 20__(-1)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623"/>
          <w:p>
            <w:pPr>
              <w:spacing w:after="20"/>
              <w:ind w:left="20"/>
              <w:jc w:val="both"/>
            </w:pPr>
            <w:r>
              <w:rPr>
                <w:rFonts w:ascii="Times New Roman"/>
                <w:b w:val="false"/>
                <w:i w:val="false"/>
                <w:color w:val="000000"/>
                <w:sz w:val="20"/>
              </w:rPr>
              <w:t>
Справочно: период 20 (-1) г. в % к</w:t>
            </w:r>
          </w:p>
          <w:bookmarkEnd w:id="623"/>
          <w:p>
            <w:pPr>
              <w:spacing w:after="20"/>
              <w:ind w:left="20"/>
              <w:jc w:val="both"/>
            </w:pPr>
            <w:r>
              <w:rPr>
                <w:rFonts w:ascii="Times New Roman"/>
                <w:b w:val="false"/>
                <w:i w:val="false"/>
                <w:color w:val="000000"/>
                <w:sz w:val="20"/>
              </w:rPr>
              <w:t>
соответствующему периоду 20 (-2)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20__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20__(-1)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624"/>
          <w:p>
            <w:pPr>
              <w:spacing w:after="20"/>
              <w:ind w:left="20"/>
              <w:jc w:val="both"/>
            </w:pPr>
            <w:r>
              <w:rPr>
                <w:rFonts w:ascii="Times New Roman"/>
                <w:b w:val="false"/>
                <w:i w:val="false"/>
                <w:color w:val="000000"/>
                <w:sz w:val="20"/>
              </w:rPr>
              <w:t>
период 20 г. в</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 к</w:t>
            </w:r>
          </w:p>
          <w:p>
            <w:pPr>
              <w:spacing w:after="20"/>
              <w:ind w:left="20"/>
              <w:jc w:val="both"/>
            </w:pPr>
            <w:r>
              <w:rPr>
                <w:rFonts w:ascii="Times New Roman"/>
                <w:b w:val="false"/>
                <w:i w:val="false"/>
                <w:color w:val="000000"/>
                <w:sz w:val="20"/>
              </w:rPr>
              <w:t>
соответствующему периоду 20__(-1)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625"/>
          <w:p>
            <w:pPr>
              <w:spacing w:after="20"/>
              <w:ind w:left="20"/>
              <w:jc w:val="both"/>
            </w:pPr>
            <w:r>
              <w:rPr>
                <w:rFonts w:ascii="Times New Roman"/>
                <w:b w:val="false"/>
                <w:i w:val="false"/>
                <w:color w:val="000000"/>
                <w:sz w:val="20"/>
              </w:rPr>
              <w:t>
Справочно: период 20 (-1) г. в % к</w:t>
            </w:r>
          </w:p>
          <w:bookmarkEnd w:id="625"/>
          <w:p>
            <w:pPr>
              <w:spacing w:after="20"/>
              <w:ind w:left="20"/>
              <w:jc w:val="both"/>
            </w:pPr>
            <w:r>
              <w:rPr>
                <w:rFonts w:ascii="Times New Roman"/>
                <w:b w:val="false"/>
                <w:i w:val="false"/>
                <w:color w:val="000000"/>
                <w:sz w:val="20"/>
              </w:rPr>
              <w:t>
соответствующему периоду 20 (-2)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 все виды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нефтепродукто- проводы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газопроводы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26"/>
          <w:p>
            <w:pPr>
              <w:spacing w:after="20"/>
              <w:ind w:left="20"/>
              <w:jc w:val="both"/>
            </w:pPr>
            <w:r>
              <w:rPr>
                <w:rFonts w:ascii="Times New Roman"/>
                <w:b w:val="false"/>
                <w:i w:val="false"/>
                <w:color w:val="000000"/>
                <w:sz w:val="20"/>
              </w:rPr>
              <w:t>
Примечание. 1. Графы 1 - 8 заполняются с одним знаком после запятой.</w:t>
            </w:r>
          </w:p>
          <w:bookmarkEnd w:id="626"/>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627"/>
          <w:p>
            <w:pPr>
              <w:spacing w:after="20"/>
              <w:ind w:left="20"/>
              <w:jc w:val="both"/>
            </w:pPr>
            <w:r>
              <w:rPr>
                <w:rFonts w:ascii="Times New Roman"/>
                <w:b w:val="false"/>
                <w:i w:val="false"/>
                <w:color w:val="000000"/>
                <w:sz w:val="20"/>
              </w:rPr>
              <w:t>
Пояснения</w:t>
            </w:r>
          </w:p>
          <w:bookmarkEnd w:id="627"/>
          <w:p>
            <w:pPr>
              <w:spacing w:after="20"/>
              <w:ind w:left="20"/>
              <w:jc w:val="both"/>
            </w:pPr>
            <w:r>
              <w:rPr>
                <w:rFonts w:ascii="Times New Roman"/>
                <w:b w:val="false"/>
                <w:i w:val="false"/>
                <w:color w:val="000000"/>
                <w:sz w:val="20"/>
              </w:rPr>
              <w:t>
уполномоченных органов.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6" w:id="628"/>
    <w:p>
      <w:pPr>
        <w:spacing w:after="0"/>
        <w:ind w:left="0"/>
        <w:jc w:val="left"/>
      </w:pPr>
      <w:r>
        <w:rPr>
          <w:rFonts w:ascii="Times New Roman"/>
          <w:b/>
          <w:i w:val="false"/>
          <w:color w:val="000000"/>
        </w:rPr>
        <w:t xml:space="preserve"> Перевозки грузов и грузооборот</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Перевозки грузов, тыс.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Грузооборот, млн. ткм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 в % к предыдущему году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 в % к предыдущему году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 все виды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нефтепродукто- проводы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газопроводы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всего - международные перевозки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 все виды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нефтепродукто- проводы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газопроводы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международных перевозок - перевозки в государства - члены ЕАЭС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 все виды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нефтепродукто- проводы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газопроводы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629"/>
          <w:p>
            <w:pPr>
              <w:spacing w:after="20"/>
              <w:ind w:left="20"/>
              <w:jc w:val="both"/>
            </w:pPr>
            <w:r>
              <w:rPr>
                <w:rFonts w:ascii="Times New Roman"/>
                <w:b w:val="false"/>
                <w:i w:val="false"/>
                <w:color w:val="000000"/>
                <w:sz w:val="20"/>
              </w:rPr>
              <w:t>
Примечание. 1. Графы 1 - 6 заполняются с одним знаком после запятой.</w:t>
            </w:r>
          </w:p>
          <w:bookmarkEnd w:id="629"/>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630"/>
          <w:p>
            <w:pPr>
              <w:spacing w:after="20"/>
              <w:ind w:left="20"/>
              <w:jc w:val="both"/>
            </w:pPr>
            <w:r>
              <w:rPr>
                <w:rFonts w:ascii="Times New Roman"/>
                <w:b w:val="false"/>
                <w:i w:val="false"/>
                <w:color w:val="000000"/>
                <w:sz w:val="20"/>
              </w:rPr>
              <w:t>
Пояснения</w:t>
            </w:r>
          </w:p>
          <w:bookmarkEnd w:id="630"/>
          <w:p>
            <w:pPr>
              <w:spacing w:after="20"/>
              <w:ind w:left="20"/>
              <w:jc w:val="both"/>
            </w:pPr>
            <w:r>
              <w:rPr>
                <w:rFonts w:ascii="Times New Roman"/>
                <w:b w:val="false"/>
                <w:i w:val="false"/>
                <w:color w:val="000000"/>
                <w:sz w:val="20"/>
              </w:rPr>
              <w:t>
уполномоченных органов.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F06.03.12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рабочих дня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(MM)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0" w:id="631"/>
    <w:p>
      <w:pPr>
        <w:spacing w:after="0"/>
        <w:ind w:left="0"/>
        <w:jc w:val="left"/>
      </w:pPr>
      <w:r>
        <w:rPr>
          <w:rFonts w:ascii="Times New Roman"/>
          <w:b/>
          <w:i w:val="false"/>
          <w:color w:val="000000"/>
        </w:rPr>
        <w:t xml:space="preserve"> Перевозки пассажиров и пассажирооборот</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Перевозки пассажиров, тыс.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млн. пассажиро-километров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20__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20__(-1)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632"/>
          <w:p>
            <w:pPr>
              <w:spacing w:after="20"/>
              <w:ind w:left="20"/>
              <w:jc w:val="both"/>
            </w:pPr>
            <w:r>
              <w:rPr>
                <w:rFonts w:ascii="Times New Roman"/>
                <w:b w:val="false"/>
                <w:i w:val="false"/>
                <w:color w:val="000000"/>
                <w:sz w:val="20"/>
              </w:rPr>
              <w:t>
период 20 г. в</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 к</w:t>
            </w:r>
          </w:p>
          <w:p>
            <w:pPr>
              <w:spacing w:after="20"/>
              <w:ind w:left="20"/>
              <w:jc w:val="both"/>
            </w:pPr>
            <w:r>
              <w:rPr>
                <w:rFonts w:ascii="Times New Roman"/>
                <w:b w:val="false"/>
                <w:i w:val="false"/>
                <w:color w:val="000000"/>
                <w:sz w:val="20"/>
              </w:rPr>
              <w:t>
соответствующему периоду 20__(-1)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633"/>
          <w:p>
            <w:pPr>
              <w:spacing w:after="20"/>
              <w:ind w:left="20"/>
              <w:jc w:val="both"/>
            </w:pPr>
            <w:r>
              <w:rPr>
                <w:rFonts w:ascii="Times New Roman"/>
                <w:b w:val="false"/>
                <w:i w:val="false"/>
                <w:color w:val="000000"/>
                <w:sz w:val="20"/>
              </w:rPr>
              <w:t>
Справочно: период 20 (-1) г. в % к</w:t>
            </w:r>
          </w:p>
          <w:bookmarkEnd w:id="633"/>
          <w:p>
            <w:pPr>
              <w:spacing w:after="20"/>
              <w:ind w:left="20"/>
              <w:jc w:val="both"/>
            </w:pPr>
            <w:r>
              <w:rPr>
                <w:rFonts w:ascii="Times New Roman"/>
                <w:b w:val="false"/>
                <w:i w:val="false"/>
                <w:color w:val="000000"/>
                <w:sz w:val="20"/>
              </w:rPr>
              <w:t>
соответствующему периоду 20__(-2)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20__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20__(-1)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634"/>
          <w:p>
            <w:pPr>
              <w:spacing w:after="20"/>
              <w:ind w:left="20"/>
              <w:jc w:val="both"/>
            </w:pPr>
            <w:r>
              <w:rPr>
                <w:rFonts w:ascii="Times New Roman"/>
                <w:b w:val="false"/>
                <w:i w:val="false"/>
                <w:color w:val="000000"/>
                <w:sz w:val="20"/>
              </w:rPr>
              <w:t>
период 20 г.</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в % к</w:t>
            </w:r>
          </w:p>
          <w:p>
            <w:pPr>
              <w:spacing w:after="20"/>
              <w:ind w:left="20"/>
              <w:jc w:val="both"/>
            </w:pPr>
            <w:r>
              <w:rPr>
                <w:rFonts w:ascii="Times New Roman"/>
                <w:b w:val="false"/>
                <w:i w:val="false"/>
                <w:color w:val="000000"/>
                <w:sz w:val="20"/>
              </w:rPr>
              <w:t>
соответствующему периоду 20__(-1)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635"/>
          <w:p>
            <w:pPr>
              <w:spacing w:after="20"/>
              <w:ind w:left="20"/>
              <w:jc w:val="both"/>
            </w:pPr>
            <w:r>
              <w:rPr>
                <w:rFonts w:ascii="Times New Roman"/>
                <w:b w:val="false"/>
                <w:i w:val="false"/>
                <w:color w:val="000000"/>
                <w:sz w:val="20"/>
              </w:rPr>
              <w:t>
Справочно: период 20 (-1) г. в % к</w:t>
            </w:r>
          </w:p>
          <w:bookmarkEnd w:id="635"/>
          <w:p>
            <w:pPr>
              <w:spacing w:after="20"/>
              <w:ind w:left="20"/>
              <w:jc w:val="both"/>
            </w:pPr>
            <w:r>
              <w:rPr>
                <w:rFonts w:ascii="Times New Roman"/>
                <w:b w:val="false"/>
                <w:i w:val="false"/>
                <w:color w:val="000000"/>
                <w:sz w:val="20"/>
              </w:rPr>
              <w:t>
соответствующему периоду 20 (-2)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 все виды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легковой таксомоторный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7" w:id="636"/>
    <w:p>
      <w:pPr>
        <w:spacing w:after="0"/>
        <w:ind w:left="0"/>
        <w:jc w:val="both"/>
      </w:pPr>
      <w:r>
        <w:rPr>
          <w:rFonts w:ascii="Times New Roman"/>
          <w:b w:val="false"/>
          <w:i w:val="false"/>
          <w:color w:val="000000"/>
          <w:sz w:val="28"/>
        </w:rPr>
        <w:t>
      Примечание. 1. Графы 1 - 8 заполняются с одним знаком после запятой.</w:t>
      </w:r>
    </w:p>
    <w:bookmarkEnd w:id="636"/>
    <w:bookmarkStart w:name="z978" w:id="637"/>
    <w:p>
      <w:pPr>
        <w:spacing w:after="0"/>
        <w:ind w:left="0"/>
        <w:jc w:val="both"/>
      </w:pPr>
      <w:r>
        <w:rPr>
          <w:rFonts w:ascii="Times New Roman"/>
          <w:b w:val="false"/>
          <w:i w:val="false"/>
          <w:color w:val="000000"/>
          <w:sz w:val="28"/>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637"/>
    <w:bookmarkStart w:name="z979" w:id="638"/>
    <w:p>
      <w:pPr>
        <w:spacing w:after="0"/>
        <w:ind w:left="0"/>
        <w:jc w:val="both"/>
      </w:pPr>
      <w:r>
        <w:rPr>
          <w:rFonts w:ascii="Times New Roman"/>
          <w:b w:val="false"/>
          <w:i w:val="false"/>
          <w:color w:val="000000"/>
          <w:sz w:val="28"/>
        </w:rPr>
        <w:t>
      Пояснения</w:t>
      </w:r>
    </w:p>
    <w:bookmarkEnd w:id="638"/>
    <w:bookmarkStart w:name="z980" w:id="639"/>
    <w:p>
      <w:pPr>
        <w:spacing w:after="0"/>
        <w:ind w:left="0"/>
        <w:jc w:val="both"/>
      </w:pPr>
      <w:r>
        <w:rPr>
          <w:rFonts w:ascii="Times New Roman"/>
          <w:b w:val="false"/>
          <w:i w:val="false"/>
          <w:color w:val="000000"/>
          <w:sz w:val="28"/>
        </w:rPr>
        <w:t>
      уполномоченных органов.</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2" w:id="640"/>
    <w:p>
      <w:pPr>
        <w:spacing w:after="0"/>
        <w:ind w:left="0"/>
        <w:jc w:val="left"/>
      </w:pPr>
      <w:r>
        <w:rPr>
          <w:rFonts w:ascii="Times New Roman"/>
          <w:b/>
          <w:i w:val="false"/>
          <w:color w:val="000000"/>
        </w:rPr>
        <w:t xml:space="preserve"> Перевозки пассажиров и пассажирооборот</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Перевозки пассажиров, тыс.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млн. пассажиро-километров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641"/>
          <w:p>
            <w:pPr>
              <w:spacing w:after="20"/>
              <w:ind w:left="20"/>
              <w:jc w:val="both"/>
            </w:pPr>
            <w:r>
              <w:rPr>
                <w:rFonts w:ascii="Times New Roman"/>
                <w:b w:val="false"/>
                <w:i w:val="false"/>
                <w:color w:val="000000"/>
                <w:sz w:val="20"/>
              </w:rPr>
              <w:t>
202_ г. в % к</w:t>
            </w:r>
          </w:p>
          <w:bookmarkEnd w:id="641"/>
          <w:p>
            <w:pPr>
              <w:spacing w:after="20"/>
              <w:ind w:left="20"/>
              <w:jc w:val="both"/>
            </w:pPr>
            <w:r>
              <w:rPr>
                <w:rFonts w:ascii="Times New Roman"/>
                <w:b w:val="false"/>
                <w:i w:val="false"/>
                <w:color w:val="000000"/>
                <w:sz w:val="20"/>
              </w:rPr>
              <w:t>
202_(-1)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642"/>
          <w:p>
            <w:pPr>
              <w:spacing w:after="20"/>
              <w:ind w:left="20"/>
              <w:jc w:val="both"/>
            </w:pPr>
            <w:r>
              <w:rPr>
                <w:rFonts w:ascii="Times New Roman"/>
                <w:b w:val="false"/>
                <w:i w:val="false"/>
                <w:color w:val="000000"/>
                <w:sz w:val="20"/>
              </w:rPr>
              <w:t>
202 г. в % к</w:t>
            </w:r>
          </w:p>
          <w:bookmarkEnd w:id="642"/>
          <w:p>
            <w:pPr>
              <w:spacing w:after="20"/>
              <w:ind w:left="20"/>
              <w:jc w:val="both"/>
            </w:pPr>
            <w:r>
              <w:rPr>
                <w:rFonts w:ascii="Times New Roman"/>
                <w:b w:val="false"/>
                <w:i w:val="false"/>
                <w:color w:val="000000"/>
                <w:sz w:val="20"/>
              </w:rPr>
              <w:t>
202_(-1)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 все виды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 автобусами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легковой таксомоторный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 автомобилями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всего - международные перевозки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 все виды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 автобусами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легковой таксомоторный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 автомобилями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международных перевозок - перевозки между государствами -членами ЕАЭС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 все виды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 автобусами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легковой таксомоторный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 автомобилями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643"/>
          <w:p>
            <w:pPr>
              <w:spacing w:after="20"/>
              <w:ind w:left="20"/>
              <w:jc w:val="both"/>
            </w:pPr>
            <w:r>
              <w:rPr>
                <w:rFonts w:ascii="Times New Roman"/>
                <w:b w:val="false"/>
                <w:i w:val="false"/>
                <w:color w:val="000000"/>
                <w:sz w:val="20"/>
              </w:rPr>
              <w:t>
Примечание. 1. Графы 1 - 6 заполняются с одним знаком после запятой.</w:t>
            </w:r>
          </w:p>
          <w:bookmarkEnd w:id="643"/>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уполномоченных органов.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6" w:id="644"/>
    <w:p>
      <w:pPr>
        <w:spacing w:after="0"/>
        <w:ind w:left="0"/>
        <w:jc w:val="both"/>
      </w:pPr>
      <w:r>
        <w:rPr>
          <w:rFonts w:ascii="Times New Roman"/>
          <w:b w:val="false"/>
          <w:i w:val="false"/>
          <w:color w:val="000000"/>
          <w:sz w:val="28"/>
        </w:rPr>
        <w:t>
      Контактное лицо</w:t>
      </w:r>
    </w:p>
    <w:bookmarkEnd w:id="644"/>
    <w:bookmarkStart w:name="z987" w:id="645"/>
    <w:p>
      <w:pPr>
        <w:spacing w:after="0"/>
        <w:ind w:left="0"/>
        <w:jc w:val="both"/>
      </w:pPr>
      <w:r>
        <w:rPr>
          <w:rFonts w:ascii="Times New Roman"/>
          <w:b w:val="false"/>
          <w:i w:val="false"/>
          <w:color w:val="000000"/>
          <w:sz w:val="28"/>
        </w:rPr>
        <w:t>
      Электронная почта</w:t>
      </w:r>
    </w:p>
    <w:bookmarkEnd w:id="645"/>
    <w:bookmarkStart w:name="z988" w:id="646"/>
    <w:p>
      <w:pPr>
        <w:spacing w:after="0"/>
        <w:ind w:left="0"/>
        <w:jc w:val="both"/>
      </w:pPr>
      <w:r>
        <w:rPr>
          <w:rFonts w:ascii="Times New Roman"/>
          <w:b w:val="false"/>
          <w:i w:val="false"/>
          <w:color w:val="000000"/>
          <w:sz w:val="28"/>
        </w:rPr>
        <w:t>
      Телефон</w:t>
      </w:r>
    </w:p>
    <w:bookmarkEnd w:id="6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0" w:id="647"/>
    <w:p>
      <w:pPr>
        <w:spacing w:after="0"/>
        <w:ind w:left="0"/>
        <w:jc w:val="left"/>
      </w:pPr>
      <w:r>
        <w:rPr>
          <w:rFonts w:ascii="Times New Roman"/>
          <w:b/>
          <w:i w:val="false"/>
          <w:color w:val="000000"/>
        </w:rPr>
        <w:t xml:space="preserve"> Наличие единиц транспортных средств по их назначению</w:t>
      </w:r>
    </w:p>
    <w:bookmarkEnd w:id="647"/>
    <w:bookmarkStart w:name="z991" w:id="648"/>
    <w:p>
      <w:pPr>
        <w:spacing w:after="0"/>
        <w:ind w:left="0"/>
        <w:jc w:val="both"/>
      </w:pPr>
      <w:r>
        <w:rPr>
          <w:rFonts w:ascii="Times New Roman"/>
          <w:b w:val="false"/>
          <w:i w:val="false"/>
          <w:color w:val="000000"/>
          <w:sz w:val="28"/>
        </w:rPr>
        <w:t>
      (единиц)</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 г. в % к 202_(-1)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Грузовой подвижной состав: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вагоны, предназначенные для перевозки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автомобили (включая пикапы и легковые фургоны) - всего1)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автопредприятий2)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 общего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собственности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грузовые суда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грузовые суда торгового флота (без грузопассажирских )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транспортные суда общего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Речные и озерные грузовые суда (без грузопассажирских)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суда общего пользования (включая буксиры и толкачи)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суда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Пассажирский подвижной состав: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вагоны, предназначенные для перевозки пассажиров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 всего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автопредприятий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 общего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собственности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(общего и необщего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таксомоторы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собственности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метрополитена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Трамвайные вагоны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пассажирские суда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пассажирские суда торгового флота (включая грузопассажирские)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транспортные суда общего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Речные и озерные пассажирские суда (включая грузопассажирские)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транспортные суда общего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в собственности граждан на 1000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649"/>
          <w:p>
            <w:pPr>
              <w:spacing w:after="20"/>
              <w:ind w:left="20"/>
              <w:jc w:val="both"/>
            </w:pPr>
            <w:r>
              <w:rPr>
                <w:rFonts w:ascii="Times New Roman"/>
                <w:b w:val="false"/>
                <w:i w:val="false"/>
                <w:color w:val="000000"/>
                <w:sz w:val="20"/>
              </w:rPr>
              <w:t>
1. Соответствующие автомобили, находящиеся на предприятиях, а также в собственности граждан.</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2. Соответствующие автомобили, находящиеся на предприятиях, основным видом деятельности которых являются автомобильные перевозки на коммерческой основе.</w:t>
            </w:r>
          </w:p>
          <w:p>
            <w:pPr>
              <w:spacing w:after="20"/>
              <w:ind w:left="20"/>
              <w:jc w:val="both"/>
            </w:pPr>
            <w:r>
              <w:rPr>
                <w:rFonts w:ascii="Times New Roman"/>
                <w:b w:val="false"/>
                <w:i w:val="false"/>
                <w:color w:val="000000"/>
                <w:sz w:val="20"/>
              </w:rPr>
              <w:t>
3. Значность граф 1 и 2 - целые числа, графы 3 - один знак после запятой.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95" w:id="650"/>
    <w:p>
      <w:pPr>
        <w:spacing w:after="0"/>
        <w:ind w:left="0"/>
        <w:jc w:val="left"/>
      </w:pPr>
      <w:r>
        <w:rPr>
          <w:rFonts w:ascii="Times New Roman"/>
          <w:b/>
          <w:i w:val="false"/>
          <w:color w:val="000000"/>
        </w:rPr>
        <w:t xml:space="preserve"> Эксплуатационная длина путей сообщения</w:t>
      </w:r>
    </w:p>
    <w:bookmarkEnd w:id="650"/>
    <w:bookmarkStart w:name="z996" w:id="651"/>
    <w:p>
      <w:pPr>
        <w:spacing w:after="0"/>
        <w:ind w:left="0"/>
        <w:jc w:val="both"/>
      </w:pPr>
      <w:r>
        <w:rPr>
          <w:rFonts w:ascii="Times New Roman"/>
          <w:b w:val="false"/>
          <w:i w:val="false"/>
          <w:color w:val="000000"/>
          <w:sz w:val="28"/>
        </w:rPr>
        <w:t>
      (километров)</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652"/>
          <w:p>
            <w:pPr>
              <w:spacing w:after="20"/>
              <w:ind w:left="20"/>
              <w:jc w:val="both"/>
            </w:pPr>
            <w:r>
              <w:rPr>
                <w:rFonts w:ascii="Times New Roman"/>
                <w:b w:val="false"/>
                <w:i w:val="false"/>
                <w:color w:val="000000"/>
                <w:sz w:val="20"/>
              </w:rPr>
              <w:t>
202 г. в % к</w:t>
            </w:r>
          </w:p>
          <w:bookmarkEnd w:id="652"/>
          <w:p>
            <w:pPr>
              <w:spacing w:after="20"/>
              <w:ind w:left="20"/>
              <w:jc w:val="both"/>
            </w:pPr>
            <w:r>
              <w:rPr>
                <w:rFonts w:ascii="Times New Roman"/>
                <w:b w:val="false"/>
                <w:i w:val="false"/>
                <w:color w:val="000000"/>
                <w:sz w:val="20"/>
              </w:rPr>
              <w:t>
202_(-1)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пути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тепловозной тягой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необщего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Метрополитенные пути1)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Трамвайные пути1)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Троллейбусные линии1)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трубопроводы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нефтепродуктопроводы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газопроводы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водные судоходные пути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водные судоходные пути со знаками судоходности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 внутренние водные судоходные пути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общей протяженности автомобильных дорог - дороги с твердым покрытием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путей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трубопроводы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8" w:id="653"/>
    <w:p>
      <w:pPr>
        <w:spacing w:after="0"/>
        <w:ind w:left="0"/>
        <w:jc w:val="both"/>
      </w:pPr>
      <w:r>
        <w:rPr>
          <w:rFonts w:ascii="Times New Roman"/>
          <w:b w:val="false"/>
          <w:i w:val="false"/>
          <w:color w:val="000000"/>
          <w:sz w:val="28"/>
        </w:rPr>
        <w:t>
      1) В двухпутном исчислении.</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654"/>
          <w:p>
            <w:pPr>
              <w:spacing w:after="20"/>
              <w:ind w:left="20"/>
              <w:jc w:val="both"/>
            </w:pPr>
            <w:r>
              <w:rPr>
                <w:rFonts w:ascii="Times New Roman"/>
                <w:b w:val="false"/>
                <w:i w:val="false"/>
                <w:color w:val="000000"/>
                <w:sz w:val="20"/>
              </w:rPr>
              <w:t>
1. Графы 1 - 3 заполняются с одним знаком после запятой.</w:t>
            </w:r>
          </w:p>
          <w:bookmarkEnd w:id="654"/>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F06.07.01 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01" w:id="655"/>
    <w:p>
      <w:pPr>
        <w:spacing w:after="0"/>
        <w:ind w:left="0"/>
        <w:jc w:val="left"/>
      </w:pPr>
      <w:r>
        <w:rPr>
          <w:rFonts w:ascii="Times New Roman"/>
          <w:b/>
          <w:i w:val="false"/>
          <w:color w:val="000000"/>
        </w:rPr>
        <w:t xml:space="preserve"> Перевозки грузов автомобильным транспортом на территории государства-члена ЕАЭС (по отдельным регионам)</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Перевозки грузов, тыс.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20__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20__(-1)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656"/>
          <w:p>
            <w:pPr>
              <w:spacing w:after="20"/>
              <w:ind w:left="20"/>
              <w:jc w:val="both"/>
            </w:pPr>
            <w:r>
              <w:rPr>
                <w:rFonts w:ascii="Times New Roman"/>
                <w:b w:val="false"/>
                <w:i w:val="false"/>
                <w:color w:val="000000"/>
                <w:sz w:val="20"/>
              </w:rPr>
              <w:t>
период 20 г. в</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 к</w:t>
            </w:r>
          </w:p>
          <w:p>
            <w:pPr>
              <w:spacing w:after="20"/>
              <w:ind w:left="20"/>
              <w:jc w:val="both"/>
            </w:pPr>
            <w:r>
              <w:rPr>
                <w:rFonts w:ascii="Times New Roman"/>
                <w:b w:val="false"/>
                <w:i w:val="false"/>
                <w:color w:val="000000"/>
                <w:sz w:val="20"/>
              </w:rPr>
              <w:t>
соответствующему периоду 20__(-1)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период 20__(-1) г. в % к соответствующему периоду 20 (-2)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Арагацотн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 и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газы сжиженные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марганцевая, цветных металлов и серное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потребительские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Лори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 и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газы сжиженные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марганцевая, цветных металлов и серное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потребительские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Тавуш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 и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газы сжиженные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марганцевая, цветных металлов и серное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потребительские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уполномоченных органов.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F06.07.01 BY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05" w:id="657"/>
    <w:p>
      <w:pPr>
        <w:spacing w:after="0"/>
        <w:ind w:left="0"/>
        <w:jc w:val="left"/>
      </w:pPr>
      <w:r>
        <w:rPr>
          <w:rFonts w:ascii="Times New Roman"/>
          <w:b/>
          <w:i w:val="false"/>
          <w:color w:val="000000"/>
        </w:rPr>
        <w:t xml:space="preserve"> Перевозки грузов автомобильным транспортом на территории государства-члена ЕАЭС (по отдельным регионам)</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Перевозки грузов, тыс.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20__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20__(-1)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20 г. В % к соответствующему периоду 20__(-1)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период 20__(-1) г. в % к соответствующему периоду 20 (-2)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Витебская область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 и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газы сжиженные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марганцевая, цветных металлов и серное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потребительские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Гомельская область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 и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газы сжиженные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марганцевая, цветных металлов и серное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потребительские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Могилевская область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 и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газы сжиженные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марганцевая, цветных металлов и серное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потребительские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уполномоченных органов.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F06.07.01_KZ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7" w:id="658"/>
    <w:p>
      <w:pPr>
        <w:spacing w:after="0"/>
        <w:ind w:left="0"/>
        <w:jc w:val="left"/>
      </w:pPr>
      <w:r>
        <w:rPr>
          <w:rFonts w:ascii="Times New Roman"/>
          <w:b/>
          <w:i w:val="false"/>
          <w:color w:val="000000"/>
        </w:rPr>
        <w:t xml:space="preserve"> Перевозки грузов автомобильным транспортом на территории государства-члена ЕАЭС (по отдельным регионам)</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Перевозки грузов</w:t>
            </w:r>
            <w:r>
              <w:rPr>
                <w:rFonts w:ascii="Times New Roman"/>
                <w:b w:val="false"/>
                <w:i w:val="false"/>
                <w:color w:val="000000"/>
                <w:vertAlign w:val="superscript"/>
              </w:rPr>
              <w:t>1</w:t>
            </w:r>
            <w:r>
              <w:rPr>
                <w:rFonts w:ascii="Times New Roman"/>
                <w:b w:val="false"/>
                <w:i w:val="false"/>
                <w:color w:val="000000"/>
                <w:sz w:val="20"/>
              </w:rPr>
              <w:t>), тыс.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20__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20__(-1)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659"/>
          <w:p>
            <w:pPr>
              <w:spacing w:after="20"/>
              <w:ind w:left="20"/>
              <w:jc w:val="both"/>
            </w:pPr>
            <w:r>
              <w:rPr>
                <w:rFonts w:ascii="Times New Roman"/>
                <w:b w:val="false"/>
                <w:i w:val="false"/>
                <w:color w:val="000000"/>
                <w:sz w:val="20"/>
              </w:rPr>
              <w:t>
период 20 г. в %</w:t>
            </w:r>
          </w:p>
          <w:bookmarkEnd w:id="659"/>
          <w:p>
            <w:pPr>
              <w:spacing w:after="20"/>
              <w:ind w:left="20"/>
              <w:jc w:val="both"/>
            </w:pPr>
            <w:r>
              <w:rPr>
                <w:rFonts w:ascii="Times New Roman"/>
                <w:b w:val="false"/>
                <w:i w:val="false"/>
                <w:color w:val="000000"/>
                <w:sz w:val="20"/>
              </w:rPr>
              <w:t>
к соответствующему периоду 20__(-1)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660"/>
          <w:p>
            <w:pPr>
              <w:spacing w:after="20"/>
              <w:ind w:left="20"/>
              <w:jc w:val="both"/>
            </w:pPr>
            <w:r>
              <w:rPr>
                <w:rFonts w:ascii="Times New Roman"/>
                <w:b w:val="false"/>
                <w:i w:val="false"/>
                <w:color w:val="000000"/>
                <w:sz w:val="20"/>
              </w:rPr>
              <w:t>
Справочно: период 20 (-1) г.</w:t>
            </w:r>
          </w:p>
          <w:bookmarkEnd w:id="660"/>
          <w:p>
            <w:pPr>
              <w:spacing w:after="20"/>
              <w:ind w:left="20"/>
              <w:jc w:val="both"/>
            </w:pPr>
            <w:r>
              <w:rPr>
                <w:rFonts w:ascii="Times New Roman"/>
                <w:b w:val="false"/>
                <w:i w:val="false"/>
                <w:color w:val="000000"/>
                <w:sz w:val="20"/>
              </w:rPr>
              <w:t>
в % к соответствующему периоду 20__(-2)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газы сжижен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газы сжиженные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газы сжиженные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марганцевая, цветных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газы сжиженные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марганцевая, цветных металлов и серное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Данные приведены по перевозкам, выполненным на коммерческой основе.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Данные преведены по перевозкам, выполненным транспортными предприятиямми юридических лиц в международном сообщении.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F06.07.01_KG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1" w:id="661"/>
    <w:p>
      <w:pPr>
        <w:spacing w:after="0"/>
        <w:ind w:left="0"/>
        <w:jc w:val="left"/>
      </w:pPr>
      <w:r>
        <w:rPr>
          <w:rFonts w:ascii="Times New Roman"/>
          <w:b/>
          <w:i w:val="false"/>
          <w:color w:val="000000"/>
        </w:rPr>
        <w:t xml:space="preserve"> Перевозки грузов автомобильным транспортом на территории государства-члена ЕАЭС (по отдельным регионам)</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Перевозки грузов, тыс.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20__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20__(-1)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662"/>
          <w:p>
            <w:pPr>
              <w:spacing w:after="20"/>
              <w:ind w:left="20"/>
              <w:jc w:val="both"/>
            </w:pPr>
            <w:r>
              <w:rPr>
                <w:rFonts w:ascii="Times New Roman"/>
                <w:b w:val="false"/>
                <w:i w:val="false"/>
                <w:color w:val="000000"/>
                <w:sz w:val="20"/>
              </w:rPr>
              <w:t>
период 20 г. в %</w:t>
            </w:r>
          </w:p>
          <w:bookmarkEnd w:id="662"/>
          <w:p>
            <w:pPr>
              <w:spacing w:after="20"/>
              <w:ind w:left="20"/>
              <w:jc w:val="both"/>
            </w:pPr>
            <w:r>
              <w:rPr>
                <w:rFonts w:ascii="Times New Roman"/>
                <w:b w:val="false"/>
                <w:i w:val="false"/>
                <w:color w:val="000000"/>
                <w:sz w:val="20"/>
              </w:rPr>
              <w:t>
к соответствующему периоду 20__(-1)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период 20__(-1) г. в % к соответствующему периоду 20 (-2) 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Иссык-Кульская область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 и кокс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газы сжиженные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марганцевая, цветных металлов и серное сырье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черных металлов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грузы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потребительские товары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Таласская область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 и кокс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газы сжиженные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марганцевая, цветных металлов и серное сырье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черных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грузы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потребительские товары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Чуйская область -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 и кокс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газы сжиженные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марганцевая, цветных металлов и серное сырье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черных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грузы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потребительские товары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уполномоченных органов.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F06.07.01_RU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4" w:id="663"/>
    <w:p>
      <w:pPr>
        <w:spacing w:after="0"/>
        <w:ind w:left="0"/>
        <w:jc w:val="left"/>
      </w:pPr>
      <w:r>
        <w:rPr>
          <w:rFonts w:ascii="Times New Roman"/>
          <w:b/>
          <w:i w:val="false"/>
          <w:color w:val="000000"/>
        </w:rPr>
        <w:t xml:space="preserve"> Перевозки грузов автомобильным транспортом на территории государства-члена ЕАЭС (по отдельным регионам)</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Перевозки грузов</w:t>
            </w:r>
            <w:r>
              <w:rPr>
                <w:rFonts w:ascii="Times New Roman"/>
                <w:b w:val="false"/>
                <w:i w:val="false"/>
                <w:color w:val="000000"/>
                <w:vertAlign w:val="superscript"/>
              </w:rPr>
              <w:t>1</w:t>
            </w:r>
            <w:r>
              <w:rPr>
                <w:rFonts w:ascii="Times New Roman"/>
                <w:b w:val="false"/>
                <w:i w:val="false"/>
                <w:color w:val="000000"/>
                <w:sz w:val="20"/>
              </w:rPr>
              <w:t>), тыс.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20__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20__(-1)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664"/>
          <w:p>
            <w:pPr>
              <w:spacing w:after="20"/>
              <w:ind w:left="20"/>
              <w:jc w:val="both"/>
            </w:pPr>
            <w:r>
              <w:rPr>
                <w:rFonts w:ascii="Times New Roman"/>
                <w:b w:val="false"/>
                <w:i w:val="false"/>
                <w:color w:val="000000"/>
                <w:sz w:val="20"/>
              </w:rPr>
              <w:t>
период 20 г. в</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 к</w:t>
            </w:r>
          </w:p>
          <w:p>
            <w:pPr>
              <w:spacing w:after="20"/>
              <w:ind w:left="20"/>
              <w:jc w:val="both"/>
            </w:pPr>
            <w:r>
              <w:rPr>
                <w:rFonts w:ascii="Times New Roman"/>
                <w:b w:val="false"/>
                <w:i w:val="false"/>
                <w:color w:val="000000"/>
                <w:sz w:val="20"/>
              </w:rPr>
              <w:t>
соответствующему периоду 20__(-1)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период 20__(-1) г. в % к соответствующему периоду 20 (-2)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Брянская область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 и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газы сжиженные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марганцевая, цветных металлов и серное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потребительские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Новосибирская область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 и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газы сжиженные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марганцевая, цветных металлов и серное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потребительские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Оренбургская область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 и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газы сжиженные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марганцевая, цветных металлов и серное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потребительские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Псковская область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 и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газы сжиженные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марганцевая, цветных металлов и серное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потребительские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Ростовская область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 и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газы сжиженные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марганцевая, цветных металлов и серное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потребительские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Смоленская область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 и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газы сжиженные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марганцевая, цветных металлов и серное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потребительские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Челябинская область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 и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газы сжиженные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марганцевая, цветных металлов и серное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потребительские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Ставропольский край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 и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газы сжиженные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марганцевая, цветных металлов и серное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потребительские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Осетия-Алания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 и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газы сжиженные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марганцевая, цветных металлов и серное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и цветные, лом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потребительские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Данные приведены по перевозкам, выполненным на коммерческой основе.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665"/>
          <w:p>
            <w:pPr>
              <w:spacing w:after="20"/>
              <w:ind w:left="20"/>
              <w:jc w:val="both"/>
            </w:pPr>
            <w:r>
              <w:rPr>
                <w:rFonts w:ascii="Times New Roman"/>
                <w:b w:val="false"/>
                <w:i w:val="false"/>
                <w:color w:val="000000"/>
                <w:sz w:val="20"/>
              </w:rPr>
              <w:t>
Примечание. В случае пересмотра/корректировки официальной</w:t>
            </w:r>
          </w:p>
          <w:bookmarkEnd w:id="665"/>
          <w:p>
            <w:pPr>
              <w:spacing w:after="20"/>
              <w:ind w:left="20"/>
              <w:jc w:val="both"/>
            </w:pPr>
            <w:r>
              <w:rPr>
                <w:rFonts w:ascii="Times New Roman"/>
                <w:b w:val="false"/>
                <w:i w:val="false"/>
                <w:color w:val="000000"/>
                <w:sz w:val="20"/>
              </w:rPr>
              <w:t>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уполномоченных органов.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19" w:id="666"/>
    <w:p>
      <w:pPr>
        <w:spacing w:after="0"/>
        <w:ind w:left="0"/>
        <w:jc w:val="left"/>
      </w:pPr>
      <w:r>
        <w:rPr>
          <w:rFonts w:ascii="Times New Roman"/>
          <w:b/>
          <w:i w:val="false"/>
          <w:color w:val="000000"/>
        </w:rPr>
        <w:t xml:space="preserve"> Связь</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667"/>
          <w:p>
            <w:pPr>
              <w:spacing w:after="20"/>
              <w:ind w:left="20"/>
              <w:jc w:val="both"/>
            </w:pPr>
            <w:r>
              <w:rPr>
                <w:rFonts w:ascii="Times New Roman"/>
                <w:b w:val="false"/>
                <w:i w:val="false"/>
                <w:color w:val="000000"/>
                <w:sz w:val="20"/>
              </w:rPr>
              <w:t>
202 г. в % к</w:t>
            </w:r>
          </w:p>
          <w:bookmarkEnd w:id="667"/>
          <w:p>
            <w:pPr>
              <w:spacing w:after="20"/>
              <w:ind w:left="20"/>
              <w:jc w:val="both"/>
            </w:pPr>
            <w:r>
              <w:rPr>
                <w:rFonts w:ascii="Times New Roman"/>
                <w:b w:val="false"/>
                <w:i w:val="false"/>
                <w:color w:val="000000"/>
                <w:sz w:val="20"/>
              </w:rPr>
              <w:t>
202(-1)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услуг в сфере телекоммуникаций, млн. единиц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абонентов подвижной радиотелефонной (сотовой) связи, тыс.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абонентов подвижной радиотелефонной (сотовой) связи на 100 человек населения,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активных абонентов фиксированного доступа к сети Интернет, тыс.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широкополосного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активных абонентов фиксированного доступа к сети Интернет на 100 человек населения,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широкополосного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кбит/с - менее 2 Мбит/с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Мбит/с - менее 10 Мбит/с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 - менее 30 Мбит/с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Мбит/с - менее 100 Мбит/с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активных абонентов подвижной радиотелефонной (сотовой) связи, использующих услуги доступа к сети Интернет, тыс.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широкополосного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активных абонентов подвижной радиотелефонной (сотовой) связи, использующих услуги доступа к сети Интернет на 100 человек населения,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широкополосного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активных пользователей сети Интернет, тыс.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668"/>
          <w:p>
            <w:pPr>
              <w:spacing w:after="20"/>
              <w:ind w:left="20"/>
              <w:jc w:val="both"/>
            </w:pPr>
            <w:r>
              <w:rPr>
                <w:rFonts w:ascii="Times New Roman"/>
                <w:b w:val="false"/>
                <w:i w:val="false"/>
                <w:color w:val="000000"/>
                <w:sz w:val="20"/>
              </w:rPr>
              <w:t>
1. Значность граф 1-3 один знак после запятой.</w:t>
            </w:r>
          </w:p>
          <w:bookmarkEnd w:id="668"/>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F07.02.01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23" w:id="669"/>
    <w:p>
      <w:pPr>
        <w:spacing w:after="0"/>
        <w:ind w:left="0"/>
        <w:jc w:val="left"/>
      </w:pPr>
      <w:r>
        <w:rPr>
          <w:rFonts w:ascii="Times New Roman"/>
          <w:b/>
          <w:i w:val="false"/>
          <w:color w:val="000000"/>
        </w:rPr>
        <w:t xml:space="preserve"> Использование сети Интернет в организациях</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670"/>
          <w:p>
            <w:pPr>
              <w:spacing w:after="20"/>
              <w:ind w:left="20"/>
              <w:jc w:val="both"/>
            </w:pPr>
            <w:r>
              <w:rPr>
                <w:rFonts w:ascii="Times New Roman"/>
                <w:b w:val="false"/>
                <w:i w:val="false"/>
                <w:color w:val="000000"/>
                <w:sz w:val="20"/>
              </w:rPr>
              <w:t>
202 г. в % к</w:t>
            </w:r>
          </w:p>
          <w:bookmarkEnd w:id="670"/>
          <w:p>
            <w:pPr>
              <w:spacing w:after="20"/>
              <w:ind w:left="20"/>
              <w:jc w:val="both"/>
            </w:pPr>
            <w:r>
              <w:rPr>
                <w:rFonts w:ascii="Times New Roman"/>
                <w:b w:val="false"/>
                <w:i w:val="false"/>
                <w:color w:val="000000"/>
                <w:sz w:val="20"/>
              </w:rPr>
              <w:t>
202(-1)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организаций, использовавших сеть Интернет, в общем числе обследованных организаций,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организаций, использовавших широкополосный доступ к сети Интернет, в общем числе обследованных организаций, имевших доступ к сети Интернет,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(стационарный) широкополосный доступ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беспроводной (мобильный) широкополосный доступ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организаций, осуществляющих продажи по заказам, переданным с использованием сети Интернет и других глобальных информационных сетей, в общем числе обследованных организаций,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организаций, использовавших облачные сервисы, в общем числе обследованных организаций,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организаций, имевших веб-сайт, в общем числе обследованных организаций,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671"/>
          <w:p>
            <w:pPr>
              <w:spacing w:after="20"/>
              <w:ind w:left="20"/>
              <w:jc w:val="both"/>
            </w:pPr>
            <w:r>
              <w:rPr>
                <w:rFonts w:ascii="Times New Roman"/>
                <w:b w:val="false"/>
                <w:i w:val="false"/>
                <w:color w:val="000000"/>
                <w:sz w:val="20"/>
              </w:rPr>
              <w:t>
Примечание. 1. Значность граф 1-3 один знак после запятой.</w:t>
            </w:r>
          </w:p>
          <w:bookmarkEnd w:id="671"/>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F08.01.01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Количество въездных поездок иностранных граждан в страну</w:t>
      </w:r>
    </w:p>
    <w:bookmarkStart w:name="z1027" w:id="672"/>
    <w:p>
      <w:pPr>
        <w:spacing w:after="0"/>
        <w:ind w:left="0"/>
        <w:jc w:val="both"/>
      </w:pPr>
      <w:r>
        <w:rPr>
          <w:rFonts w:ascii="Times New Roman"/>
          <w:b w:val="false"/>
          <w:i w:val="false"/>
          <w:color w:val="000000"/>
          <w:sz w:val="28"/>
        </w:rPr>
        <w:t>
      (единиц)</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673"/>
          <w:p>
            <w:pPr>
              <w:spacing w:after="20"/>
              <w:ind w:left="20"/>
              <w:jc w:val="both"/>
            </w:pPr>
            <w:r>
              <w:rPr>
                <w:rFonts w:ascii="Times New Roman"/>
                <w:b w:val="false"/>
                <w:i w:val="false"/>
                <w:color w:val="000000"/>
                <w:sz w:val="20"/>
              </w:rPr>
              <w:t>
Код страны</w:t>
            </w:r>
          </w:p>
          <w:bookmarkEnd w:id="673"/>
          <w:p>
            <w:pPr>
              <w:spacing w:after="20"/>
              <w:ind w:left="20"/>
              <w:jc w:val="both"/>
            </w:pPr>
            <w:r>
              <w:rPr>
                <w:rFonts w:ascii="Times New Roman"/>
                <w:b w:val="false"/>
                <w:i w:val="false"/>
                <w:color w:val="000000"/>
                <w:sz w:val="20"/>
              </w:rPr>
              <w:t>
ISO 3166-1 alpha-2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целям поездки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личные цели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деловые и профессиональные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досуг и отдых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друзей и родственников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и профессиональная подготовка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и оздоровительные процедуры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паломничество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магазинов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въездов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АВСТРАЛИЯ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АЛАНДСКИЕ ОСТРОВА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АМЕРИКАНСКОЕ САМОА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И БАРБУДА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BJ</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 МНОГОНАЦИОНАЛЬНО Е ГОСУДАРСТВО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БОНЭЙР, СИНТ- ЭСТАТИУС И САБА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BQ</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И ГЕРЦЕГОВИНА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674"/>
          <w:p>
            <w:pPr>
              <w:spacing w:after="20"/>
              <w:ind w:left="20"/>
              <w:jc w:val="both"/>
            </w:pPr>
            <w:r>
              <w:rPr>
                <w:rFonts w:ascii="Times New Roman"/>
                <w:b w:val="false"/>
                <w:i w:val="false"/>
                <w:color w:val="000000"/>
                <w:sz w:val="20"/>
              </w:rPr>
              <w:t>
БРИТАНСКАЯ</w:t>
            </w:r>
          </w:p>
          <w:bookmarkEnd w:id="674"/>
          <w:p>
            <w:pPr>
              <w:spacing w:after="20"/>
              <w:ind w:left="20"/>
              <w:jc w:val="both"/>
            </w:pPr>
            <w:r>
              <w:rPr>
                <w:rFonts w:ascii="Times New Roman"/>
                <w:b w:val="false"/>
                <w:i w:val="false"/>
                <w:color w:val="000000"/>
                <w:sz w:val="20"/>
              </w:rPr>
              <w:t>
ТЕРРИТОРИЯ В ИНДИЙСКОМ ОКЕАНЕ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БРУНЕЙ-ДАРУССАЛАМ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 БОЛИВАРИАНСКАЯ РЕСПУБЛИКА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ОСТРОВА, БРИТАНСКИЕ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675"/>
          <w:p>
            <w:pPr>
              <w:spacing w:after="20"/>
              <w:ind w:left="20"/>
              <w:jc w:val="both"/>
            </w:pPr>
            <w:r>
              <w:rPr>
                <w:rFonts w:ascii="Times New Roman"/>
                <w:b w:val="false"/>
                <w:i w:val="false"/>
                <w:color w:val="000000"/>
                <w:sz w:val="20"/>
              </w:rPr>
              <w:t>
ВИРГИНСКИЕ</w:t>
            </w:r>
          </w:p>
          <w:bookmarkEnd w:id="675"/>
          <w:p>
            <w:pPr>
              <w:spacing w:after="20"/>
              <w:ind w:left="20"/>
              <w:jc w:val="both"/>
            </w:pPr>
            <w:r>
              <w:rPr>
                <w:rFonts w:ascii="Times New Roman"/>
                <w:b w:val="false"/>
                <w:i w:val="false"/>
                <w:color w:val="000000"/>
                <w:sz w:val="20"/>
              </w:rPr>
              <w:t>
ОСТРОВА, США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ГВАДЕЛУПА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ГЕРНСИ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ДЖЕРСИ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ДОМИНИКА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САХАРА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ИСЛАМСКАЯ РЕСПУБЛИКА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КОКОСОВЫЕ (КИЛИНГ) ОСТРОВА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ДЕМОКРАТИЧЕСКАЯ РЕСПУБЛИКА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НАРОДНОДЕМОКРАТИЧЕСКАЯ РЕСПУБЛИКА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Д'ИВУАР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КЮРАСАО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ЛАОССКАЯ НАРОДНОДЕМОКРАТИЧЕСКАЯ РЕСПУБЛИКА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МАЙОТТА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ТИХООКЕАНСКИЕ ОТДАЛЕННЫЕ ОСТРОВА СОЕДИНЕННЫХ ШТАТОВ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MQ</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МАРШАЛЛОВЫ ОСТРОВА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 ФЕДЕРАТИВНЫЕ ШТАТЫ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НИУЭ</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NZ</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КАЛЕДОНИЯ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676"/>
          <w:p>
            <w:pPr>
              <w:spacing w:after="20"/>
              <w:ind w:left="20"/>
              <w:jc w:val="both"/>
            </w:pPr>
            <w:r>
              <w:rPr>
                <w:rFonts w:ascii="Times New Roman"/>
                <w:b w:val="false"/>
                <w:i w:val="false"/>
                <w:color w:val="000000"/>
                <w:sz w:val="20"/>
              </w:rPr>
              <w:t>
ОБЪЕДИНЕННЫЕ</w:t>
            </w:r>
          </w:p>
          <w:bookmarkEnd w:id="676"/>
          <w:p>
            <w:pPr>
              <w:spacing w:after="20"/>
              <w:ind w:left="20"/>
              <w:jc w:val="both"/>
            </w:pPr>
            <w:r>
              <w:rPr>
                <w:rFonts w:ascii="Times New Roman"/>
                <w:b w:val="false"/>
                <w:i w:val="false"/>
                <w:color w:val="000000"/>
                <w:sz w:val="20"/>
              </w:rPr>
              <w:t>
АРАБСКИЕ ЭМИРАТЫ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БУВЕ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МЭН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НОРФОЛК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РОЖДЕСТВА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ХЕРД И ОСТРОВА МАКДОНАЛЬД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КАЙМАН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КУКА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ТЕРКС И КАЙКОС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ПАЛЕСТИНА, ГОСУДАРСТВО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ПАПСКИЙ ПРЕСТОЛ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677"/>
          <w:p>
            <w:pPr>
              <w:spacing w:after="20"/>
              <w:ind w:left="20"/>
              <w:jc w:val="both"/>
            </w:pPr>
            <w:r>
              <w:rPr>
                <w:rFonts w:ascii="Times New Roman"/>
                <w:b w:val="false"/>
                <w:i w:val="false"/>
                <w:color w:val="000000"/>
                <w:sz w:val="20"/>
              </w:rPr>
              <w:t>
ПАПУА-НОВАЯ</w:t>
            </w:r>
          </w:p>
          <w:bookmarkEnd w:id="677"/>
          <w:p>
            <w:pPr>
              <w:spacing w:after="20"/>
              <w:ind w:left="20"/>
              <w:jc w:val="both"/>
            </w:pPr>
            <w:r>
              <w:rPr>
                <w:rFonts w:ascii="Times New Roman"/>
                <w:b w:val="false"/>
                <w:i w:val="false"/>
                <w:color w:val="000000"/>
                <w:sz w:val="20"/>
              </w:rPr>
              <w:t>
ГВИНЕЯ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ПИТКЭРН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РЕЮНЬОН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И ПРИНСИПИ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СВЯТАЯ ЕЛЕНА, ОСТРОВ ВОЗНЕСЕНИЯ И ТРИСТАН-ДА-КУНЬЯ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678"/>
          <w:p>
            <w:pPr>
              <w:spacing w:after="20"/>
              <w:ind w:left="20"/>
              <w:jc w:val="both"/>
            </w:pPr>
            <w:r>
              <w:rPr>
                <w:rFonts w:ascii="Times New Roman"/>
                <w:b w:val="false"/>
                <w:i w:val="false"/>
                <w:color w:val="000000"/>
                <w:sz w:val="20"/>
              </w:rPr>
              <w:t>
СЕВЕРНАЯ</w:t>
            </w:r>
          </w:p>
          <w:bookmarkEnd w:id="678"/>
          <w:p>
            <w:pPr>
              <w:spacing w:after="20"/>
              <w:ind w:left="20"/>
              <w:jc w:val="both"/>
            </w:pPr>
            <w:r>
              <w:rPr>
                <w:rFonts w:ascii="Times New Roman"/>
                <w:b w:val="false"/>
                <w:i w:val="false"/>
                <w:color w:val="000000"/>
                <w:sz w:val="20"/>
              </w:rPr>
              <w:t>
МАКЕДОНИЯ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СЕВЕРНЫЕ МАРИАНСКИЕ ОСТРОВА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БАРТЕЛЕМИ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СЕН-МАРТЕН (НИДЕРЛАНДСКАЯ ЧАСТЬ)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МАРТИН (ФРАНЦУЗСКАЯ ЧАСТЬ)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И ГРЕНАДИНЫ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И НЕВИС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СЕНТ-ПЬЕР И МИКЕЛОН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СИРИЙСКАЯ АРАБСКАЯ РЕСПУБЛИКА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679"/>
          <w:p>
            <w:pPr>
              <w:spacing w:after="20"/>
              <w:ind w:left="20"/>
              <w:jc w:val="both"/>
            </w:pPr>
            <w:r>
              <w:rPr>
                <w:rFonts w:ascii="Times New Roman"/>
                <w:b w:val="false"/>
                <w:i w:val="false"/>
                <w:color w:val="000000"/>
                <w:sz w:val="20"/>
              </w:rPr>
              <w:t>
СОЕДИНЕННОЕ</w:t>
            </w:r>
          </w:p>
          <w:bookmarkEnd w:id="679"/>
          <w:p>
            <w:pPr>
              <w:spacing w:after="20"/>
              <w:ind w:left="20"/>
              <w:jc w:val="both"/>
            </w:pPr>
            <w:r>
              <w:rPr>
                <w:rFonts w:ascii="Times New Roman"/>
                <w:b w:val="false"/>
                <w:i w:val="false"/>
                <w:color w:val="000000"/>
                <w:sz w:val="20"/>
              </w:rPr>
              <w:t>
КОРОЛЕВСТВО ВЕЛИКОБРИТАНИИ И СЕВЕРНОЙ ИРЛАНДИИ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680"/>
          <w:p>
            <w:pPr>
              <w:spacing w:after="20"/>
              <w:ind w:left="20"/>
              <w:jc w:val="both"/>
            </w:pPr>
            <w:r>
              <w:rPr>
                <w:rFonts w:ascii="Times New Roman"/>
                <w:b w:val="false"/>
                <w:i w:val="false"/>
                <w:color w:val="000000"/>
                <w:sz w:val="20"/>
              </w:rPr>
              <w:t>
СОЕДИНЕННЫЕ</w:t>
            </w:r>
          </w:p>
          <w:bookmarkEnd w:id="680"/>
          <w:p>
            <w:pPr>
              <w:spacing w:after="20"/>
              <w:ind w:left="20"/>
              <w:jc w:val="both"/>
            </w:pPr>
            <w:r>
              <w:rPr>
                <w:rFonts w:ascii="Times New Roman"/>
                <w:b w:val="false"/>
                <w:i w:val="false"/>
                <w:color w:val="000000"/>
                <w:sz w:val="20"/>
              </w:rPr>
              <w:t>
ШТАТЫ АМЕРИКИ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СОЛОМОНОВЫ ОСТРОВА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 (КИТАЙ)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 ОБЪЕДИНЕННАЯ РЕСПУБЛИКА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ТИМОР-ЛЕСТЕ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И ТОБАГО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УОЛЛИС И ФУТУНА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ФАРЕРСКИЕ ОСТРОВА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FJ</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ФОЛКЛЕНДСКИЕ ОСТРОВА (МАЛЬВИНСКИЕ)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681"/>
          <w:p>
            <w:pPr>
              <w:spacing w:after="20"/>
              <w:ind w:left="20"/>
              <w:jc w:val="both"/>
            </w:pPr>
            <w:r>
              <w:rPr>
                <w:rFonts w:ascii="Times New Roman"/>
                <w:b w:val="false"/>
                <w:i w:val="false"/>
                <w:color w:val="000000"/>
                <w:sz w:val="20"/>
              </w:rPr>
              <w:t>
ФРАНЦУЗСКАЯ</w:t>
            </w:r>
          </w:p>
          <w:bookmarkEnd w:id="681"/>
          <w:p>
            <w:pPr>
              <w:spacing w:after="20"/>
              <w:ind w:left="20"/>
              <w:jc w:val="both"/>
            </w:pPr>
            <w:r>
              <w:rPr>
                <w:rFonts w:ascii="Times New Roman"/>
                <w:b w:val="false"/>
                <w:i w:val="false"/>
                <w:color w:val="000000"/>
                <w:sz w:val="20"/>
              </w:rPr>
              <w:t>
ГВИАНА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682"/>
          <w:p>
            <w:pPr>
              <w:spacing w:after="20"/>
              <w:ind w:left="20"/>
              <w:jc w:val="both"/>
            </w:pPr>
            <w:r>
              <w:rPr>
                <w:rFonts w:ascii="Times New Roman"/>
                <w:b w:val="false"/>
                <w:i w:val="false"/>
                <w:color w:val="000000"/>
                <w:sz w:val="20"/>
              </w:rPr>
              <w:t>
ФРАНЦУЗСКАЯ</w:t>
            </w:r>
          </w:p>
          <w:bookmarkEnd w:id="682"/>
          <w:p>
            <w:pPr>
              <w:spacing w:after="20"/>
              <w:ind w:left="20"/>
              <w:jc w:val="both"/>
            </w:pPr>
            <w:r>
              <w:rPr>
                <w:rFonts w:ascii="Times New Roman"/>
                <w:b w:val="false"/>
                <w:i w:val="false"/>
                <w:color w:val="000000"/>
                <w:sz w:val="20"/>
              </w:rPr>
              <w:t>
ПОЛИНЕЗИЯ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683"/>
          <w:p>
            <w:pPr>
              <w:spacing w:after="20"/>
              <w:ind w:left="20"/>
              <w:jc w:val="both"/>
            </w:pPr>
            <w:r>
              <w:rPr>
                <w:rFonts w:ascii="Times New Roman"/>
                <w:b w:val="false"/>
                <w:i w:val="false"/>
                <w:color w:val="000000"/>
                <w:sz w:val="20"/>
              </w:rPr>
              <w:t>
ФРАНЦУЗСКИЕ</w:t>
            </w:r>
          </w:p>
          <w:bookmarkEnd w:id="683"/>
          <w:p>
            <w:pPr>
              <w:spacing w:after="20"/>
              <w:ind w:left="20"/>
              <w:jc w:val="both"/>
            </w:pPr>
            <w:r>
              <w:rPr>
                <w:rFonts w:ascii="Times New Roman"/>
                <w:b w:val="false"/>
                <w:i w:val="false"/>
                <w:color w:val="000000"/>
                <w:sz w:val="20"/>
              </w:rPr>
              <w:t>
ЮЖНЫЕ ТЕРРИТОРИИ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ЦЕНТРАЛЬНОАФРИКАНСКАЯ РЕСПУБЛИКА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ШПИЦБЕРГЕН И ЯН- МАЙЕН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SJ</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684"/>
          <w:p>
            <w:pPr>
              <w:spacing w:after="20"/>
              <w:ind w:left="20"/>
              <w:jc w:val="both"/>
            </w:pPr>
            <w:r>
              <w:rPr>
                <w:rFonts w:ascii="Times New Roman"/>
                <w:b w:val="false"/>
                <w:i w:val="false"/>
                <w:color w:val="000000"/>
                <w:sz w:val="20"/>
              </w:rPr>
              <w:t>
ЭКВАТОРИАЛЬНАЯ</w:t>
            </w:r>
          </w:p>
          <w:bookmarkEnd w:id="684"/>
          <w:p>
            <w:pPr>
              <w:spacing w:after="20"/>
              <w:ind w:left="20"/>
              <w:jc w:val="both"/>
            </w:pPr>
            <w:r>
              <w:rPr>
                <w:rFonts w:ascii="Times New Roman"/>
                <w:b w:val="false"/>
                <w:i w:val="false"/>
                <w:color w:val="000000"/>
                <w:sz w:val="20"/>
              </w:rPr>
              <w:t>
ГВИНЕЯ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GQ</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ЭЛЬ-САЛЬВАДОР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ЭРИТРЕЯ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ЭСВАТИНИ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АФРИКА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ДЖОРДЖИЯ И ЮЖНЫЕ САНДВИЧЕВЫ ОСТРОВА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СУДАН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РАСПРЕДЕЛЕНО ПО СТРАНАМ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685"/>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w:t>
            </w:r>
          </w:p>
          <w:bookmarkEnd w:id="685"/>
          <w:p>
            <w:pPr>
              <w:spacing w:after="20"/>
              <w:ind w:left="20"/>
              <w:jc w:val="both"/>
            </w:pPr>
            <w:r>
              <w:rPr>
                <w:rFonts w:ascii="Times New Roman"/>
                <w:b w:val="false"/>
                <w:i w:val="false"/>
                <w:color w:val="000000"/>
                <w:sz w:val="20"/>
              </w:rPr>
              <w:t>
2. Значность: по всей таблице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F08.02.01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Количество выездных поездок граждан за границу</w:t>
      </w:r>
    </w:p>
    <w:bookmarkStart w:name="z1042" w:id="686"/>
    <w:p>
      <w:pPr>
        <w:spacing w:after="0"/>
        <w:ind w:left="0"/>
        <w:jc w:val="both"/>
      </w:pPr>
      <w:r>
        <w:rPr>
          <w:rFonts w:ascii="Times New Roman"/>
          <w:b w:val="false"/>
          <w:i w:val="false"/>
          <w:color w:val="000000"/>
          <w:sz w:val="28"/>
        </w:rPr>
        <w:t>
      (единиц)</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687"/>
          <w:p>
            <w:pPr>
              <w:spacing w:after="20"/>
              <w:ind w:left="20"/>
              <w:jc w:val="both"/>
            </w:pPr>
            <w:r>
              <w:rPr>
                <w:rFonts w:ascii="Times New Roman"/>
                <w:b w:val="false"/>
                <w:i w:val="false"/>
                <w:color w:val="000000"/>
                <w:sz w:val="20"/>
              </w:rPr>
              <w:t>
Код страны</w:t>
            </w:r>
          </w:p>
          <w:bookmarkEnd w:id="687"/>
          <w:p>
            <w:pPr>
              <w:spacing w:after="20"/>
              <w:ind w:left="20"/>
              <w:jc w:val="both"/>
            </w:pPr>
            <w:r>
              <w:rPr>
                <w:rFonts w:ascii="Times New Roman"/>
                <w:b w:val="false"/>
                <w:i w:val="false"/>
                <w:color w:val="000000"/>
                <w:sz w:val="20"/>
              </w:rPr>
              <w:t>
ISO 3166-1 alpha-2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целям поездки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личные цели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деловые и профессиональные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досуг и отдых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друзей и родственников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и профессиональная подготовка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и оздоровительные процедуры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паломничество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магазинов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выездов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АВСТРАЛИЯ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АЛАНДСКИЕ ОСТРОВА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АМЕРИКАНСКОЕ САМОА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И БАРБУДА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BJ</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 МНОГОНАЦИОНАЛЬНО Е ГОСУДАРСТВО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БОНЭЙР, СИНТ- ЭСТАТИУС И САБА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BQ</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И ГЕРЦЕГОВИНА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688"/>
          <w:p>
            <w:pPr>
              <w:spacing w:after="20"/>
              <w:ind w:left="20"/>
              <w:jc w:val="both"/>
            </w:pPr>
            <w:r>
              <w:rPr>
                <w:rFonts w:ascii="Times New Roman"/>
                <w:b w:val="false"/>
                <w:i w:val="false"/>
                <w:color w:val="000000"/>
                <w:sz w:val="20"/>
              </w:rPr>
              <w:t>
БРИТАНСКАЯ</w:t>
            </w:r>
          </w:p>
          <w:bookmarkEnd w:id="688"/>
          <w:p>
            <w:pPr>
              <w:spacing w:after="20"/>
              <w:ind w:left="20"/>
              <w:jc w:val="both"/>
            </w:pPr>
            <w:r>
              <w:rPr>
                <w:rFonts w:ascii="Times New Roman"/>
                <w:b w:val="false"/>
                <w:i w:val="false"/>
                <w:color w:val="000000"/>
                <w:sz w:val="20"/>
              </w:rPr>
              <w:t>
ТЕРРИТОРИЯ В ИНДИЙСКОМ ОКЕАНЕ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БРУНЕЙ-ДАРУССАЛАМ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 БОЛИВАРИАНСКАЯ РЕСПУБЛИКА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ОСТРОВА, БРИТАНСКИЕ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689"/>
          <w:p>
            <w:pPr>
              <w:spacing w:after="20"/>
              <w:ind w:left="20"/>
              <w:jc w:val="both"/>
            </w:pPr>
            <w:r>
              <w:rPr>
                <w:rFonts w:ascii="Times New Roman"/>
                <w:b w:val="false"/>
                <w:i w:val="false"/>
                <w:color w:val="000000"/>
                <w:sz w:val="20"/>
              </w:rPr>
              <w:t>
ВИРГИНСКИЕ</w:t>
            </w:r>
          </w:p>
          <w:bookmarkEnd w:id="689"/>
          <w:p>
            <w:pPr>
              <w:spacing w:after="20"/>
              <w:ind w:left="20"/>
              <w:jc w:val="both"/>
            </w:pPr>
            <w:r>
              <w:rPr>
                <w:rFonts w:ascii="Times New Roman"/>
                <w:b w:val="false"/>
                <w:i w:val="false"/>
                <w:color w:val="000000"/>
                <w:sz w:val="20"/>
              </w:rPr>
              <w:t>
ОСТРОВА, США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ГВАДЕЛУПА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ГЕРНСИ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ДЖЕРСИ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ДОМИНИКА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САХАРА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ИСЛАМСКАЯ РЕСПУБЛИКА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КОКОСОВЫЕ (КИЛИНГ) ОСТРОВА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ДЕМОКРАТИЧЕСКАЯ РЕСПУБЛИКА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НАРОДНОДЕМОКРАТИЧЕСКАЯ РЕСПУБЛИКА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Д'ИВУАР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КЮРАСАО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ЛАОССКАЯ НАРОДНОДЕМОКРАТИЧЕСКАЯ РЕСПУБЛИКА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МАЙОТТА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ТИХООКЕАНСКИЕ ОТДАЛЕННЫЕ ОСТРОВА СОЕДИНЕННЫХ ШТАТОВ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MQ</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МАРШАЛЛОВЫ ОСТРОВА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 ФЕДЕРАТИВНЫЕ ШТАТЫ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НИУЭ</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NZ</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КАЛЕДОНИЯ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690"/>
          <w:p>
            <w:pPr>
              <w:spacing w:after="20"/>
              <w:ind w:left="20"/>
              <w:jc w:val="both"/>
            </w:pPr>
            <w:r>
              <w:rPr>
                <w:rFonts w:ascii="Times New Roman"/>
                <w:b w:val="false"/>
                <w:i w:val="false"/>
                <w:color w:val="000000"/>
                <w:sz w:val="20"/>
              </w:rPr>
              <w:t>
ОБЪЕДИНЕННЫЕ</w:t>
            </w:r>
          </w:p>
          <w:bookmarkEnd w:id="690"/>
          <w:p>
            <w:pPr>
              <w:spacing w:after="20"/>
              <w:ind w:left="20"/>
              <w:jc w:val="both"/>
            </w:pPr>
            <w:r>
              <w:rPr>
                <w:rFonts w:ascii="Times New Roman"/>
                <w:b w:val="false"/>
                <w:i w:val="false"/>
                <w:color w:val="000000"/>
                <w:sz w:val="20"/>
              </w:rPr>
              <w:t>
АРАБСКИЕ ЭМИРАТЫ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БУВЕ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МЭН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НОРФОЛК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РОЖДЕСТВА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ХЕРД И ОСТРОВА МАКДОНАЛЬД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КАЙМАН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КУКА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ТЕРКС И КАЙКОС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ПАЛЕСТИНА, ГОСУДАРСТВО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ПАПСКИЙ ПРЕСТОЛ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691"/>
          <w:p>
            <w:pPr>
              <w:spacing w:after="20"/>
              <w:ind w:left="20"/>
              <w:jc w:val="both"/>
            </w:pPr>
            <w:r>
              <w:rPr>
                <w:rFonts w:ascii="Times New Roman"/>
                <w:b w:val="false"/>
                <w:i w:val="false"/>
                <w:color w:val="000000"/>
                <w:sz w:val="20"/>
              </w:rPr>
              <w:t>
ПАПУА-НОВАЯ</w:t>
            </w:r>
          </w:p>
          <w:bookmarkEnd w:id="691"/>
          <w:p>
            <w:pPr>
              <w:spacing w:after="20"/>
              <w:ind w:left="20"/>
              <w:jc w:val="both"/>
            </w:pPr>
            <w:r>
              <w:rPr>
                <w:rFonts w:ascii="Times New Roman"/>
                <w:b w:val="false"/>
                <w:i w:val="false"/>
                <w:color w:val="000000"/>
                <w:sz w:val="20"/>
              </w:rPr>
              <w:t>
ГВИНЕЯ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ПИТКЭРН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РЕЮНЬОН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И ПРИНСИПИ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СВЯТАЯ ЕЛЕНА, ОСТРОВ ВОЗНЕСЕНИЯ И ТРИСТАН-ДА-КУНЬЯ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692"/>
          <w:p>
            <w:pPr>
              <w:spacing w:after="20"/>
              <w:ind w:left="20"/>
              <w:jc w:val="both"/>
            </w:pPr>
            <w:r>
              <w:rPr>
                <w:rFonts w:ascii="Times New Roman"/>
                <w:b w:val="false"/>
                <w:i w:val="false"/>
                <w:color w:val="000000"/>
                <w:sz w:val="20"/>
              </w:rPr>
              <w:t>
СЕВЕРНАЯ</w:t>
            </w:r>
          </w:p>
          <w:bookmarkEnd w:id="692"/>
          <w:p>
            <w:pPr>
              <w:spacing w:after="20"/>
              <w:ind w:left="20"/>
              <w:jc w:val="both"/>
            </w:pPr>
            <w:r>
              <w:rPr>
                <w:rFonts w:ascii="Times New Roman"/>
                <w:b w:val="false"/>
                <w:i w:val="false"/>
                <w:color w:val="000000"/>
                <w:sz w:val="20"/>
              </w:rPr>
              <w:t>
МАКЕДОНИЯ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СЕВЕРНЫЕ МАРИАНСКИЕ ОСТРОВА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БАРТЕЛЕМИ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СЕН-МАРТЕН (НИДЕРЛАНДСКАЯ ЧАСТЬ)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МАРТИН (ФРАНЦУЗСКАЯ ЧАСТЬ)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И ГРЕНАДИНЫ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И НЕВИС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СЕНТ-ПЬЕР И МИКЕЛОН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СИРИЙСКАЯ АРАБСКАЯ РЕСПУБЛИКА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693"/>
          <w:p>
            <w:pPr>
              <w:spacing w:after="20"/>
              <w:ind w:left="20"/>
              <w:jc w:val="both"/>
            </w:pPr>
            <w:r>
              <w:rPr>
                <w:rFonts w:ascii="Times New Roman"/>
                <w:b w:val="false"/>
                <w:i w:val="false"/>
                <w:color w:val="000000"/>
                <w:sz w:val="20"/>
              </w:rPr>
              <w:t>
СОЕДИНЕННОЕ</w:t>
            </w:r>
          </w:p>
          <w:bookmarkEnd w:id="693"/>
          <w:p>
            <w:pPr>
              <w:spacing w:after="20"/>
              <w:ind w:left="20"/>
              <w:jc w:val="both"/>
            </w:pPr>
            <w:r>
              <w:rPr>
                <w:rFonts w:ascii="Times New Roman"/>
                <w:b w:val="false"/>
                <w:i w:val="false"/>
                <w:color w:val="000000"/>
                <w:sz w:val="20"/>
              </w:rPr>
              <w:t>
КОРОЛЕВСТВО ВЕЛИКОБРИТАНИИ И СЕВЕРНОЙ ИРЛАНДИИ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694"/>
          <w:p>
            <w:pPr>
              <w:spacing w:after="20"/>
              <w:ind w:left="20"/>
              <w:jc w:val="both"/>
            </w:pPr>
            <w:r>
              <w:rPr>
                <w:rFonts w:ascii="Times New Roman"/>
                <w:b w:val="false"/>
                <w:i w:val="false"/>
                <w:color w:val="000000"/>
                <w:sz w:val="20"/>
              </w:rPr>
              <w:t>
СОЕДИНЕННЫЕ</w:t>
            </w:r>
          </w:p>
          <w:bookmarkEnd w:id="694"/>
          <w:p>
            <w:pPr>
              <w:spacing w:after="20"/>
              <w:ind w:left="20"/>
              <w:jc w:val="both"/>
            </w:pPr>
            <w:r>
              <w:rPr>
                <w:rFonts w:ascii="Times New Roman"/>
                <w:b w:val="false"/>
                <w:i w:val="false"/>
                <w:color w:val="000000"/>
                <w:sz w:val="20"/>
              </w:rPr>
              <w:t>
ШТАТЫ АМЕРИКИ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СОЛОМОНОВЫ ОСТРОВА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 (КИТАЙ)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 ОБЪЕДИНЕННАЯ РЕСПУБЛИКА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ТИМОР-ЛЕСТЕ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И ТОБАГО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УОЛЛИС И ФУТУНА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ФАРЕРСКИЕ ОСТРОВА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FJ</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ФОЛКЛЕНДСКИЕ ОСТРОВА (МАЛЬВИНСКИЕ)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695"/>
          <w:p>
            <w:pPr>
              <w:spacing w:after="20"/>
              <w:ind w:left="20"/>
              <w:jc w:val="both"/>
            </w:pPr>
            <w:r>
              <w:rPr>
                <w:rFonts w:ascii="Times New Roman"/>
                <w:b w:val="false"/>
                <w:i w:val="false"/>
                <w:color w:val="000000"/>
                <w:sz w:val="20"/>
              </w:rPr>
              <w:t>
ФРАНЦУЗСКАЯ</w:t>
            </w:r>
          </w:p>
          <w:bookmarkEnd w:id="695"/>
          <w:p>
            <w:pPr>
              <w:spacing w:after="20"/>
              <w:ind w:left="20"/>
              <w:jc w:val="both"/>
            </w:pPr>
            <w:r>
              <w:rPr>
                <w:rFonts w:ascii="Times New Roman"/>
                <w:b w:val="false"/>
                <w:i w:val="false"/>
                <w:color w:val="000000"/>
                <w:sz w:val="20"/>
              </w:rPr>
              <w:t>
ГВИАНА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696"/>
          <w:p>
            <w:pPr>
              <w:spacing w:after="20"/>
              <w:ind w:left="20"/>
              <w:jc w:val="both"/>
            </w:pPr>
            <w:r>
              <w:rPr>
                <w:rFonts w:ascii="Times New Roman"/>
                <w:b w:val="false"/>
                <w:i w:val="false"/>
                <w:color w:val="000000"/>
                <w:sz w:val="20"/>
              </w:rPr>
              <w:t>
ФРАНЦУЗСКАЯ</w:t>
            </w:r>
          </w:p>
          <w:bookmarkEnd w:id="696"/>
          <w:p>
            <w:pPr>
              <w:spacing w:after="20"/>
              <w:ind w:left="20"/>
              <w:jc w:val="both"/>
            </w:pPr>
            <w:r>
              <w:rPr>
                <w:rFonts w:ascii="Times New Roman"/>
                <w:b w:val="false"/>
                <w:i w:val="false"/>
                <w:color w:val="000000"/>
                <w:sz w:val="20"/>
              </w:rPr>
              <w:t>
ПОЛИНЕЗИЯ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697"/>
          <w:p>
            <w:pPr>
              <w:spacing w:after="20"/>
              <w:ind w:left="20"/>
              <w:jc w:val="both"/>
            </w:pPr>
            <w:r>
              <w:rPr>
                <w:rFonts w:ascii="Times New Roman"/>
                <w:b w:val="false"/>
                <w:i w:val="false"/>
                <w:color w:val="000000"/>
                <w:sz w:val="20"/>
              </w:rPr>
              <w:t>
ФРАНЦУЗСКИЕ</w:t>
            </w:r>
          </w:p>
          <w:bookmarkEnd w:id="697"/>
          <w:p>
            <w:pPr>
              <w:spacing w:after="20"/>
              <w:ind w:left="20"/>
              <w:jc w:val="both"/>
            </w:pPr>
            <w:r>
              <w:rPr>
                <w:rFonts w:ascii="Times New Roman"/>
                <w:b w:val="false"/>
                <w:i w:val="false"/>
                <w:color w:val="000000"/>
                <w:sz w:val="20"/>
              </w:rPr>
              <w:t>
ЮЖНЫЕ ТЕРРИТОРИИ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ЦЕНТРАЛЬНОАФРИКАНСКАЯ РЕСПУБЛИКА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ШПИЦБЕРГЕН И ЯН- МАЙЕН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SJ</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698"/>
          <w:p>
            <w:pPr>
              <w:spacing w:after="20"/>
              <w:ind w:left="20"/>
              <w:jc w:val="both"/>
            </w:pPr>
            <w:r>
              <w:rPr>
                <w:rFonts w:ascii="Times New Roman"/>
                <w:b w:val="false"/>
                <w:i w:val="false"/>
                <w:color w:val="000000"/>
                <w:sz w:val="20"/>
              </w:rPr>
              <w:t>
ЭКВАТОРИАЛЬНАЯ</w:t>
            </w:r>
          </w:p>
          <w:bookmarkEnd w:id="698"/>
          <w:p>
            <w:pPr>
              <w:spacing w:after="20"/>
              <w:ind w:left="20"/>
              <w:jc w:val="both"/>
            </w:pPr>
            <w:r>
              <w:rPr>
                <w:rFonts w:ascii="Times New Roman"/>
                <w:b w:val="false"/>
                <w:i w:val="false"/>
                <w:color w:val="000000"/>
                <w:sz w:val="20"/>
              </w:rPr>
              <w:t>
ГВИНЕЯ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GQ</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ЭЛЬ-САЛЬВАДОР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ЭРИТРЕЯ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ЭСВАТИНИ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АФРИКА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ДЖОРДЖИЯ И ЮЖНЫЕ САНДВИЧЕВЫ ОСТРОВА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СУДАН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РАСПРЕДЕЛЕНО ПО СТРАНАМ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699"/>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699"/>
          <w:p>
            <w:pPr>
              <w:spacing w:after="20"/>
              <w:ind w:left="20"/>
              <w:jc w:val="both"/>
            </w:pPr>
            <w:r>
              <w:rPr>
                <w:rFonts w:ascii="Times New Roman"/>
                <w:b w:val="false"/>
                <w:i w:val="false"/>
                <w:color w:val="000000"/>
                <w:sz w:val="20"/>
              </w:rPr>
              <w:t>
2. Значность: по всей таблице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F08.03.01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7" w:id="700"/>
    <w:p>
      <w:pPr>
        <w:spacing w:after="0"/>
        <w:ind w:left="0"/>
        <w:jc w:val="left"/>
      </w:pPr>
      <w:r>
        <w:rPr>
          <w:rFonts w:ascii="Times New Roman"/>
          <w:b/>
          <w:i w:val="false"/>
          <w:color w:val="000000"/>
        </w:rPr>
        <w:t xml:space="preserve"> Число организаций, осуществлявших туристическую деятельность</w:t>
      </w:r>
    </w:p>
    <w:bookmarkEnd w:id="700"/>
    <w:bookmarkStart w:name="z1058" w:id="701"/>
    <w:p>
      <w:pPr>
        <w:spacing w:after="0"/>
        <w:ind w:left="0"/>
        <w:jc w:val="both"/>
      </w:pPr>
      <w:r>
        <w:rPr>
          <w:rFonts w:ascii="Times New Roman"/>
          <w:b w:val="false"/>
          <w:i w:val="false"/>
          <w:color w:val="000000"/>
          <w:sz w:val="28"/>
        </w:rPr>
        <w:t>
      (единиц)</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осуществлявших туристическую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 деятельности: туроператорская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туроператорская и турагентская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702"/>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702"/>
          <w:p>
            <w:pPr>
              <w:spacing w:after="20"/>
              <w:ind w:left="20"/>
              <w:jc w:val="both"/>
            </w:pPr>
            <w:r>
              <w:rPr>
                <w:rFonts w:ascii="Times New Roman"/>
                <w:b w:val="false"/>
                <w:i w:val="false"/>
                <w:color w:val="000000"/>
                <w:sz w:val="20"/>
              </w:rPr>
              <w:t>
2. Значность: по всей таблице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F08.04.01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Отдельные показатели организаций, осуществлявших туристическую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 туризма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въездной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туров, оплаченных туристами и экскурсантами,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туров, оплаченных туристами и экскурсантами, млн. единиц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продолжительность пребывания туристов,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703"/>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703"/>
          <w:p>
            <w:pPr>
              <w:spacing w:after="20"/>
              <w:ind w:left="20"/>
              <w:jc w:val="both"/>
            </w:pPr>
            <w:r>
              <w:rPr>
                <w:rFonts w:ascii="Times New Roman"/>
                <w:b w:val="false"/>
                <w:i w:val="false"/>
                <w:color w:val="000000"/>
                <w:sz w:val="20"/>
              </w:rPr>
              <w:t>
2. Значность: по всей таблице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F08.05.01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Численность организованных туристов и экскурсантов,</w:t>
      </w:r>
      <w:r>
        <w:br/>
      </w:r>
      <w:r>
        <w:rPr>
          <w:rFonts w:ascii="Times New Roman"/>
          <w:b/>
          <w:i w:val="false"/>
          <w:color w:val="000000"/>
        </w:rPr>
        <w:t>посетивших страну из-за рубежа</w:t>
      </w:r>
    </w:p>
    <w:p>
      <w:pPr>
        <w:spacing w:after="0"/>
        <w:ind w:left="0"/>
        <w:jc w:val="both"/>
      </w:pP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ISO 3166-1 alpha-2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организованных туристов и экскурсантов, посетивших страну из-за рубежа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АВСТРАЛИЯ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АЛАНДСКИЕ ОСТРОВА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АМЕРИКАНСКОЕ САМОА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И БАРБУДА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704"/>
          <w:p>
            <w:pPr>
              <w:spacing w:after="20"/>
              <w:ind w:left="20"/>
              <w:jc w:val="both"/>
            </w:pPr>
            <w:r>
              <w:rPr>
                <w:rFonts w:ascii="Times New Roman"/>
                <w:b w:val="false"/>
                <w:i w:val="false"/>
                <w:color w:val="000000"/>
                <w:sz w:val="20"/>
              </w:rPr>
              <w:t>
БОЛИВИЯ,</w:t>
            </w:r>
          </w:p>
          <w:bookmarkEnd w:id="704"/>
          <w:p>
            <w:pPr>
              <w:spacing w:after="20"/>
              <w:ind w:left="20"/>
              <w:jc w:val="both"/>
            </w:pPr>
            <w:r>
              <w:rPr>
                <w:rFonts w:ascii="Times New Roman"/>
                <w:b w:val="false"/>
                <w:i w:val="false"/>
                <w:color w:val="000000"/>
                <w:sz w:val="20"/>
              </w:rPr>
              <w:t>
</w:t>
            </w:r>
            <w:r>
              <w:rPr>
                <w:rFonts w:ascii="Times New Roman"/>
                <w:b w:val="false"/>
                <w:i w:val="false"/>
                <w:color w:val="000000"/>
                <w:sz w:val="20"/>
              </w:rPr>
              <w:t>МНОГОНАЦИОНАЛЬНОЕ</w:t>
            </w:r>
          </w:p>
          <w:p>
            <w:pPr>
              <w:spacing w:after="20"/>
              <w:ind w:left="20"/>
              <w:jc w:val="both"/>
            </w:pPr>
            <w:r>
              <w:rPr>
                <w:rFonts w:ascii="Times New Roman"/>
                <w:b w:val="false"/>
                <w:i w:val="false"/>
                <w:color w:val="000000"/>
                <w:sz w:val="20"/>
              </w:rPr>
              <w:t>
ГОСУДАРСТВО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БОНЭЙР, СИНТ-ЭСТАТИУС И САБА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И ГЕРЦЕГОВИНА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БРИТАНСКАЯ ТЕРРИТОРИЯ В ИНДИЙСКОМ ОКЕАНЕ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БРУНЕЙ-ДАРУССАЛАМ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ВЕН</w:t>
            </w:r>
            <w:r>
              <w:rPr>
                <w:rFonts w:ascii="Times New Roman"/>
                <w:b w:val="false"/>
                <w:i w:val="false"/>
                <w:color w:val="000000"/>
                <w:sz w:val="20"/>
              </w:rPr>
              <w:t>ГРИЯ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БОЛИВАРИАНСКАЯ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ОСТРОВА, БРИТАНСКИЕ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ОСТРОВА,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ГВАДЕЛУПА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ГЕРНСИ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ДЖЕРСИ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ДОМИНИКА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КОКОСОВЫЕ (КИЛИНГ) ОСТРОВА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ДЕМОКРАТИЧЕСКАЯ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НАРОДНОДЕМОКРАТИЧЕСКАЯ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Д'ИВУАР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КЮРАСАО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ЛАОССКАЯ НАРОДНОДЕМОКРАТИЧЕСКАЯ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ТИХООКЕАНСКИЕ ОТДАЛЕННЫЕ ОСТРОВА СОЕДИНЕННЫХ ШТАТОВ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МАРШАЛЛОВЫ ОСТРОВА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 ФЕДЕРАТИВНЫЕ ШТАТЫ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НИУЭ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КАЛЕДОНИЯ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БУВЕ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МЭН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НОРФОЛК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РОЖДЕСТВА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ХЕРД И ОСТРОВА МАКДОНАЛЬД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КАЙМАН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ТЕРКС И КАЙКОС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ПАЛЕСТИНА, ГОСУДАРСТВО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ПАПСКИЙ ПРЕСТОЛ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ПАПУА-НОВАЯ ГВИНЕЯ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ПИТКЭРН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РЕЮНЬОН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И ПРИНСИПИ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СВЯТАЯ ЕЛЕНА, ОСТРОВ ВОЗНЕСЕНИЯ И ТРИСТАН-ДА- КУНЬЯ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МАКЕДОНИЯ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СЕВЕРНЫЕ МАРИАНСКИЕ ОСТРОВА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БАРТЕЛЕМИ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705"/>
          <w:p>
            <w:pPr>
              <w:spacing w:after="20"/>
              <w:ind w:left="20"/>
              <w:jc w:val="both"/>
            </w:pPr>
            <w:r>
              <w:rPr>
                <w:rFonts w:ascii="Times New Roman"/>
                <w:b w:val="false"/>
                <w:i w:val="false"/>
                <w:color w:val="000000"/>
                <w:sz w:val="20"/>
              </w:rPr>
              <w:t>
СЕН-МАРТЕН</w:t>
            </w:r>
          </w:p>
          <w:bookmarkEnd w:id="705"/>
          <w:p>
            <w:pPr>
              <w:spacing w:after="20"/>
              <w:ind w:left="20"/>
              <w:jc w:val="both"/>
            </w:pPr>
            <w:r>
              <w:rPr>
                <w:rFonts w:ascii="Times New Roman"/>
                <w:b w:val="false"/>
                <w:i w:val="false"/>
                <w:color w:val="000000"/>
                <w:sz w:val="20"/>
              </w:rPr>
              <w:t>
(НИДЕРЛАНДСКАЯ ЧАСТЬ)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МАРТИН (ФРАНЦУЗСКАЯ ЧАСТЬ)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И ГРЕНАДИНЫ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И НЕВИС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СЕНТ-ПЬЕР И МИКЕЛОН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СИРИЙСКАЯ АРАБСКАЯ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706"/>
          <w:p>
            <w:pPr>
              <w:spacing w:after="20"/>
              <w:ind w:left="20"/>
              <w:jc w:val="both"/>
            </w:pPr>
            <w:r>
              <w:rPr>
                <w:rFonts w:ascii="Times New Roman"/>
                <w:b w:val="false"/>
                <w:i w:val="false"/>
                <w:color w:val="000000"/>
                <w:sz w:val="20"/>
              </w:rPr>
              <w:t>
СОЕДИНЕННОЕ КОРОЛЕВСТВО</w:t>
            </w:r>
          </w:p>
          <w:bookmarkEnd w:id="706"/>
          <w:p>
            <w:pPr>
              <w:spacing w:after="20"/>
              <w:ind w:left="20"/>
              <w:jc w:val="both"/>
            </w:pPr>
            <w:r>
              <w:rPr>
                <w:rFonts w:ascii="Times New Roman"/>
                <w:b w:val="false"/>
                <w:i w:val="false"/>
                <w:color w:val="000000"/>
                <w:sz w:val="20"/>
              </w:rPr>
              <w:t>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СОЛОМОНОВЫ ОСТРОВА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 (КИТАЙ)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 ОБЪЕДИНЕННАЯ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ТИМОР-ЛЕСТЕ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И ТОБАГО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УОЛЛИС И ФУТУНА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ФАРЕРСКИЕ ОСТРОВА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ФОЛКЛЕНДСКИЕ ОСТРОВА (МАЛЬВИНСКИЕ)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ГВИАНА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ПОЛИНЕЗИЯ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ФРАНЦУЗСКИЕ ЮЖНЫЕ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ЦЕНТРАЛЬНО-АФРИКАНСКАЯ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ШПИЦБЕРГЕН И ЯН-МАЙЕН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ЭКВАТОРИАЛЬНАЯ ГВИНЕЯ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ЭЛЬ-САЛЬВАДОР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ЭСВАТИНИ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АФРИКА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ДЖОРДЖИЯ И ЮЖНЫЕ САНДВИЧЕВЫ ОСТРОВА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СУДАН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707"/>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707"/>
          <w:p>
            <w:pPr>
              <w:spacing w:after="20"/>
              <w:ind w:left="20"/>
              <w:jc w:val="both"/>
            </w:pPr>
            <w:r>
              <w:rPr>
                <w:rFonts w:ascii="Times New Roman"/>
                <w:b w:val="false"/>
                <w:i w:val="false"/>
                <w:color w:val="000000"/>
                <w:sz w:val="20"/>
              </w:rPr>
              <w:t>
2. Значность: по всей таблице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F08.06.01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Численность организованных туристов и экскурсантов,</w:t>
      </w:r>
      <w:r>
        <w:br/>
      </w:r>
      <w:r>
        <w:rPr>
          <w:rFonts w:ascii="Times New Roman"/>
          <w:b/>
          <w:i w:val="false"/>
          <w:color w:val="000000"/>
        </w:rPr>
        <w:t>выехавших из страны за рубеж</w:t>
      </w:r>
    </w:p>
    <w:bookmarkStart w:name="z1069" w:id="708"/>
    <w:p>
      <w:pPr>
        <w:spacing w:after="0"/>
        <w:ind w:left="0"/>
        <w:jc w:val="both"/>
      </w:pPr>
      <w:r>
        <w:rPr>
          <w:rFonts w:ascii="Times New Roman"/>
          <w:b w:val="false"/>
          <w:i w:val="false"/>
          <w:color w:val="000000"/>
          <w:sz w:val="28"/>
        </w:rPr>
        <w:t>
      (человек)</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ISO 3166-1 alpha-2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организованных туристов и экскурсантов, выехавших из страны за рубеж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АВСТРАЛИЯ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АЛАНДСКИЕ ОСТРОВА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АМЕРИКАНСКОЕ САМОА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И БАРБУДА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 МНОГОНАЦИОНАЛЬНОЕ ГОСУДАРСТВО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БОНЭЙР, СИНТ-ЭСТАТИУС И САБА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И ГЕРЦЕГОВИНА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БРИТАНСКАЯ ТЕРРИТОРИЯ В ИНДИЙСКОМ ОКЕАНЕ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БРУНЕЙ-ДАРУССАЛАМ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 БОЛИВАРИАНСКАЯ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ОСТРОВА, БРИТАНСКИЕ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ОСТРОВА,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ГВАДЕЛУПА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ГЕРНСИ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ДЖЕРСИ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КОКОСОВЫЕ (КИЛИНГ) ОСТРОВА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ДЕМОКРАТИЧЕСКАЯ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709"/>
          <w:p>
            <w:pPr>
              <w:spacing w:after="20"/>
              <w:ind w:left="20"/>
              <w:jc w:val="both"/>
            </w:pPr>
            <w:r>
              <w:rPr>
                <w:rFonts w:ascii="Times New Roman"/>
                <w:b w:val="false"/>
                <w:i w:val="false"/>
                <w:color w:val="000000"/>
                <w:sz w:val="20"/>
              </w:rPr>
              <w:t>
КОРЕЯ, НАРОДНО</w:t>
            </w:r>
          </w:p>
          <w:bookmarkEnd w:id="709"/>
          <w:p>
            <w:pPr>
              <w:spacing w:after="20"/>
              <w:ind w:left="20"/>
              <w:jc w:val="both"/>
            </w:pPr>
            <w:r>
              <w:rPr>
                <w:rFonts w:ascii="Times New Roman"/>
                <w:b w:val="false"/>
                <w:i w:val="false"/>
                <w:color w:val="000000"/>
                <w:sz w:val="20"/>
              </w:rPr>
              <w:t>
ДЕМОКРАТИЧЕСКАЯ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Д'ИВУАР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КЮРАСАО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710"/>
          <w:p>
            <w:pPr>
              <w:spacing w:after="20"/>
              <w:ind w:left="20"/>
              <w:jc w:val="both"/>
            </w:pPr>
            <w:r>
              <w:rPr>
                <w:rFonts w:ascii="Times New Roman"/>
                <w:b w:val="false"/>
                <w:i w:val="false"/>
                <w:color w:val="000000"/>
                <w:sz w:val="20"/>
              </w:rPr>
              <w:t>
ЛАОССКАЯ НАРОДНО</w:t>
            </w:r>
          </w:p>
          <w:bookmarkEnd w:id="710"/>
          <w:p>
            <w:pPr>
              <w:spacing w:after="20"/>
              <w:ind w:left="20"/>
              <w:jc w:val="both"/>
            </w:pPr>
            <w:r>
              <w:rPr>
                <w:rFonts w:ascii="Times New Roman"/>
                <w:b w:val="false"/>
                <w:i w:val="false"/>
                <w:color w:val="000000"/>
                <w:sz w:val="20"/>
              </w:rPr>
              <w:t>
ДЕМОКРАТИЧЕСКАЯ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ТИХООКЕАНСКИЕ ОТДАЛЕННЫЕ ОСТРОВА СОЕДИНЕННЫХ ШТАТОВ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МАРШАЛЛОВЫ ОСТРОВА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 ФЕДЕРАТИВНЫЕ ШТАТЫ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НИУЭ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КАЛЕДОНИЯ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БУВЕ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МЭН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НОРФОЛК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РОЖДЕСТВА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ХЕРД И ОСТРОВА МАКДОНАЛЬД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КАЙМАН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ТЕРКС И КАЙКОС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ПАЛЕСТИНА, ГОСУДАРСТВО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ПАПСКИЙ ПРЕСТОЛ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ПАПУА-НОВАЯ ГВИНЕЯ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ПИТКЭРН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РЕЮНЬОН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И ПРИНСИПИ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СВЯТАЯ ЕЛЕНА, ОСТРОВ ВОЗНЕСЕНИЯ И ТРИСТАН-ДА- КУНЬЯ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МАКЕДОНИЯ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СЕВЕРНЫЕ МАРИАНСКИЕ ОСТРОВА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БАРТЕЛЕМИ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СЕН-МАРТЕН (НИДЕРЛАНДСКАЯ ЧАСТЬ)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МАРТИН (ФРАНЦУЗСКАЯ ЧАСТЬ)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И ГРЕНАДИНЫ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И НЕВИС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СЕНТ-ПЬЕР И МИКЕЛОН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СИРИЙСКАЯ АРАБСКАЯ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711"/>
          <w:p>
            <w:pPr>
              <w:spacing w:after="20"/>
              <w:ind w:left="20"/>
              <w:jc w:val="both"/>
            </w:pPr>
            <w:r>
              <w:rPr>
                <w:rFonts w:ascii="Times New Roman"/>
                <w:b w:val="false"/>
                <w:i w:val="false"/>
                <w:color w:val="000000"/>
                <w:sz w:val="20"/>
              </w:rPr>
              <w:t>
СОЕДИНЕННОЕ КОРОЛЕВСТВО ВЕЛИКОБРИТАНИИ И СЕВЕРНОЙ</w:t>
            </w:r>
          </w:p>
          <w:bookmarkEnd w:id="711"/>
          <w:p>
            <w:pPr>
              <w:spacing w:after="20"/>
              <w:ind w:left="20"/>
              <w:jc w:val="both"/>
            </w:pPr>
            <w:r>
              <w:rPr>
                <w:rFonts w:ascii="Times New Roman"/>
                <w:b w:val="false"/>
                <w:i w:val="false"/>
                <w:color w:val="000000"/>
                <w:sz w:val="20"/>
              </w:rPr>
              <w:t>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СОЛОМОНОВЫ ОСТРОВА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 (КИТАЙ)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 ОБЪЕДИНЕННАЯ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ТИМОР-ЛЕСТЕ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И ТОБАГО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УОЛЛИС И ФУТУНА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ФАРЕРСКИЕ ОСТРОВА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ФОЛКЛЕНДСКИЕ ОСТРОВА (МАЛЬВИНСКИЕ)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ГВИАНА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ПОЛИНЕЗИЯ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ФРАНЦУЗСКИЕ ЮЖНЫЕ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ЦЕНТРАЛЬНО-АФРИКАНСКАЯ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ШПИЦБЕРГЕН И ЯН-МАЙЕН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ЭКВАТОРИАЛЬНАЯ ГВИНЕЯ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ЭЛЬ-САЛЬВАДОР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ЭСВАТИНИ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АФРИКА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ДЖОРДЖИЯ И ЮЖНЫЕ САНДВИЧЕВЫ ОСТРОВА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СУДАН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РАСПРЕДЕЛЕНО ПО СТРАНАМ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712"/>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712"/>
          <w:p>
            <w:pPr>
              <w:spacing w:after="20"/>
              <w:ind w:left="20"/>
              <w:jc w:val="both"/>
            </w:pPr>
            <w:r>
              <w:rPr>
                <w:rFonts w:ascii="Times New Roman"/>
                <w:b w:val="false"/>
                <w:i w:val="false"/>
                <w:color w:val="000000"/>
                <w:sz w:val="20"/>
              </w:rPr>
              <w:t>
2. Значность: по всей таблице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F08.07.01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75" w:id="713"/>
    <w:p>
      <w:pPr>
        <w:spacing w:after="0"/>
        <w:ind w:left="0"/>
        <w:jc w:val="left"/>
      </w:pPr>
      <w:r>
        <w:rPr>
          <w:rFonts w:ascii="Times New Roman"/>
          <w:b/>
          <w:i w:val="false"/>
          <w:color w:val="000000"/>
        </w:rPr>
        <w:t xml:space="preserve"> Численность организованных туристов и экскурсантов, отправленных по маршрутам тура в пределах территории страны</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организованных туристов и экскурсантов, отправленных по маршрутам тура в пределах территории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714"/>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714"/>
          <w:p>
            <w:pPr>
              <w:spacing w:after="20"/>
              <w:ind w:left="20"/>
              <w:jc w:val="both"/>
            </w:pPr>
            <w:r>
              <w:rPr>
                <w:rFonts w:ascii="Times New Roman"/>
                <w:b w:val="false"/>
                <w:i w:val="false"/>
                <w:color w:val="000000"/>
                <w:sz w:val="20"/>
              </w:rPr>
              <w:t>
2. Значность: по всей таблице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F09.02.01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8" w:id="715"/>
    <w:p>
      <w:pPr>
        <w:spacing w:after="0"/>
        <w:ind w:left="0"/>
        <w:jc w:val="left"/>
      </w:pPr>
      <w:r>
        <w:rPr>
          <w:rFonts w:ascii="Times New Roman"/>
          <w:b/>
          <w:i w:val="false"/>
          <w:color w:val="000000"/>
        </w:rPr>
        <w:t xml:space="preserve"> Текущие затраты на охрану окружающей среды</w:t>
      </w:r>
    </w:p>
    <w:bookmarkEnd w:id="715"/>
    <w:bookmarkStart w:name="z1079" w:id="716"/>
    <w:p>
      <w:pPr>
        <w:spacing w:after="0"/>
        <w:ind w:left="0"/>
        <w:jc w:val="both"/>
      </w:pPr>
      <w:r>
        <w:rPr>
          <w:rFonts w:ascii="Times New Roman"/>
          <w:b w:val="false"/>
          <w:i w:val="false"/>
          <w:color w:val="000000"/>
          <w:sz w:val="28"/>
        </w:rPr>
        <w:t>
      для стран, использующих классификатор направлений природоохранной деятельности (СЕРА 2000) (в фактических ценах соответствующих лет; тысяч единиц национальной валюты)</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охрану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охрану атмосферного воздуха и предотвращение изменения 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очистку сточных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отходами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защиту и реабилитацию земель, поверхностных и подземных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защиту окружающей среды от шумового, вибрационного и других видов физического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биоразнообразия и охрану природных территорий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радиационной безопасности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научно-исследовательскую деятельность и разработки по снижению негативных антропогенных воздействий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направления деятельности в сфере охраны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717"/>
          <w:p>
            <w:pPr>
              <w:spacing w:after="20"/>
              <w:ind w:left="20"/>
              <w:jc w:val="both"/>
            </w:pPr>
            <w:r>
              <w:rPr>
                <w:rFonts w:ascii="Times New Roman"/>
                <w:b w:val="false"/>
                <w:i w:val="false"/>
                <w:color w:val="000000"/>
                <w:sz w:val="20"/>
              </w:rPr>
              <w:t>
1. Графы 1-2 заполняются с одним знаком после запятой.</w:t>
            </w:r>
          </w:p>
          <w:bookmarkEnd w:id="717"/>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F09.03.01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81" w:id="718"/>
    <w:p>
      <w:pPr>
        <w:spacing w:after="0"/>
        <w:ind w:left="0"/>
        <w:jc w:val="left"/>
      </w:pPr>
      <w:r>
        <w:rPr>
          <w:rFonts w:ascii="Times New Roman"/>
          <w:b/>
          <w:i w:val="false"/>
          <w:color w:val="000000"/>
        </w:rPr>
        <w:t xml:space="preserve"> Текущие затраты на охрану окружающей среды</w:t>
      </w:r>
    </w:p>
    <w:bookmarkEnd w:id="718"/>
    <w:bookmarkStart w:name="z1082" w:id="719"/>
    <w:p>
      <w:pPr>
        <w:spacing w:after="0"/>
        <w:ind w:left="0"/>
        <w:jc w:val="both"/>
      </w:pPr>
      <w:r>
        <w:rPr>
          <w:rFonts w:ascii="Times New Roman"/>
          <w:b w:val="false"/>
          <w:i w:val="false"/>
          <w:color w:val="000000"/>
          <w:sz w:val="28"/>
        </w:rPr>
        <w:t>
      (в фактических ценах соответствующих лет; тысяч единиц национальной валюты)</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охрану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охрану и рациональное использование водных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охрану атмосферного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охрану и рациональное использование земель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охрану и рациональное использование лесных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отходами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охрану недр и рациональное использование минеральных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охрану и воспроизводство диких зверей и птиц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720"/>
          <w:p>
            <w:pPr>
              <w:spacing w:after="20"/>
              <w:ind w:left="20"/>
              <w:jc w:val="both"/>
            </w:pPr>
            <w:r>
              <w:rPr>
                <w:rFonts w:ascii="Times New Roman"/>
                <w:b w:val="false"/>
                <w:i w:val="false"/>
                <w:color w:val="000000"/>
                <w:sz w:val="20"/>
              </w:rPr>
              <w:t>
1. Графы 1-2 заполняются с одним знаком после запятой.</w:t>
            </w:r>
          </w:p>
          <w:bookmarkEnd w:id="720"/>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F09.04.01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Выбросы загрязняющих веществ в атмосферный воздух</w:t>
      </w:r>
      <w:r>
        <w:br/>
      </w:r>
      <w:r>
        <w:rPr>
          <w:rFonts w:ascii="Times New Roman"/>
          <w:b/>
          <w:i w:val="false"/>
          <w:color w:val="000000"/>
        </w:rPr>
        <w:t>от стационарных источников</w:t>
      </w:r>
    </w:p>
    <w:bookmarkStart w:name="z1085" w:id="721"/>
    <w:p>
      <w:pPr>
        <w:spacing w:after="0"/>
        <w:ind w:left="0"/>
        <w:jc w:val="both"/>
      </w:pPr>
      <w:r>
        <w:rPr>
          <w:rFonts w:ascii="Times New Roman"/>
          <w:b w:val="false"/>
          <w:i w:val="false"/>
          <w:color w:val="000000"/>
          <w:sz w:val="28"/>
        </w:rPr>
        <w:t>
      (тыс.т)</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загрязняющих веществ в атмосферный воздух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сернистого ангидрида (SO2)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оксидов азота (NOX)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неметановых летучих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аммиака (NH3)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угарного газа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твердых частиц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стойких органических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Улавливание и обезвреживание загрязняющих атмосферный воздух веществ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Графы 1-2 заполняются с одним знаком после запятой.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F09.05.01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6" w:id="722"/>
    <w:p>
      <w:pPr>
        <w:spacing w:after="0"/>
        <w:ind w:left="0"/>
        <w:jc w:val="left"/>
      </w:pPr>
      <w:r>
        <w:rPr>
          <w:rFonts w:ascii="Times New Roman"/>
          <w:b/>
          <w:i w:val="false"/>
          <w:color w:val="000000"/>
        </w:rPr>
        <w:t xml:space="preserve"> Выбросы парниковых газов</w:t>
      </w:r>
    </w:p>
    <w:bookmarkEnd w:id="722"/>
    <w:bookmarkStart w:name="z1087" w:id="723"/>
    <w:p>
      <w:pPr>
        <w:spacing w:after="0"/>
        <w:ind w:left="0"/>
        <w:jc w:val="both"/>
      </w:pPr>
      <w:r>
        <w:rPr>
          <w:rFonts w:ascii="Times New Roman"/>
          <w:b w:val="false"/>
          <w:i w:val="false"/>
          <w:color w:val="000000"/>
          <w:sz w:val="28"/>
        </w:rPr>
        <w:t>
      (тыс. т СО</w:t>
      </w:r>
      <w:r>
        <w:rPr>
          <w:rFonts w:ascii="Times New Roman"/>
          <w:b w:val="false"/>
          <w:i w:val="false"/>
          <w:color w:val="000000"/>
          <w:vertAlign w:val="subscript"/>
        </w:rPr>
        <w:t>2</w:t>
      </w:r>
      <w:r>
        <w:rPr>
          <w:rFonts w:ascii="Times New Roman"/>
          <w:b w:val="false"/>
          <w:i w:val="false"/>
          <w:color w:val="000000"/>
          <w:sz w:val="28"/>
        </w:rPr>
        <w:t xml:space="preserve"> - эквивалента)</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парниковых газов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углекислого газа (СО2)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закиси азота (N2O)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 (СН4)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Графы 1-2 заполняются с одним знаком после запятой.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F09.06.01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9" w:id="724"/>
    <w:p>
      <w:pPr>
        <w:spacing w:after="0"/>
        <w:ind w:left="0"/>
        <w:jc w:val="left"/>
      </w:pPr>
      <w:r>
        <w:rPr>
          <w:rFonts w:ascii="Times New Roman"/>
          <w:b/>
          <w:i w:val="false"/>
          <w:color w:val="000000"/>
        </w:rPr>
        <w:t xml:space="preserve"> Выбросы парниковых газов по секторам</w:t>
      </w:r>
    </w:p>
    <w:bookmarkEnd w:id="724"/>
    <w:bookmarkStart w:name="z1090" w:id="725"/>
    <w:p>
      <w:pPr>
        <w:spacing w:after="0"/>
        <w:ind w:left="0"/>
        <w:jc w:val="both"/>
      </w:pPr>
      <w:r>
        <w:rPr>
          <w:rFonts w:ascii="Times New Roman"/>
          <w:b w:val="false"/>
          <w:i w:val="false"/>
          <w:color w:val="000000"/>
          <w:sz w:val="28"/>
        </w:rPr>
        <w:t>
      (тыс. т СО</w:t>
      </w:r>
      <w:r>
        <w:rPr>
          <w:rFonts w:ascii="Times New Roman"/>
          <w:b w:val="false"/>
          <w:i w:val="false"/>
          <w:color w:val="000000"/>
          <w:vertAlign w:val="subscript"/>
        </w:rPr>
        <w:t>2</w:t>
      </w:r>
      <w:r>
        <w:rPr>
          <w:rFonts w:ascii="Times New Roman"/>
          <w:b w:val="false"/>
          <w:i w:val="false"/>
          <w:color w:val="000000"/>
          <w:sz w:val="28"/>
        </w:rPr>
        <w:t xml:space="preserve"> - эквивалента)</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процессы и использование промышленной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Землепользование, изменение землепользования и лесное хозяйство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без учета землепользования, изменения землепользования и лесного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726"/>
          <w:p>
            <w:pPr>
              <w:spacing w:after="20"/>
              <w:ind w:left="20"/>
              <w:jc w:val="both"/>
            </w:pPr>
            <w:r>
              <w:rPr>
                <w:rFonts w:ascii="Times New Roman"/>
                <w:b w:val="false"/>
                <w:i w:val="false"/>
                <w:color w:val="000000"/>
                <w:sz w:val="20"/>
              </w:rPr>
              <w:t>
1. Графы 1-2 заполняются с одним знаком после запятой.</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2. Знак "минус" означает абсорбцию (поглощение) парниковых газов.</w:t>
            </w:r>
          </w:p>
          <w:p>
            <w:pPr>
              <w:spacing w:after="20"/>
              <w:ind w:left="20"/>
              <w:jc w:val="both"/>
            </w:pPr>
            <w:r>
              <w:rPr>
                <w:rFonts w:ascii="Times New Roman"/>
                <w:b w:val="false"/>
                <w:i w:val="false"/>
                <w:color w:val="000000"/>
                <w:sz w:val="20"/>
              </w:rPr>
              <w:t>
3.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F09.07.01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4" w:id="727"/>
    <w:p>
      <w:pPr>
        <w:spacing w:after="0"/>
        <w:ind w:left="0"/>
        <w:jc w:val="left"/>
      </w:pPr>
      <w:r>
        <w:rPr>
          <w:rFonts w:ascii="Times New Roman"/>
          <w:b/>
          <w:i w:val="false"/>
          <w:color w:val="000000"/>
        </w:rPr>
        <w:t xml:space="preserve"> Использование водных ресурсов</w:t>
      </w:r>
    </w:p>
    <w:bookmarkEnd w:id="727"/>
    <w:bookmarkStart w:name="z1095" w:id="728"/>
    <w:p>
      <w:pPr>
        <w:spacing w:after="0"/>
        <w:ind w:left="0"/>
        <w:jc w:val="both"/>
      </w:pPr>
      <w:r>
        <w:rPr>
          <w:rFonts w:ascii="Times New Roman"/>
          <w:b w:val="false"/>
          <w:i w:val="false"/>
          <w:color w:val="000000"/>
          <w:sz w:val="28"/>
        </w:rPr>
        <w:t>
      (млн. м</w:t>
      </w:r>
      <w:r>
        <w:rPr>
          <w:rFonts w:ascii="Times New Roman"/>
          <w:b w:val="false"/>
          <w:i w:val="false"/>
          <w:color w:val="000000"/>
          <w:vertAlign w:val="superscript"/>
        </w:rPr>
        <w:t>3</w:t>
      </w:r>
      <w:r>
        <w:rPr>
          <w:rFonts w:ascii="Times New Roman"/>
          <w:b w:val="false"/>
          <w:i w:val="false"/>
          <w:color w:val="000000"/>
          <w:sz w:val="28"/>
        </w:rPr>
        <w:t>)</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воды из природных водных объектов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подземных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воды при транспортировке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воды из природных водных объектов для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свежей воды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нужды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хозяйственно-питьевые нужды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орошение и сельскохозяйственное водоснабжение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Оборотное и последовательное использование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 сточных вод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 чистой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 очищенной на сооружениях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загрязненной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очищенной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729"/>
          <w:p>
            <w:pPr>
              <w:spacing w:after="20"/>
              <w:ind w:left="20"/>
              <w:jc w:val="both"/>
            </w:pPr>
            <w:r>
              <w:rPr>
                <w:rFonts w:ascii="Times New Roman"/>
                <w:b w:val="false"/>
                <w:i w:val="false"/>
                <w:color w:val="000000"/>
                <w:sz w:val="20"/>
              </w:rPr>
              <w:t>
1. Графы 1-2 заполняются с одним знаком после запятой.</w:t>
            </w:r>
          </w:p>
          <w:bookmarkEnd w:id="729"/>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F09.08.01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7" w:id="730"/>
    <w:p>
      <w:pPr>
        <w:spacing w:after="0"/>
        <w:ind w:left="0"/>
        <w:jc w:val="left"/>
      </w:pPr>
      <w:r>
        <w:rPr>
          <w:rFonts w:ascii="Times New Roman"/>
          <w:b/>
          <w:i w:val="false"/>
          <w:color w:val="000000"/>
        </w:rPr>
        <w:t xml:space="preserve"> Распределение земельного фонда по категориям</w:t>
      </w:r>
    </w:p>
    <w:bookmarkEnd w:id="730"/>
    <w:bookmarkStart w:name="z1098" w:id="731"/>
    <w:p>
      <w:pPr>
        <w:spacing w:after="0"/>
        <w:ind w:left="0"/>
        <w:jc w:val="both"/>
      </w:pPr>
      <w:r>
        <w:rPr>
          <w:rFonts w:ascii="Times New Roman"/>
          <w:b w:val="false"/>
          <w:i w:val="false"/>
          <w:color w:val="000000"/>
          <w:sz w:val="28"/>
        </w:rPr>
        <w:t>
      (на конец года; тыс. га)</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земель (территория)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сельскохозяйственного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поселений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энергетики, транспорта, связи, радиовещания, телевидения и иного специального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 охраняемых территорий и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732"/>
          <w:p>
            <w:pPr>
              <w:spacing w:after="20"/>
              <w:ind w:left="20"/>
              <w:jc w:val="both"/>
            </w:pPr>
            <w:r>
              <w:rPr>
                <w:rFonts w:ascii="Times New Roman"/>
                <w:b w:val="false"/>
                <w:i w:val="false"/>
                <w:color w:val="000000"/>
                <w:sz w:val="20"/>
              </w:rPr>
              <w:t>
1. Графы 1-2 заполняются с одним знаком после запятой.</w:t>
            </w:r>
          </w:p>
          <w:bookmarkEnd w:id="732"/>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F09.09.01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0" w:id="733"/>
    <w:p>
      <w:pPr>
        <w:spacing w:after="0"/>
        <w:ind w:left="0"/>
        <w:jc w:val="left"/>
      </w:pPr>
      <w:r>
        <w:rPr>
          <w:rFonts w:ascii="Times New Roman"/>
          <w:b/>
          <w:i w:val="false"/>
          <w:color w:val="000000"/>
        </w:rPr>
        <w:t xml:space="preserve"> Внесение пестицидов</w:t>
      </w:r>
    </w:p>
    <w:bookmarkEnd w:id="733"/>
    <w:bookmarkStart w:name="z1101" w:id="734"/>
    <w:p>
      <w:pPr>
        <w:spacing w:after="0"/>
        <w:ind w:left="0"/>
        <w:jc w:val="both"/>
      </w:pPr>
      <w:r>
        <w:rPr>
          <w:rFonts w:ascii="Times New Roman"/>
          <w:b w:val="false"/>
          <w:i w:val="false"/>
          <w:color w:val="000000"/>
          <w:sz w:val="28"/>
        </w:rPr>
        <w:t>
      (тыс. т)</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пестицидов,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гербицидов и обезвоживающих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фунгицидов и бактерицидов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регуляторов роста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родентицидов (зооцидов)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других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735"/>
          <w:p>
            <w:pPr>
              <w:spacing w:after="20"/>
              <w:ind w:left="20"/>
              <w:jc w:val="both"/>
            </w:pPr>
            <w:r>
              <w:rPr>
                <w:rFonts w:ascii="Times New Roman"/>
                <w:b w:val="false"/>
                <w:i w:val="false"/>
                <w:color w:val="000000"/>
                <w:sz w:val="20"/>
              </w:rPr>
              <w:t>
1. Графы 1-2 заполняются с одним знаком после запятой.</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2. В случае пересмотра/корректировки официальной статистической информации необходимо предоставить формат с уточненными данными</w:t>
            </w:r>
          </w:p>
          <w:p>
            <w:pPr>
              <w:spacing w:after="20"/>
              <w:ind w:left="20"/>
              <w:jc w:val="both"/>
            </w:pPr>
            <w:r>
              <w:rPr>
                <w:rFonts w:ascii="Times New Roman"/>
                <w:b w:val="false"/>
                <w:i w:val="false"/>
                <w:color w:val="000000"/>
                <w:sz w:val="20"/>
              </w:rPr>
              <w:t>
на 2-й рабочий день после внесения изменений.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F09.10.01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5" w:id="736"/>
    <w:p>
      <w:pPr>
        <w:spacing w:after="0"/>
        <w:ind w:left="0"/>
        <w:jc w:val="left"/>
      </w:pPr>
      <w:r>
        <w:rPr>
          <w:rFonts w:ascii="Times New Roman"/>
          <w:b/>
          <w:i w:val="false"/>
          <w:color w:val="000000"/>
        </w:rPr>
        <w:t xml:space="preserve"> Отходы</w:t>
      </w:r>
    </w:p>
    <w:bookmarkEnd w:id="736"/>
    <w:bookmarkStart w:name="z1106" w:id="737"/>
    <w:p>
      <w:pPr>
        <w:spacing w:after="0"/>
        <w:ind w:left="0"/>
        <w:jc w:val="both"/>
      </w:pPr>
      <w:r>
        <w:rPr>
          <w:rFonts w:ascii="Times New Roman"/>
          <w:b w:val="false"/>
          <w:i w:val="false"/>
          <w:color w:val="000000"/>
          <w:sz w:val="28"/>
        </w:rPr>
        <w:t>
      (тыс. т)</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отходов производства и потребления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опасных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(утилизация) отходов производства и потребления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опасных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 07 повторное применение по прямому назначению (рециклинг)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Обезвреживание отходов производства и потребления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опасных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твердых коммунальных отходов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(утилизация) твердых коммунальных отходов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738"/>
          <w:p>
            <w:pPr>
              <w:spacing w:after="20"/>
              <w:ind w:left="20"/>
              <w:jc w:val="both"/>
            </w:pPr>
            <w:r>
              <w:rPr>
                <w:rFonts w:ascii="Times New Roman"/>
                <w:b w:val="false"/>
                <w:i w:val="false"/>
                <w:color w:val="000000"/>
                <w:sz w:val="20"/>
              </w:rPr>
              <w:t>
1. Графы 1-2 заполняются с одним знаком после запятой.</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2. В случае пересмотра/корректировки официальной статистической информации необходимо предоставить формат с уточненными данными</w:t>
            </w:r>
          </w:p>
          <w:p>
            <w:pPr>
              <w:spacing w:after="20"/>
              <w:ind w:left="20"/>
              <w:jc w:val="both"/>
            </w:pPr>
            <w:r>
              <w:rPr>
                <w:rFonts w:ascii="Times New Roman"/>
                <w:b w:val="false"/>
                <w:i w:val="false"/>
                <w:color w:val="000000"/>
                <w:sz w:val="20"/>
              </w:rPr>
              <w:t>
на 2-й рабочий день после внесения изменений.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F09.11.01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09" w:id="739"/>
    <w:p>
      <w:pPr>
        <w:spacing w:after="0"/>
        <w:ind w:left="0"/>
        <w:jc w:val="left"/>
      </w:pPr>
      <w:r>
        <w:rPr>
          <w:rFonts w:ascii="Times New Roman"/>
          <w:b/>
          <w:i w:val="false"/>
          <w:color w:val="000000"/>
        </w:rPr>
        <w:t xml:space="preserve"> Использование и охрана лесных ресурсов</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покрытых лесом земель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Лесистость территории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Лесовосстановление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искуственное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рубок 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заготовленной древесины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740"/>
          <w:p>
            <w:pPr>
              <w:spacing w:after="20"/>
              <w:ind w:left="20"/>
              <w:jc w:val="both"/>
            </w:pPr>
            <w:r>
              <w:rPr>
                <w:rFonts w:ascii="Times New Roman"/>
                <w:b w:val="false"/>
                <w:i w:val="false"/>
                <w:color w:val="000000"/>
                <w:sz w:val="20"/>
              </w:rPr>
              <w:t>
1. Графы 1-2 заполняются с одним знаком после запятой.</w:t>
            </w:r>
          </w:p>
          <w:bookmarkEnd w:id="740"/>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11" w:id="741"/>
    <w:p>
      <w:pPr>
        <w:spacing w:after="0"/>
        <w:ind w:left="0"/>
        <w:jc w:val="left"/>
      </w:pPr>
      <w:r>
        <w:rPr>
          <w:rFonts w:ascii="Times New Roman"/>
          <w:b/>
          <w:i w:val="false"/>
          <w:color w:val="000000"/>
        </w:rPr>
        <w:t xml:space="preserve"> Инвестиции в основной капитал за счет всех источников финансирования</w:t>
      </w:r>
      <w:r>
        <w:br/>
      </w:r>
      <w:r>
        <w:rPr>
          <w:rFonts w:ascii="Times New Roman"/>
          <w:b/>
          <w:i w:val="false"/>
          <w:color w:val="000000"/>
        </w:rPr>
        <w:t>в 202 г.</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202_(-1)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202_(-2)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на душу населения, тыс. единиц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742"/>
          <w:p>
            <w:pPr>
              <w:spacing w:after="20"/>
              <w:ind w:left="20"/>
              <w:jc w:val="both"/>
            </w:pPr>
            <w:r>
              <w:rPr>
                <w:rFonts w:ascii="Times New Roman"/>
                <w:b w:val="false"/>
                <w:i w:val="false"/>
                <w:color w:val="000000"/>
                <w:sz w:val="20"/>
              </w:rPr>
              <w:t>
Примечания. 1. Данные по инвестициям в основной капитал приводятся в текущих ценах соответствующих периодов, по индексам - в постоянных ценах.</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2. Графы 1 - 4 заполняются с одним знаком после запятой.</w:t>
            </w:r>
          </w:p>
          <w:p>
            <w:pPr>
              <w:spacing w:after="20"/>
              <w:ind w:left="20"/>
              <w:jc w:val="both"/>
            </w:pPr>
            <w:r>
              <w:rPr>
                <w:rFonts w:ascii="Times New Roman"/>
                <w:b w:val="false"/>
                <w:i w:val="false"/>
                <w:color w:val="000000"/>
                <w:sz w:val="20"/>
              </w:rPr>
              <w:t>
3.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14" w:id="743"/>
    <w:p>
      <w:pPr>
        <w:spacing w:after="0"/>
        <w:ind w:left="0"/>
        <w:jc w:val="left"/>
      </w:pPr>
      <w:r>
        <w:rPr>
          <w:rFonts w:ascii="Times New Roman"/>
          <w:b/>
          <w:i w:val="false"/>
          <w:color w:val="000000"/>
        </w:rPr>
        <w:t xml:space="preserve"> Инвестиции в основной капитал за счет всех источников финансирования</w:t>
      </w:r>
      <w:r>
        <w:br/>
      </w:r>
      <w:r>
        <w:rPr>
          <w:rFonts w:ascii="Times New Roman"/>
          <w:b/>
          <w:i w:val="false"/>
          <w:color w:val="000000"/>
        </w:rPr>
        <w:t>за январь -   202__ г.</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744"/>
          <w:p>
            <w:pPr>
              <w:spacing w:after="20"/>
              <w:ind w:left="20"/>
              <w:jc w:val="both"/>
            </w:pPr>
            <w:r>
              <w:rPr>
                <w:rFonts w:ascii="Times New Roman"/>
                <w:b w:val="false"/>
                <w:i w:val="false"/>
                <w:color w:val="000000"/>
                <w:sz w:val="20"/>
              </w:rPr>
              <w:t>
Справочно: январь -</w:t>
            </w:r>
          </w:p>
          <w:bookmarkEnd w:id="744"/>
          <w:p>
            <w:pPr>
              <w:spacing w:after="20"/>
              <w:ind w:left="20"/>
              <w:jc w:val="both"/>
            </w:pPr>
            <w:r>
              <w:rPr>
                <w:rFonts w:ascii="Times New Roman"/>
                <w:b w:val="false"/>
                <w:i w:val="false"/>
                <w:color w:val="000000"/>
                <w:sz w:val="20"/>
              </w:rPr>
              <w:t>
202__(-1)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745"/>
          <w:p>
            <w:pPr>
              <w:spacing w:after="20"/>
              <w:ind w:left="20"/>
              <w:jc w:val="both"/>
            </w:pPr>
            <w:r>
              <w:rPr>
                <w:rFonts w:ascii="Times New Roman"/>
                <w:b w:val="false"/>
                <w:i w:val="false"/>
                <w:color w:val="000000"/>
                <w:sz w:val="20"/>
              </w:rPr>
              <w:t>
в % к январю -</w:t>
            </w:r>
          </w:p>
          <w:bookmarkEnd w:id="745"/>
          <w:p>
            <w:pPr>
              <w:spacing w:after="20"/>
              <w:ind w:left="20"/>
              <w:jc w:val="both"/>
            </w:pPr>
            <w:r>
              <w:rPr>
                <w:rFonts w:ascii="Times New Roman"/>
                <w:b w:val="false"/>
                <w:i w:val="false"/>
                <w:color w:val="000000"/>
                <w:sz w:val="20"/>
              </w:rPr>
              <w:t>
202_(-1)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746"/>
          <w:p>
            <w:pPr>
              <w:spacing w:after="20"/>
              <w:ind w:left="20"/>
              <w:jc w:val="both"/>
            </w:pPr>
            <w:r>
              <w:rPr>
                <w:rFonts w:ascii="Times New Roman"/>
                <w:b w:val="false"/>
                <w:i w:val="false"/>
                <w:color w:val="000000"/>
                <w:sz w:val="20"/>
              </w:rPr>
              <w:t>
в % к январю -</w:t>
            </w:r>
          </w:p>
          <w:bookmarkEnd w:id="746"/>
          <w:p>
            <w:pPr>
              <w:spacing w:after="20"/>
              <w:ind w:left="20"/>
              <w:jc w:val="both"/>
            </w:pPr>
            <w:r>
              <w:rPr>
                <w:rFonts w:ascii="Times New Roman"/>
                <w:b w:val="false"/>
                <w:i w:val="false"/>
                <w:color w:val="000000"/>
                <w:sz w:val="20"/>
              </w:rPr>
              <w:t>
202_(-2)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747"/>
          <w:p>
            <w:pPr>
              <w:spacing w:after="20"/>
              <w:ind w:left="20"/>
              <w:jc w:val="both"/>
            </w:pPr>
            <w:r>
              <w:rPr>
                <w:rFonts w:ascii="Times New Roman"/>
                <w:b w:val="false"/>
                <w:i w:val="false"/>
                <w:color w:val="000000"/>
                <w:sz w:val="20"/>
              </w:rPr>
              <w:t>
Примечания. 1. Данные по инвестициям в основной капитал приводятся в текущих ценах соответстующих периодов, по индексам - в постоянных ценах.</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2. Графы 1-4 заполняются с одним знаком после запятой.</w:t>
            </w:r>
          </w:p>
          <w:p>
            <w:pPr>
              <w:spacing w:after="20"/>
              <w:ind w:left="20"/>
              <w:jc w:val="both"/>
            </w:pPr>
            <w:r>
              <w:rPr>
                <w:rFonts w:ascii="Times New Roman"/>
                <w:b w:val="false"/>
                <w:i w:val="false"/>
                <w:color w:val="000000"/>
                <w:sz w:val="20"/>
              </w:rPr>
              <w:t>
3.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Инвестиции в основной капитал по источникам финансирования</w:t>
      </w:r>
      <w:r>
        <w:br/>
      </w:r>
      <w:r>
        <w:rPr>
          <w:rFonts w:ascii="Times New Roman"/>
          <w:b/>
          <w:i w:val="false"/>
          <w:color w:val="000000"/>
        </w:rPr>
        <w:t>в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в -1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итогу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итогу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 бюджетные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предприятий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иностранных инвесторов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заемные средства других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кредиты иностранных банков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0" w:id="748"/>
    <w:p>
      <w:pPr>
        <w:spacing w:after="0"/>
        <w:ind w:left="0"/>
        <w:jc w:val="both"/>
      </w:pPr>
      <w:r>
        <w:rPr>
          <w:rFonts w:ascii="Times New Roman"/>
          <w:b w:val="false"/>
          <w:i w:val="false"/>
          <w:color w:val="000000"/>
          <w:sz w:val="28"/>
        </w:rPr>
        <w:t>
      Примечания. 1. Данные по инвестициям в основной капитал приводятся в текущих ценах соответствующих периодов, по индексам - в постоянных ценах.</w:t>
      </w:r>
    </w:p>
    <w:bookmarkEnd w:id="748"/>
    <w:bookmarkStart w:name="z1121" w:id="749"/>
    <w:p>
      <w:pPr>
        <w:spacing w:after="0"/>
        <w:ind w:left="0"/>
        <w:jc w:val="both"/>
      </w:pPr>
      <w:r>
        <w:rPr>
          <w:rFonts w:ascii="Times New Roman"/>
          <w:b w:val="false"/>
          <w:i w:val="false"/>
          <w:color w:val="000000"/>
          <w:sz w:val="28"/>
        </w:rPr>
        <w:t>
      2. Графы 1 - 4 заполняются с одним знаком после запятой.</w:t>
      </w:r>
    </w:p>
    <w:bookmarkEnd w:id="749"/>
    <w:bookmarkStart w:name="z1122" w:id="750"/>
    <w:p>
      <w:pPr>
        <w:spacing w:after="0"/>
        <w:ind w:left="0"/>
        <w:jc w:val="both"/>
      </w:pPr>
      <w:r>
        <w:rPr>
          <w:rFonts w:ascii="Times New Roman"/>
          <w:b w:val="false"/>
          <w:i w:val="false"/>
          <w:color w:val="000000"/>
          <w:sz w:val="28"/>
        </w:rPr>
        <w:t>
      3.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Инвестиции в основной капитал по источникам финансирования</w:t>
      </w:r>
      <w:r>
        <w:br/>
      </w:r>
      <w:r>
        <w:rPr>
          <w:rFonts w:ascii="Times New Roman"/>
          <w:b/>
          <w:i w:val="false"/>
          <w:color w:val="000000"/>
        </w:rPr>
        <w:t>в январе -  202__г.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202 (-1) 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итогу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итогу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 бюджетные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предприятий и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иностранных инвесторов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заемные средства других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кредиты иностранных банков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751"/>
          <w:p>
            <w:pPr>
              <w:spacing w:after="20"/>
              <w:ind w:left="20"/>
              <w:jc w:val="both"/>
            </w:pPr>
            <w:r>
              <w:rPr>
                <w:rFonts w:ascii="Times New Roman"/>
                <w:b w:val="false"/>
                <w:i w:val="false"/>
                <w:color w:val="000000"/>
                <w:sz w:val="20"/>
              </w:rPr>
              <w:t>
Примечания. 1. Данные по инвестициям в основной капитал приводятся в текущих ценах соответствующих периодов, по индексам - в постоянных ценах.</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2. Графы 1 - 4 заполняются с одним знаком после запятой.</w:t>
            </w:r>
          </w:p>
          <w:p>
            <w:pPr>
              <w:spacing w:after="20"/>
              <w:ind w:left="20"/>
              <w:jc w:val="both"/>
            </w:pPr>
            <w:r>
              <w:rPr>
                <w:rFonts w:ascii="Times New Roman"/>
                <w:b w:val="false"/>
                <w:i w:val="false"/>
                <w:color w:val="000000"/>
                <w:sz w:val="20"/>
              </w:rPr>
              <w:t>
3.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26" w:id="752"/>
    <w:p>
      <w:pPr>
        <w:spacing w:after="0"/>
        <w:ind w:left="0"/>
        <w:jc w:val="left"/>
      </w:pPr>
      <w:r>
        <w:rPr>
          <w:rFonts w:ascii="Times New Roman"/>
          <w:b/>
          <w:i w:val="false"/>
          <w:color w:val="000000"/>
        </w:rPr>
        <w:t xml:space="preserve"> Инвестиции в основной капитал по видам экономической деятельности</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202 (-1)г.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202__(-1)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202__(-2)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сезонных культур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многолетних культур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питомников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сельское хозяйство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виды деятельности в области выращивания сельскохозяйственных культур и разведения животных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охота и отлов, включая предоставление услуг в этих областях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 и лигнита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каменного угля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и природного газа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природного газа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металлических руд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отрасли горнодобывающей промышленности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продуктов химической </w:t>
            </w:r>
            <w:r>
              <w:rPr>
                <w:rFonts w:ascii="Times New Roman"/>
                <w:b/>
                <w:i w:val="false"/>
                <w:color w:val="000000"/>
                <w:sz w:val="20"/>
              </w:rPr>
              <w:t>про</w:t>
            </w:r>
            <w:r>
              <w:rPr>
                <w:rFonts w:ascii="Times New Roman"/>
                <w:b w:val="false"/>
                <w:i w:val="false"/>
                <w:color w:val="000000"/>
                <w:sz w:val="20"/>
              </w:rPr>
              <w:t>мышленности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фармацевтических продуктов и препаратов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753"/>
          <w:p>
            <w:pPr>
              <w:spacing w:after="20"/>
              <w:ind w:left="20"/>
              <w:jc w:val="both"/>
            </w:pPr>
            <w:r>
              <w:rPr>
                <w:rFonts w:ascii="Times New Roman"/>
                <w:b w:val="false"/>
                <w:i w:val="false"/>
                <w:color w:val="000000"/>
                <w:sz w:val="20"/>
              </w:rPr>
              <w:t>
производство готовых металлических изделий, кроме машин</w:t>
            </w:r>
          </w:p>
          <w:bookmarkEnd w:id="753"/>
          <w:p>
            <w:pPr>
              <w:spacing w:after="20"/>
              <w:ind w:left="20"/>
              <w:jc w:val="both"/>
            </w:pPr>
            <w:r>
              <w:rPr>
                <w:rFonts w:ascii="Times New Roman"/>
                <w:b w:val="false"/>
                <w:i w:val="false"/>
                <w:color w:val="000000"/>
                <w:sz w:val="20"/>
              </w:rPr>
              <w:t>
и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электронных деталей и плат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коммуникационного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приборов бытовой электроники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магнитных и оптических средств передачи информации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транспортного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754"/>
          <w:p>
            <w:pPr>
              <w:spacing w:after="20"/>
              <w:ind w:left="20"/>
              <w:jc w:val="both"/>
            </w:pPr>
            <w:r>
              <w:rPr>
                <w:rFonts w:ascii="Times New Roman"/>
                <w:b w:val="false"/>
                <w:i w:val="false"/>
                <w:color w:val="000000"/>
                <w:sz w:val="20"/>
              </w:rPr>
              <w:t>
производство железнодорожных</w:t>
            </w:r>
          </w:p>
          <w:bookmarkEnd w:id="754"/>
          <w:p>
            <w:pPr>
              <w:spacing w:after="20"/>
              <w:ind w:left="20"/>
              <w:jc w:val="both"/>
            </w:pPr>
            <w:r>
              <w:rPr>
                <w:rFonts w:ascii="Times New Roman"/>
                <w:b w:val="false"/>
                <w:i w:val="false"/>
                <w:color w:val="000000"/>
                <w:sz w:val="20"/>
              </w:rPr>
              <w:t>
локомотивов и подвижного состава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755"/>
          <w:p>
            <w:pPr>
              <w:spacing w:after="20"/>
              <w:ind w:left="20"/>
              <w:jc w:val="both"/>
            </w:pPr>
            <w:r>
              <w:rPr>
                <w:rFonts w:ascii="Times New Roman"/>
                <w:b w:val="false"/>
                <w:i w:val="false"/>
                <w:color w:val="000000"/>
                <w:sz w:val="20"/>
              </w:rPr>
              <w:t>
производство воздушных и</w:t>
            </w:r>
          </w:p>
          <w:bookmarkEnd w:id="755"/>
          <w:p>
            <w:pPr>
              <w:spacing w:after="20"/>
              <w:ind w:left="20"/>
              <w:jc w:val="both"/>
            </w:pPr>
            <w:r>
              <w:rPr>
                <w:rFonts w:ascii="Times New Roman"/>
                <w:b w:val="false"/>
                <w:i w:val="false"/>
                <w:color w:val="000000"/>
                <w:sz w:val="20"/>
              </w:rPr>
              <w:t>
космических летальных аппаратов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транспортного оборудования, не включенного в другие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передача и распределение электроэнергии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распредлением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канализационная система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и прочие услуги в области удаления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моторных транспортных средств и мотоциклов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информационным и коммуникационным оборудованием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книг, периодических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программного обеспечения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кино-, видеофильмов, и телевизионных программ, фонограмм и музыкальных записей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созданию программ и телерадиовещание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консультации и другие сопутствующие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размещению и переработке данных; веб-порталы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информационных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деятельность и дополнительные услуги в данной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и оборудования связи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756"/>
          <w:p>
            <w:pPr>
              <w:spacing w:after="20"/>
              <w:ind w:left="20"/>
              <w:jc w:val="both"/>
            </w:pPr>
            <w:r>
              <w:rPr>
                <w:rFonts w:ascii="Times New Roman"/>
                <w:b w:val="false"/>
                <w:i w:val="false"/>
                <w:color w:val="000000"/>
                <w:sz w:val="20"/>
              </w:rPr>
              <w:t>
Собирательные группировки цифровой экономики:</w:t>
            </w:r>
          </w:p>
          <w:bookmarkEnd w:id="756"/>
          <w:p>
            <w:pPr>
              <w:spacing w:after="20"/>
              <w:ind w:left="20"/>
              <w:jc w:val="both"/>
            </w:pPr>
            <w:r>
              <w:rPr>
                <w:rFonts w:ascii="Times New Roman"/>
                <w:b w:val="false"/>
                <w:i w:val="false"/>
                <w:color w:val="000000"/>
                <w:sz w:val="20"/>
              </w:rPr>
              <w:t>
Сектор информационно-коммуникационных технологий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757"/>
          <w:p>
            <w:pPr>
              <w:spacing w:after="20"/>
              <w:ind w:left="20"/>
              <w:jc w:val="both"/>
            </w:pPr>
            <w:r>
              <w:rPr>
                <w:rFonts w:ascii="Times New Roman"/>
                <w:b w:val="false"/>
                <w:i w:val="false"/>
                <w:color w:val="000000"/>
                <w:sz w:val="20"/>
              </w:rPr>
              <w:t>
26.1+26.2+</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26.3+26.4+</w:t>
            </w:r>
          </w:p>
          <w:p>
            <w:pPr>
              <w:spacing w:after="20"/>
              <w:ind w:left="20"/>
              <w:jc w:val="both"/>
            </w:pPr>
            <w:r>
              <w:rPr>
                <w:rFonts w:ascii="Times New Roman"/>
                <w:b w:val="false"/>
                <w:i w:val="false"/>
                <w:color w:val="000000"/>
                <w:sz w:val="20"/>
              </w:rPr>
              <w:t>
</w:t>
            </w:r>
            <w:r>
              <w:rPr>
                <w:rFonts w:ascii="Times New Roman"/>
                <w:b w:val="false"/>
                <w:i w:val="false"/>
                <w:color w:val="000000"/>
                <w:sz w:val="20"/>
              </w:rPr>
              <w:t>26.8+46.5+</w:t>
            </w:r>
          </w:p>
          <w:p>
            <w:pPr>
              <w:spacing w:after="20"/>
              <w:ind w:left="20"/>
              <w:jc w:val="both"/>
            </w:pPr>
            <w:r>
              <w:rPr>
                <w:rFonts w:ascii="Times New Roman"/>
                <w:b w:val="false"/>
                <w:i w:val="false"/>
                <w:color w:val="000000"/>
                <w:sz w:val="20"/>
              </w:rPr>
              <w:t>
</w:t>
            </w:r>
            <w:r>
              <w:rPr>
                <w:rFonts w:ascii="Times New Roman"/>
                <w:b w:val="false"/>
                <w:i w:val="false"/>
                <w:color w:val="000000"/>
                <w:sz w:val="20"/>
              </w:rPr>
              <w:t>58.2+61+</w:t>
            </w:r>
          </w:p>
          <w:p>
            <w:pPr>
              <w:spacing w:after="20"/>
              <w:ind w:left="20"/>
              <w:jc w:val="both"/>
            </w:pPr>
            <w:r>
              <w:rPr>
                <w:rFonts w:ascii="Times New Roman"/>
                <w:b w:val="false"/>
                <w:i w:val="false"/>
                <w:color w:val="000000"/>
                <w:sz w:val="20"/>
              </w:rPr>
              <w:t>
</w:t>
            </w:r>
            <w:r>
              <w:rPr>
                <w:rFonts w:ascii="Times New Roman"/>
                <w:b w:val="false"/>
                <w:i w:val="false"/>
                <w:color w:val="000000"/>
                <w:sz w:val="20"/>
              </w:rPr>
              <w:t>62+63.1+</w:t>
            </w:r>
          </w:p>
          <w:p>
            <w:pPr>
              <w:spacing w:after="20"/>
              <w:ind w:left="20"/>
              <w:jc w:val="both"/>
            </w:pPr>
            <w:r>
              <w:rPr>
                <w:rFonts w:ascii="Times New Roman"/>
                <w:b w:val="false"/>
                <w:i w:val="false"/>
                <w:color w:val="000000"/>
                <w:sz w:val="20"/>
              </w:rPr>
              <w:t>
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информационных технологий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758"/>
          <w:p>
            <w:pPr>
              <w:spacing w:after="20"/>
              <w:ind w:left="20"/>
              <w:jc w:val="both"/>
            </w:pPr>
            <w:r>
              <w:rPr>
                <w:rFonts w:ascii="Times New Roman"/>
                <w:b w:val="false"/>
                <w:i w:val="false"/>
                <w:color w:val="000000"/>
                <w:sz w:val="20"/>
              </w:rPr>
              <w:t>
58.2+62+</w:t>
            </w:r>
          </w:p>
          <w:bookmarkEnd w:id="758"/>
          <w:p>
            <w:pPr>
              <w:spacing w:after="20"/>
              <w:ind w:left="20"/>
              <w:jc w:val="both"/>
            </w:pPr>
            <w:r>
              <w:rPr>
                <w:rFonts w:ascii="Times New Roman"/>
                <w:b w:val="false"/>
                <w:i w:val="false"/>
                <w:color w:val="000000"/>
                <w:sz w:val="20"/>
              </w:rPr>
              <w:t>
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контента и средств массовой информации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58.1+59+ 60+63.9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759"/>
          <w:p>
            <w:pPr>
              <w:spacing w:after="20"/>
              <w:ind w:left="20"/>
              <w:jc w:val="both"/>
            </w:pPr>
            <w:r>
              <w:rPr>
                <w:rFonts w:ascii="Times New Roman"/>
                <w:b w:val="false"/>
                <w:i w:val="false"/>
                <w:color w:val="000000"/>
                <w:sz w:val="20"/>
              </w:rPr>
              <w:t>
Собирательные классификационные группировки видов экономической деятельности высокого технологичного уровня:</w:t>
            </w:r>
          </w:p>
          <w:bookmarkEnd w:id="759"/>
          <w:p>
            <w:pPr>
              <w:spacing w:after="20"/>
              <w:ind w:left="20"/>
              <w:jc w:val="both"/>
            </w:pPr>
            <w:r>
              <w:rPr>
                <w:rFonts w:ascii="Times New Roman"/>
                <w:b w:val="false"/>
                <w:i w:val="false"/>
                <w:color w:val="000000"/>
                <w:sz w:val="20"/>
              </w:rPr>
              <w:t>
Высокотехнологичные виды экономической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760"/>
          <w:p>
            <w:pPr>
              <w:spacing w:after="20"/>
              <w:ind w:left="20"/>
              <w:jc w:val="both"/>
            </w:pPr>
            <w:r>
              <w:rPr>
                <w:rFonts w:ascii="Times New Roman"/>
                <w:b w:val="false"/>
                <w:i w:val="false"/>
                <w:color w:val="000000"/>
                <w:sz w:val="20"/>
              </w:rPr>
              <w:t>
21+26+</w:t>
            </w:r>
          </w:p>
          <w:bookmarkEnd w:id="760"/>
          <w:p>
            <w:pPr>
              <w:spacing w:after="20"/>
              <w:ind w:left="20"/>
              <w:jc w:val="both"/>
            </w:pPr>
            <w:r>
              <w:rPr>
                <w:rFonts w:ascii="Times New Roman"/>
                <w:b w:val="false"/>
                <w:i w:val="false"/>
                <w:color w:val="000000"/>
                <w:sz w:val="20"/>
              </w:rPr>
              <w:t>
30.1+30.3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Среднетехнологичные высокого уровня виды экономической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20+25.4+ 27+28+29+ 30+32.5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761"/>
          <w:p>
            <w:pPr>
              <w:spacing w:after="20"/>
              <w:ind w:left="20"/>
              <w:jc w:val="both"/>
            </w:pPr>
            <w:r>
              <w:rPr>
                <w:rFonts w:ascii="Times New Roman"/>
                <w:b w:val="false"/>
                <w:i w:val="false"/>
                <w:color w:val="000000"/>
                <w:sz w:val="20"/>
              </w:rPr>
              <w:t>
Примечания. 1. По строкам 86-88 данные заполняются по собирательным классификационным группировкам в соответствии с Рекомендацией Коллегии Евразийской экономической комиссии от 17 июля 2018 г. № 10; по строкам 89-90 - в соответствии с Рекомендацией Коллегии Евразийской экономической комиссии от 20 декабря 2022 г. № 45.</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2. Данные по инвестициям в основной капитал приводятся в текущих ценах, по индексам - в постоянных ценах.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Графы 1-4 заполняются с одним знаком после запятой.</w:t>
            </w:r>
          </w:p>
          <w:p>
            <w:pPr>
              <w:spacing w:after="20"/>
              <w:ind w:left="20"/>
              <w:jc w:val="both"/>
            </w:pPr>
            <w:r>
              <w:rPr>
                <w:rFonts w:ascii="Times New Roman"/>
                <w:b w:val="false"/>
                <w:i w:val="false"/>
                <w:color w:val="000000"/>
                <w:sz w:val="20"/>
              </w:rPr>
              <w:t>
4.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762"/>
          <w:p>
            <w:pPr>
              <w:spacing w:after="20"/>
              <w:ind w:left="20"/>
              <w:jc w:val="both"/>
            </w:pPr>
            <w:r>
              <w:rPr>
                <w:rFonts w:ascii="Times New Roman"/>
                <w:b w:val="false"/>
                <w:i w:val="false"/>
                <w:color w:val="000000"/>
                <w:sz w:val="20"/>
              </w:rPr>
              <w:t>
Пояснения</w:t>
            </w:r>
          </w:p>
          <w:bookmarkEnd w:id="762"/>
          <w:p>
            <w:pPr>
              <w:spacing w:after="20"/>
              <w:ind w:left="20"/>
              <w:jc w:val="both"/>
            </w:pPr>
            <w:r>
              <w:rPr>
                <w:rFonts w:ascii="Times New Roman"/>
                <w:b w:val="false"/>
                <w:i w:val="false"/>
                <w:color w:val="000000"/>
                <w:sz w:val="20"/>
              </w:rPr>
              <w:t>
уполномоченного органа.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F10.03.04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44" w:id="763"/>
    <w:p>
      <w:pPr>
        <w:spacing w:after="0"/>
        <w:ind w:left="0"/>
        <w:jc w:val="left"/>
      </w:pPr>
      <w:r>
        <w:rPr>
          <w:rFonts w:ascii="Times New Roman"/>
          <w:b/>
          <w:i w:val="false"/>
          <w:color w:val="000000"/>
        </w:rPr>
        <w:t xml:space="preserve"> Инвестиции в основной капитал по видам экономической деятельности</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январь - 202_(-1)г.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764"/>
          <w:p>
            <w:pPr>
              <w:spacing w:after="20"/>
              <w:ind w:left="20"/>
              <w:jc w:val="both"/>
            </w:pPr>
            <w:r>
              <w:rPr>
                <w:rFonts w:ascii="Times New Roman"/>
                <w:b w:val="false"/>
                <w:i w:val="false"/>
                <w:color w:val="000000"/>
                <w:sz w:val="20"/>
              </w:rPr>
              <w:t>
в % к январю-</w:t>
            </w:r>
          </w:p>
          <w:bookmarkEnd w:id="764"/>
          <w:p>
            <w:pPr>
              <w:spacing w:after="20"/>
              <w:ind w:left="20"/>
              <w:jc w:val="both"/>
            </w:pPr>
            <w:r>
              <w:rPr>
                <w:rFonts w:ascii="Times New Roman"/>
                <w:b w:val="false"/>
                <w:i w:val="false"/>
                <w:color w:val="000000"/>
                <w:sz w:val="20"/>
              </w:rPr>
              <w:t>
202_(-1)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единиц национальной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январю- 202_(-1)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765"/>
          <w:p>
            <w:pPr>
              <w:spacing w:after="20"/>
              <w:ind w:left="20"/>
              <w:jc w:val="both"/>
            </w:pPr>
            <w:r>
              <w:rPr>
                <w:rFonts w:ascii="Times New Roman"/>
                <w:b w:val="false"/>
                <w:i w:val="false"/>
                <w:color w:val="000000"/>
                <w:sz w:val="20"/>
              </w:rPr>
              <w:t>
в том числе:</w:t>
            </w:r>
          </w:p>
          <w:bookmarkEnd w:id="765"/>
          <w:p>
            <w:pPr>
              <w:spacing w:after="20"/>
              <w:ind w:left="20"/>
              <w:jc w:val="both"/>
            </w:pPr>
            <w:r>
              <w:rPr>
                <w:rFonts w:ascii="Times New Roman"/>
                <w:b w:val="false"/>
                <w:i w:val="false"/>
                <w:color w:val="000000"/>
                <w:sz w:val="20"/>
              </w:rPr>
              <w:t>
Сельское, лесное и рыбное хозяйство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сезонных культур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многолетних культур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питомников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сельское хозяйство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виды деятельности в области выращивания сельскохозяйственных культур и разведения животных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охота и отлов, включая предоставление услуг в этих областях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766"/>
          <w:p>
            <w:pPr>
              <w:spacing w:after="20"/>
              <w:ind w:left="20"/>
              <w:jc w:val="both"/>
            </w:pPr>
            <w:r>
              <w:rPr>
                <w:rFonts w:ascii="Times New Roman"/>
                <w:b w:val="false"/>
                <w:i w:val="false"/>
                <w:color w:val="000000"/>
                <w:sz w:val="20"/>
              </w:rPr>
              <w:t>
в том числе:</w:t>
            </w:r>
          </w:p>
          <w:bookmarkEnd w:id="766"/>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767"/>
          <w:p>
            <w:pPr>
              <w:spacing w:after="20"/>
              <w:ind w:left="20"/>
              <w:jc w:val="both"/>
            </w:pPr>
            <w:r>
              <w:rPr>
                <w:rFonts w:ascii="Times New Roman"/>
                <w:b w:val="false"/>
                <w:i w:val="false"/>
                <w:color w:val="000000"/>
                <w:sz w:val="20"/>
              </w:rPr>
              <w:t>
в том числе:</w:t>
            </w:r>
          </w:p>
          <w:bookmarkEnd w:id="767"/>
          <w:p>
            <w:pPr>
              <w:spacing w:after="20"/>
              <w:ind w:left="20"/>
              <w:jc w:val="both"/>
            </w:pPr>
            <w:r>
              <w:rPr>
                <w:rFonts w:ascii="Times New Roman"/>
                <w:b w:val="false"/>
                <w:i w:val="false"/>
                <w:color w:val="000000"/>
                <w:sz w:val="20"/>
              </w:rPr>
              <w:t>
добыча угля и лигнита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каменного угля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и природного газа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природного газа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металлических руд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отрасли горнодобывающей промышленности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768"/>
          <w:p>
            <w:pPr>
              <w:spacing w:after="20"/>
              <w:ind w:left="20"/>
              <w:jc w:val="both"/>
            </w:pPr>
            <w:r>
              <w:rPr>
                <w:rFonts w:ascii="Times New Roman"/>
                <w:b w:val="false"/>
                <w:i w:val="false"/>
                <w:color w:val="000000"/>
                <w:sz w:val="20"/>
              </w:rPr>
              <w:t>
в том числе:</w:t>
            </w:r>
          </w:p>
          <w:bookmarkEnd w:id="768"/>
          <w:p>
            <w:pPr>
              <w:spacing w:after="20"/>
              <w:ind w:left="20"/>
              <w:jc w:val="both"/>
            </w:pPr>
            <w:r>
              <w:rPr>
                <w:rFonts w:ascii="Times New Roman"/>
                <w:b w:val="false"/>
                <w:i w:val="false"/>
                <w:color w:val="000000"/>
                <w:sz w:val="20"/>
              </w:rPr>
              <w:t>
производство продуктов питания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769"/>
          <w:p>
            <w:pPr>
              <w:spacing w:after="20"/>
              <w:ind w:left="20"/>
              <w:jc w:val="both"/>
            </w:pPr>
            <w:r>
              <w:rPr>
                <w:rFonts w:ascii="Times New Roman"/>
                <w:b w:val="false"/>
                <w:i w:val="false"/>
                <w:color w:val="000000"/>
                <w:sz w:val="20"/>
              </w:rPr>
              <w:t>
из него:</w:t>
            </w:r>
          </w:p>
          <w:bookmarkEnd w:id="769"/>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770"/>
          <w:p>
            <w:pPr>
              <w:spacing w:after="20"/>
              <w:ind w:left="20"/>
              <w:jc w:val="both"/>
            </w:pPr>
            <w:r>
              <w:rPr>
                <w:rFonts w:ascii="Times New Roman"/>
                <w:b w:val="false"/>
                <w:i w:val="false"/>
                <w:color w:val="000000"/>
                <w:sz w:val="20"/>
              </w:rPr>
              <w:t>
из него:</w:t>
            </w:r>
          </w:p>
          <w:bookmarkEnd w:id="770"/>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транспортного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771"/>
          <w:p>
            <w:pPr>
              <w:spacing w:after="20"/>
              <w:ind w:left="20"/>
              <w:jc w:val="both"/>
            </w:pPr>
            <w:r>
              <w:rPr>
                <w:rFonts w:ascii="Times New Roman"/>
                <w:b w:val="false"/>
                <w:i w:val="false"/>
                <w:color w:val="000000"/>
                <w:sz w:val="20"/>
              </w:rPr>
              <w:t>
из него:</w:t>
            </w:r>
          </w:p>
          <w:bookmarkEnd w:id="771"/>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772"/>
          <w:p>
            <w:pPr>
              <w:spacing w:after="20"/>
              <w:ind w:left="20"/>
              <w:jc w:val="both"/>
            </w:pPr>
            <w:r>
              <w:rPr>
                <w:rFonts w:ascii="Times New Roman"/>
                <w:b w:val="false"/>
                <w:i w:val="false"/>
                <w:color w:val="000000"/>
                <w:sz w:val="20"/>
              </w:rPr>
              <w:t>
производство воздушных и</w:t>
            </w:r>
          </w:p>
          <w:bookmarkEnd w:id="772"/>
          <w:p>
            <w:pPr>
              <w:spacing w:after="20"/>
              <w:ind w:left="20"/>
              <w:jc w:val="both"/>
            </w:pPr>
            <w:r>
              <w:rPr>
                <w:rFonts w:ascii="Times New Roman"/>
                <w:b w:val="false"/>
                <w:i w:val="false"/>
                <w:color w:val="000000"/>
                <w:sz w:val="20"/>
              </w:rPr>
              <w:t>
космических летательных аппаратов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транспортного оборудования, не включенного в другие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передача и распределение электроэнергии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распредлением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773"/>
          <w:p>
            <w:pPr>
              <w:spacing w:after="20"/>
              <w:ind w:left="20"/>
              <w:jc w:val="both"/>
            </w:pPr>
            <w:r>
              <w:rPr>
                <w:rFonts w:ascii="Times New Roman"/>
                <w:b w:val="false"/>
                <w:i w:val="false"/>
                <w:color w:val="000000"/>
                <w:sz w:val="20"/>
              </w:rPr>
              <w:t>
в том числе:</w:t>
            </w:r>
          </w:p>
          <w:bookmarkEnd w:id="773"/>
          <w:p>
            <w:pPr>
              <w:spacing w:after="20"/>
              <w:ind w:left="20"/>
              <w:jc w:val="both"/>
            </w:pPr>
            <w:r>
              <w:rPr>
                <w:rFonts w:ascii="Times New Roman"/>
                <w:b w:val="false"/>
                <w:i w:val="false"/>
                <w:color w:val="000000"/>
                <w:sz w:val="20"/>
              </w:rPr>
              <w:t>
сбор, обработка и распределение 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канализационная система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и прочие услуги в области удаления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моторных транспортных средств и мотоциклов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деятельность и дополнительные услуги в данной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774"/>
          <w:p>
            <w:pPr>
              <w:spacing w:after="20"/>
              <w:ind w:left="20"/>
              <w:jc w:val="both"/>
            </w:pPr>
            <w:r>
              <w:rPr>
                <w:rFonts w:ascii="Times New Roman"/>
                <w:b w:val="false"/>
                <w:i w:val="false"/>
                <w:color w:val="000000"/>
                <w:sz w:val="20"/>
              </w:rPr>
              <w:t>
Примечания. 1. Данные по инвестициям в основной капитал приводятся в текущих ценах, по индексам - в постоянных ценах.</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2. Графы 1-4 заполняются с одним знаком после запятой.</w:t>
            </w:r>
          </w:p>
          <w:p>
            <w:pPr>
              <w:spacing w:after="20"/>
              <w:ind w:left="20"/>
              <w:jc w:val="both"/>
            </w:pPr>
            <w:r>
              <w:rPr>
                <w:rFonts w:ascii="Times New Roman"/>
                <w:b w:val="false"/>
                <w:i w:val="false"/>
                <w:color w:val="000000"/>
                <w:sz w:val="20"/>
              </w:rPr>
              <w:t>
3.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Инвестиции в основной капитал, направленные на охрану окружающей среды</w:t>
      </w:r>
    </w:p>
    <w:bookmarkStart w:name="z1158" w:id="775"/>
    <w:p>
      <w:pPr>
        <w:spacing w:after="0"/>
        <w:ind w:left="0"/>
        <w:jc w:val="both"/>
      </w:pPr>
      <w:r>
        <w:rPr>
          <w:rFonts w:ascii="Times New Roman"/>
          <w:b w:val="false"/>
          <w:i w:val="false"/>
          <w:color w:val="000000"/>
          <w:sz w:val="28"/>
        </w:rPr>
        <w:t>
      тыс. единиц национальной валюты</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направленные на охрану окружающей среды и рациональное использование природных ресурсов (в фактических ценах соответствующих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776"/>
          <w:p>
            <w:pPr>
              <w:spacing w:after="20"/>
              <w:ind w:left="20"/>
              <w:jc w:val="both"/>
            </w:pPr>
            <w:r>
              <w:rPr>
                <w:rFonts w:ascii="Times New Roman"/>
                <w:b w:val="false"/>
                <w:i w:val="false"/>
                <w:color w:val="000000"/>
                <w:sz w:val="20"/>
              </w:rPr>
              <w:t>
в том числе на:</w:t>
            </w:r>
          </w:p>
          <w:bookmarkEnd w:id="776"/>
          <w:p>
            <w:pPr>
              <w:spacing w:after="20"/>
              <w:ind w:left="20"/>
              <w:jc w:val="both"/>
            </w:pPr>
            <w:r>
              <w:rPr>
                <w:rFonts w:ascii="Times New Roman"/>
                <w:b w:val="false"/>
                <w:i w:val="false"/>
                <w:color w:val="000000"/>
                <w:sz w:val="20"/>
              </w:rPr>
              <w:t>
охрану и рациональное использование водных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охрану атмосферного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охрану и рациональное использование земель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охрану и рациональное использование лесных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отходами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охрану недр и рациональное использование минеральных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охрану и воспроизводство диких зверей и птиц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777"/>
          <w:p>
            <w:pPr>
              <w:spacing w:after="20"/>
              <w:ind w:left="20"/>
              <w:jc w:val="both"/>
            </w:pPr>
            <w:r>
              <w:rPr>
                <w:rFonts w:ascii="Times New Roman"/>
                <w:b w:val="false"/>
                <w:i w:val="false"/>
                <w:color w:val="000000"/>
                <w:sz w:val="20"/>
              </w:rPr>
              <w:t>
1. Графы 1 - 2 заполняются с одним знаком после запятой.</w:t>
            </w:r>
          </w:p>
          <w:bookmarkEnd w:id="777"/>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778"/>
          <w:p>
            <w:pPr>
              <w:spacing w:after="20"/>
              <w:ind w:left="20"/>
              <w:jc w:val="both"/>
            </w:pPr>
            <w:r>
              <w:rPr>
                <w:rFonts w:ascii="Times New Roman"/>
                <w:b w:val="false"/>
                <w:i w:val="false"/>
                <w:color w:val="000000"/>
                <w:sz w:val="20"/>
              </w:rPr>
              <w:t>
Пояснения</w:t>
            </w:r>
          </w:p>
          <w:bookmarkEnd w:id="778"/>
          <w:p>
            <w:pPr>
              <w:spacing w:after="20"/>
              <w:ind w:left="20"/>
              <w:jc w:val="both"/>
            </w:pPr>
            <w:r>
              <w:rPr>
                <w:rFonts w:ascii="Times New Roman"/>
                <w:b w:val="false"/>
                <w:i w:val="false"/>
                <w:color w:val="000000"/>
                <w:sz w:val="20"/>
              </w:rPr>
              <w:t>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3" w:id="779"/>
    <w:p>
      <w:pPr>
        <w:spacing w:after="0"/>
        <w:ind w:left="0"/>
        <w:jc w:val="left"/>
      </w:pPr>
      <w:r>
        <w:rPr>
          <w:rFonts w:ascii="Times New Roman"/>
          <w:b/>
          <w:i w:val="false"/>
          <w:color w:val="000000"/>
        </w:rPr>
        <w:t xml:space="preserve"> Инвестиции в основной капитал, направленные на охрану окружающей среды для стран, перешедших на классификацию природоохранных затрат, базирующуюся на классификации СЕРА, используемой в странах ЕС</w:t>
      </w:r>
    </w:p>
    <w:bookmarkEnd w:id="779"/>
    <w:bookmarkStart w:name="z1164" w:id="780"/>
    <w:p>
      <w:pPr>
        <w:spacing w:after="0"/>
        <w:ind w:left="0"/>
        <w:jc w:val="both"/>
      </w:pPr>
      <w:r>
        <w:rPr>
          <w:rFonts w:ascii="Times New Roman"/>
          <w:b w:val="false"/>
          <w:i w:val="false"/>
          <w:color w:val="000000"/>
          <w:sz w:val="28"/>
        </w:rPr>
        <w:t>
      тыс. единиц национальной валюты</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направленные на охрану окружающей среды и рациональное использование природных ресурсов (в фактических ценах соответствующих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781"/>
          <w:p>
            <w:pPr>
              <w:spacing w:after="20"/>
              <w:ind w:left="20"/>
              <w:jc w:val="both"/>
            </w:pPr>
            <w:r>
              <w:rPr>
                <w:rFonts w:ascii="Times New Roman"/>
                <w:b w:val="false"/>
                <w:i w:val="false"/>
                <w:color w:val="000000"/>
                <w:sz w:val="20"/>
              </w:rPr>
              <w:t>
в том числе на:</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охрану атмосферного воздуха и проблемы</w:t>
            </w:r>
          </w:p>
          <w:p>
            <w:pPr>
              <w:spacing w:after="20"/>
              <w:ind w:left="20"/>
              <w:jc w:val="both"/>
            </w:pPr>
            <w:r>
              <w:rPr>
                <w:rFonts w:ascii="Times New Roman"/>
                <w:b w:val="false"/>
                <w:i w:val="false"/>
                <w:color w:val="000000"/>
                <w:sz w:val="20"/>
              </w:rPr>
              <w:t>
изменения 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очистку сточных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отходами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защиту и реабилитацию почвы, подземных и поверхностных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шумового и вибрационного влияния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биологического разнообразия и среды обитания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защиту от ионизирующего излучения и радиоактивного загрязнения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работы природоохранного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направления природоохранной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7" w:id="782"/>
    <w:p>
      <w:pPr>
        <w:spacing w:after="0"/>
        <w:ind w:left="0"/>
        <w:jc w:val="both"/>
      </w:pPr>
      <w:r>
        <w:rPr>
          <w:rFonts w:ascii="Times New Roman"/>
          <w:b w:val="false"/>
          <w:i w:val="false"/>
          <w:color w:val="000000"/>
          <w:sz w:val="28"/>
        </w:rPr>
        <w:t>
      Примечание. 1. Графы 1-2 заполняются с одним знаком после запятой.</w:t>
      </w:r>
    </w:p>
    <w:bookmarkEnd w:id="782"/>
    <w:bookmarkStart w:name="z1168" w:id="783"/>
    <w:p>
      <w:pPr>
        <w:spacing w:after="0"/>
        <w:ind w:left="0"/>
        <w:jc w:val="both"/>
      </w:pPr>
      <w:r>
        <w:rPr>
          <w:rFonts w:ascii="Times New Roman"/>
          <w:b w:val="false"/>
          <w:i w:val="false"/>
          <w:color w:val="000000"/>
          <w:sz w:val="28"/>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рабочих дня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70" w:id="784"/>
    <w:p>
      <w:pPr>
        <w:spacing w:after="0"/>
        <w:ind w:left="0"/>
        <w:jc w:val="left"/>
      </w:pPr>
      <w:r>
        <w:rPr>
          <w:rFonts w:ascii="Times New Roman"/>
          <w:b/>
          <w:i w:val="false"/>
          <w:color w:val="000000"/>
        </w:rPr>
        <w:t xml:space="preserve"> Индексы цен производителей промышленной продукции по видам экономической деятельности</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отчетного года в % 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начала года в % к соответствующему периоду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предыдущему месяцу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декабрю предыдущего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соответствующему месяцу предыдущего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 и лигнита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и природного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природного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металлических руд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отрасли горнодобывающей промышленности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услуги в области горнодобывающей промышленности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напитков и табачных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меховых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транспортного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канализационная система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и прочие услуги в области удаления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785"/>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785"/>
          <w:p>
            <w:pPr>
              <w:spacing w:after="20"/>
              <w:ind w:left="20"/>
              <w:jc w:val="both"/>
            </w:pPr>
            <w:r>
              <w:rPr>
                <w:rFonts w:ascii="Times New Roman"/>
                <w:b w:val="false"/>
                <w:i w:val="false"/>
                <w:color w:val="000000"/>
                <w:sz w:val="20"/>
              </w:rPr>
              <w:t>
2. Значность: по всей таблице - с тремя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уполномоченных органов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рабочих дня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3" w:id="786"/>
    <w:p>
      <w:pPr>
        <w:spacing w:after="0"/>
        <w:ind w:left="0"/>
        <w:jc w:val="left"/>
      </w:pPr>
      <w:r>
        <w:rPr>
          <w:rFonts w:ascii="Times New Roman"/>
          <w:b/>
          <w:i w:val="false"/>
          <w:color w:val="000000"/>
        </w:rPr>
        <w:t xml:space="preserve"> Средние цены и индексы цен производителей по видам энергоносителей</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цена за отчетный месяц (единиц национальной валюты за единицу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отчетного года в % 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начала года в % к соответствующему периоду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предыдущему месяцу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декабрю предыдущего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соответствующему месяцу предыдущего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(за тонну)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автомобильный (за тонну)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 (за тонну)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природный естественный (за тысячу куб.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(за тонну)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(за тонну)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топочный (за тонну)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отпущенная различным категориям потребителей (за МВт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отпущенная промышленным потребителям (за МВт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отпущенная населению (за МВт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787"/>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787"/>
          <w:p>
            <w:pPr>
              <w:spacing w:after="20"/>
              <w:ind w:left="20"/>
              <w:jc w:val="both"/>
            </w:pPr>
            <w:r>
              <w:rPr>
                <w:rFonts w:ascii="Times New Roman"/>
                <w:b w:val="false"/>
                <w:i w:val="false"/>
                <w:color w:val="000000"/>
                <w:sz w:val="20"/>
              </w:rPr>
              <w:t>
2. Значность: по графе 1 - с двумя знаками после запятой, по графам 2-5 - с тремя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F11.03.12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рабочих дня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76" w:id="788"/>
    <w:p>
      <w:pPr>
        <w:spacing w:after="0"/>
        <w:ind w:left="0"/>
        <w:jc w:val="left"/>
      </w:pPr>
      <w:r>
        <w:rPr>
          <w:rFonts w:ascii="Times New Roman"/>
          <w:b/>
          <w:i w:val="false"/>
          <w:color w:val="000000"/>
        </w:rPr>
        <w:t xml:space="preserve"> Индексы цен производителей сельскохозяйственной продукции</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отчетного года в % 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начала года в % к соответствующему периоду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предыдущему месяцу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декабрю предыдущего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соответствующему месяцу предыдущего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зернобобовые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нешелушеный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всех сортов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(помидоры)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столовая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Лен-долгунец (в пересчете на волокно)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Хлопок-сырец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ягоды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семечковые плоды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косточковые плоды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и птица (в живом весе)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коровье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свежие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куриные свежие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стриженая немытая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789"/>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789"/>
          <w:p>
            <w:pPr>
              <w:spacing w:after="20"/>
              <w:ind w:left="20"/>
              <w:jc w:val="both"/>
            </w:pPr>
            <w:r>
              <w:rPr>
                <w:rFonts w:ascii="Times New Roman"/>
                <w:b w:val="false"/>
                <w:i w:val="false"/>
                <w:color w:val="000000"/>
                <w:sz w:val="20"/>
              </w:rPr>
              <w:t>
2. Значность: по всей таблице - с тремя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790"/>
          <w:p>
            <w:pPr>
              <w:spacing w:after="20"/>
              <w:ind w:left="20"/>
              <w:jc w:val="both"/>
            </w:pPr>
            <w:r>
              <w:rPr>
                <w:rFonts w:ascii="Times New Roman"/>
                <w:b w:val="false"/>
                <w:i w:val="false"/>
                <w:color w:val="000000"/>
                <w:sz w:val="20"/>
              </w:rPr>
              <w:t>
Срок</w:t>
            </w:r>
          </w:p>
          <w:bookmarkEnd w:id="790"/>
          <w:p>
            <w:pPr>
              <w:spacing w:after="20"/>
              <w:ind w:left="20"/>
              <w:jc w:val="both"/>
            </w:pPr>
            <w:r>
              <w:rPr>
                <w:rFonts w:ascii="Times New Roman"/>
                <w:b w:val="false"/>
                <w:i w:val="false"/>
                <w:color w:val="000000"/>
                <w:sz w:val="20"/>
              </w:rPr>
              <w:t>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0" w:id="791"/>
    <w:p>
      <w:pPr>
        <w:spacing w:after="0"/>
        <w:ind w:left="0"/>
        <w:jc w:val="left"/>
      </w:pPr>
      <w:r>
        <w:rPr>
          <w:rFonts w:ascii="Times New Roman"/>
          <w:b/>
          <w:i w:val="false"/>
          <w:color w:val="000000"/>
        </w:rPr>
        <w:t xml:space="preserve"> Средние цены производителей сельскохозяйственной продукции</w:t>
      </w:r>
    </w:p>
    <w:bookmarkEnd w:id="791"/>
    <w:bookmarkStart w:name="z1181" w:id="792"/>
    <w:p>
      <w:pPr>
        <w:spacing w:after="0"/>
        <w:ind w:left="0"/>
        <w:jc w:val="both"/>
      </w:pPr>
      <w:r>
        <w:rPr>
          <w:rFonts w:ascii="Times New Roman"/>
          <w:b w:val="false"/>
          <w:i w:val="false"/>
          <w:color w:val="000000"/>
          <w:sz w:val="28"/>
        </w:rPr>
        <w:t>
      (единиц национальной валюты за единицу измерения)</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цена за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зернобобовые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нешелушеный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всех сортов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(помидоры)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Лен-долгунец (в пересчете на волокно)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Хлопок-сырец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ягоды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семечковые плоды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косточковые плоды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и птица (в живом весе)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коровье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свежие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куриные свежие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стриженая немытая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793"/>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793"/>
          <w:p>
            <w:pPr>
              <w:spacing w:after="20"/>
              <w:ind w:left="20"/>
              <w:jc w:val="both"/>
            </w:pPr>
            <w:r>
              <w:rPr>
                <w:rFonts w:ascii="Times New Roman"/>
                <w:b w:val="false"/>
                <w:i w:val="false"/>
                <w:color w:val="000000"/>
                <w:sz w:val="20"/>
              </w:rPr>
              <w:t>
2. Значность: по всей таблице - с двумя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F11.04.12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794"/>
          <w:p>
            <w:pPr>
              <w:spacing w:after="20"/>
              <w:ind w:left="20"/>
              <w:jc w:val="both"/>
            </w:pPr>
            <w:r>
              <w:rPr>
                <w:rFonts w:ascii="Times New Roman"/>
                <w:b w:val="false"/>
                <w:i w:val="false"/>
                <w:color w:val="000000"/>
                <w:sz w:val="20"/>
              </w:rPr>
              <w:t>
Срок</w:t>
            </w:r>
          </w:p>
          <w:bookmarkEnd w:id="794"/>
          <w:p>
            <w:pPr>
              <w:spacing w:after="20"/>
              <w:ind w:left="20"/>
              <w:jc w:val="both"/>
            </w:pPr>
            <w:r>
              <w:rPr>
                <w:rFonts w:ascii="Times New Roman"/>
                <w:b w:val="false"/>
                <w:i w:val="false"/>
                <w:color w:val="000000"/>
                <w:sz w:val="20"/>
              </w:rPr>
              <w:t>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рабочих дня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85" w:id="795"/>
    <w:p>
      <w:pPr>
        <w:spacing w:after="0"/>
        <w:ind w:left="0"/>
        <w:jc w:val="left"/>
      </w:pPr>
      <w:r>
        <w:rPr>
          <w:rFonts w:ascii="Times New Roman"/>
          <w:b/>
          <w:i w:val="false"/>
          <w:color w:val="000000"/>
        </w:rPr>
        <w:t xml:space="preserve"> Средние цены производителей сельскохозяйственной продукции</w:t>
      </w:r>
    </w:p>
    <w:bookmarkEnd w:id="795"/>
    <w:bookmarkStart w:name="z1186" w:id="796"/>
    <w:p>
      <w:pPr>
        <w:spacing w:after="0"/>
        <w:ind w:left="0"/>
        <w:jc w:val="both"/>
      </w:pPr>
      <w:r>
        <w:rPr>
          <w:rFonts w:ascii="Times New Roman"/>
          <w:b w:val="false"/>
          <w:i w:val="false"/>
          <w:color w:val="000000"/>
          <w:sz w:val="28"/>
        </w:rPr>
        <w:t>
      (единиц национальной валюты за единицу измерения)</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цена за отчетный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зернобобовые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нешелушеный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всех сортов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(помидоры)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Лен-долгунец (в пересчете на волокно)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Хлопок-сырец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ягоды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семечковые плоды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косточковые плоды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и птица (в живом весе)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коровье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свежие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куриные свежие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стриженая немытая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797"/>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797"/>
          <w:p>
            <w:pPr>
              <w:spacing w:after="20"/>
              <w:ind w:left="20"/>
              <w:jc w:val="both"/>
            </w:pPr>
            <w:r>
              <w:rPr>
                <w:rFonts w:ascii="Times New Roman"/>
                <w:b w:val="false"/>
                <w:i w:val="false"/>
                <w:color w:val="000000"/>
                <w:sz w:val="20"/>
              </w:rPr>
              <w:t>
2. Значность: по всей таблице - с двумя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798"/>
          <w:p>
            <w:pPr>
              <w:spacing w:after="20"/>
              <w:ind w:left="20"/>
              <w:jc w:val="both"/>
            </w:pPr>
            <w:r>
              <w:rPr>
                <w:rFonts w:ascii="Times New Roman"/>
                <w:b w:val="false"/>
                <w:i w:val="false"/>
                <w:color w:val="000000"/>
                <w:sz w:val="20"/>
              </w:rPr>
              <w:t>
Срок</w:t>
            </w:r>
          </w:p>
          <w:bookmarkEnd w:id="798"/>
          <w:p>
            <w:pPr>
              <w:spacing w:after="20"/>
              <w:ind w:left="20"/>
              <w:jc w:val="both"/>
            </w:pPr>
            <w:r>
              <w:rPr>
                <w:rFonts w:ascii="Times New Roman"/>
                <w:b w:val="false"/>
                <w:i w:val="false"/>
                <w:color w:val="000000"/>
                <w:sz w:val="20"/>
              </w:rPr>
              <w:t>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0" w:id="799"/>
    <w:p>
      <w:pPr>
        <w:spacing w:after="0"/>
        <w:ind w:left="0"/>
        <w:jc w:val="left"/>
      </w:pPr>
      <w:r>
        <w:rPr>
          <w:rFonts w:ascii="Times New Roman"/>
          <w:b/>
          <w:i w:val="false"/>
          <w:color w:val="000000"/>
        </w:rPr>
        <w:t xml:space="preserve"> Индексы цен в строительстве</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отчетного года в % к декабрю предыдущего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 в % к предыдущему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цен в строительстве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цен на строительно-монтажные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цен на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цен на прочие работы и затраты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800"/>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800"/>
          <w:p>
            <w:pPr>
              <w:spacing w:after="20"/>
              <w:ind w:left="20"/>
              <w:jc w:val="both"/>
            </w:pPr>
            <w:r>
              <w:rPr>
                <w:rFonts w:ascii="Times New Roman"/>
                <w:b w:val="false"/>
                <w:i w:val="false"/>
                <w:color w:val="000000"/>
                <w:sz w:val="20"/>
              </w:rPr>
              <w:t>
2. Значность: по всей таблице - c тремя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801"/>
          <w:p>
            <w:pPr>
              <w:spacing w:after="20"/>
              <w:ind w:left="20"/>
              <w:jc w:val="both"/>
            </w:pPr>
            <w:r>
              <w:rPr>
                <w:rFonts w:ascii="Times New Roman"/>
                <w:b w:val="false"/>
                <w:i w:val="false"/>
                <w:color w:val="000000"/>
                <w:sz w:val="20"/>
              </w:rPr>
              <w:t>
Срок</w:t>
            </w:r>
          </w:p>
          <w:bookmarkEnd w:id="801"/>
          <w:p>
            <w:pPr>
              <w:spacing w:after="20"/>
              <w:ind w:left="20"/>
              <w:jc w:val="both"/>
            </w:pPr>
            <w:r>
              <w:rPr>
                <w:rFonts w:ascii="Times New Roman"/>
                <w:b w:val="false"/>
                <w:i w:val="false"/>
                <w:color w:val="000000"/>
                <w:sz w:val="20"/>
              </w:rPr>
              <w:t>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4" w:id="802"/>
    <w:p>
      <w:pPr>
        <w:spacing w:after="0"/>
        <w:ind w:left="0"/>
        <w:jc w:val="left"/>
      </w:pPr>
      <w:r>
        <w:rPr>
          <w:rFonts w:ascii="Times New Roman"/>
          <w:b/>
          <w:i w:val="false"/>
          <w:color w:val="000000"/>
        </w:rPr>
        <w:t xml:space="preserve"> Индексы тарифов на перевозку грузов</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отчетного года в % к декабрю предыдущего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 в % к предыдущему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803"/>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803"/>
          <w:p>
            <w:pPr>
              <w:spacing w:after="20"/>
              <w:ind w:left="20"/>
              <w:jc w:val="both"/>
            </w:pPr>
            <w:r>
              <w:rPr>
                <w:rFonts w:ascii="Times New Roman"/>
                <w:b w:val="false"/>
                <w:i w:val="false"/>
                <w:color w:val="000000"/>
                <w:sz w:val="20"/>
              </w:rPr>
              <w:t>
2. Значность: по всей таблице - с тремя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F11.07.12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рабочих дня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7" w:id="804"/>
    <w:p>
      <w:pPr>
        <w:spacing w:after="0"/>
        <w:ind w:left="0"/>
        <w:jc w:val="left"/>
      </w:pPr>
      <w:r>
        <w:rPr>
          <w:rFonts w:ascii="Times New Roman"/>
          <w:b/>
          <w:i w:val="false"/>
          <w:color w:val="000000"/>
        </w:rPr>
        <w:t xml:space="preserve"> Индексы потребительских цен</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отчетного года в % 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начала года в % к соответствующему периоду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предыдущему месяцу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декабрю предыдущего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соответствующему месяцу предыдущего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потребительских цен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 (включая алкогольные напитки)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и безалкогольные напитки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мясопродукты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птица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(кроме бескостного мяса)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(кроме бескостного мяса)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(кроме бескостного мяса)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рыбопродукты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животное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кроме картофеля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(помидоры)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 свежая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напитки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белье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для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 для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телевизоры с цветным изображением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автомобильный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автомобильный марки АИ-92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автомобильный марки АИ-95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дизельное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моющие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жилища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сетевой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сжиженный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содержания детей в дошкольных учреждениях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учреждений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санаторно-курортных и оздоровительных учреждений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805"/>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805"/>
          <w:p>
            <w:pPr>
              <w:spacing w:after="20"/>
              <w:ind w:left="20"/>
              <w:jc w:val="both"/>
            </w:pPr>
            <w:r>
              <w:rPr>
                <w:rFonts w:ascii="Times New Roman"/>
                <w:b w:val="false"/>
                <w:i w:val="false"/>
                <w:color w:val="000000"/>
                <w:sz w:val="20"/>
              </w:rPr>
              <w:t>
2. Значность: по всей таблице - с тремя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0" w:id="806"/>
    <w:p>
      <w:pPr>
        <w:spacing w:after="0"/>
        <w:ind w:left="0"/>
        <w:jc w:val="left"/>
      </w:pPr>
      <w:r>
        <w:rPr>
          <w:rFonts w:ascii="Times New Roman"/>
          <w:b/>
          <w:i w:val="false"/>
          <w:color w:val="000000"/>
        </w:rPr>
        <w:t xml:space="preserve"> Средние потребительские цены на отдельные виды товаров</w:t>
      </w:r>
    </w:p>
    <w:bookmarkEnd w:id="806"/>
    <w:bookmarkStart w:name="z1201" w:id="807"/>
    <w:p>
      <w:pPr>
        <w:spacing w:after="0"/>
        <w:ind w:left="0"/>
        <w:jc w:val="both"/>
      </w:pPr>
      <w:r>
        <w:rPr>
          <w:rFonts w:ascii="Times New Roman"/>
          <w:b w:val="false"/>
          <w:i w:val="false"/>
          <w:color w:val="000000"/>
          <w:sz w:val="28"/>
        </w:rPr>
        <w:t>
      (в среднем за год; единиц национальной валюты за единицу измерения)</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цена по столице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цена по стране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(кроме бескостного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(кроме бескостного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(кроме бескостного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живая и охлажденная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вареная I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нежирный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свежее цельное пастеризованное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твердые, мягкие, сычужные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куриные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высшего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I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культур зерновых прочая (кроме пшеницы)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ржаной и ржано-пшеничный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из пшеничной муки высшего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из пшеничной муки высшего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(помидоры)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 свежая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товары: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мужские из шерстяной и полушерстяной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женское демисезонное из шерстяной и полушерстяной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аксессуары одежды и изделия прочие из натурального меха, кроме головных уборов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для детей школьного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Платье для девочек школьного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женские из синтетической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мужские из хлопчатобумажной и полушерстяной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детские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сапожки осенние женские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туфли кожаные мужские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двухкамерный (емкостью 250-350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 цветного изображения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бензин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бензин АИ-92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бензин АИ-95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808"/>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808"/>
          <w:p>
            <w:pPr>
              <w:spacing w:after="20"/>
              <w:ind w:left="20"/>
              <w:jc w:val="both"/>
            </w:pPr>
            <w:r>
              <w:rPr>
                <w:rFonts w:ascii="Times New Roman"/>
                <w:b w:val="false"/>
                <w:i w:val="false"/>
                <w:color w:val="000000"/>
                <w:sz w:val="20"/>
              </w:rPr>
              <w:t>
2. Значность: по всей таблице - с двумя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F11.08.12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рабочих дня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4" w:id="809"/>
    <w:p>
      <w:pPr>
        <w:spacing w:after="0"/>
        <w:ind w:left="0"/>
        <w:jc w:val="left"/>
      </w:pPr>
      <w:r>
        <w:rPr>
          <w:rFonts w:ascii="Times New Roman"/>
          <w:b/>
          <w:i w:val="false"/>
          <w:color w:val="000000"/>
        </w:rPr>
        <w:t xml:space="preserve"> Средние потребительские цены на отдельные виды товаров</w:t>
      </w:r>
    </w:p>
    <w:bookmarkEnd w:id="809"/>
    <w:bookmarkStart w:name="z1205" w:id="810"/>
    <w:p>
      <w:pPr>
        <w:spacing w:after="0"/>
        <w:ind w:left="0"/>
        <w:jc w:val="both"/>
      </w:pPr>
      <w:r>
        <w:rPr>
          <w:rFonts w:ascii="Times New Roman"/>
          <w:b w:val="false"/>
          <w:i w:val="false"/>
          <w:color w:val="000000"/>
          <w:sz w:val="28"/>
        </w:rPr>
        <w:t>
      (единиц национальной валюты за единицу измерения)</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цена по столице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цена по стране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(кроме бескостного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(кроме бескостного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(кроме бескостного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живая и охлажденная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вареная I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нежирный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свежее цельное пастеризованное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твердые, мягкие, сычужные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куриные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высшего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I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культур зерновых прочая (кроме пшеницы)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ржаной и ржано-пшеничный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из пшеничной муки высшего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из пшеничной муки высшего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(помидоры)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 свежая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товары: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мужские из шерстяной и полушерстяной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женское демисезонное из шерстяной и полушерстяной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аксессуары одежды и изделия прочие из натурального меха, кроме головных уборов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для детей школьного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Платье для девочек школьного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женские из синтетической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мужские из хлопчатобумажной и полушерстяной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детские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сапожки осенние женские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туфли кожаные мужские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двухкамерный (емкостью 250-350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 цветного изображения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бензин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бензин АИ-92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бензин АИ-95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811"/>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на 2-й рабочий день после внесения изменений.</w:t>
            </w:r>
          </w:p>
          <w:p>
            <w:pPr>
              <w:spacing w:after="20"/>
              <w:ind w:left="20"/>
              <w:jc w:val="both"/>
            </w:pPr>
            <w:r>
              <w:rPr>
                <w:rFonts w:ascii="Times New Roman"/>
                <w:b w:val="false"/>
                <w:i w:val="false"/>
                <w:color w:val="000000"/>
                <w:sz w:val="20"/>
              </w:rPr>
              <w:t>
2. Значность: по всей таблице - с двумя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F11.09.04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9" w:id="812"/>
    <w:p>
      <w:pPr>
        <w:spacing w:after="0"/>
        <w:ind w:left="0"/>
        <w:jc w:val="left"/>
      </w:pPr>
      <w:r>
        <w:rPr>
          <w:rFonts w:ascii="Times New Roman"/>
          <w:b/>
          <w:i w:val="false"/>
          <w:color w:val="000000"/>
        </w:rPr>
        <w:t xml:space="preserve"> Средние потребительские цены и тарифы на услуги для населения</w:t>
      </w:r>
    </w:p>
    <w:bookmarkEnd w:id="812"/>
    <w:bookmarkStart w:name="z1210" w:id="813"/>
    <w:p>
      <w:pPr>
        <w:spacing w:after="0"/>
        <w:ind w:left="0"/>
        <w:jc w:val="both"/>
      </w:pPr>
      <w:r>
        <w:rPr>
          <w:rFonts w:ascii="Times New Roman"/>
          <w:b w:val="false"/>
          <w:i w:val="false"/>
          <w:color w:val="000000"/>
          <w:sz w:val="28"/>
        </w:rPr>
        <w:t>
      (единиц национальной валюты за единицу измерения)</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жилища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 м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Холодное водоснабжение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человека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1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1 кв. м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1 Гкал на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100 Квт.час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электроэнергии без использования электрических плит, в расчете за 100 Квт.час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814"/>
          <w:p>
            <w:pPr>
              <w:spacing w:after="20"/>
              <w:ind w:left="20"/>
              <w:jc w:val="both"/>
            </w:pPr>
            <w:r>
              <w:rPr>
                <w:rFonts w:ascii="Times New Roman"/>
                <w:b w:val="false"/>
                <w:i w:val="false"/>
                <w:color w:val="000000"/>
                <w:sz w:val="20"/>
              </w:rPr>
              <w:t>
потребление электроэнергии</w:t>
            </w:r>
          </w:p>
          <w:bookmarkEnd w:id="814"/>
          <w:p>
            <w:pPr>
              <w:spacing w:after="20"/>
              <w:ind w:left="20"/>
              <w:jc w:val="both"/>
            </w:pPr>
            <w:r>
              <w:rPr>
                <w:rFonts w:ascii="Times New Roman"/>
                <w:b w:val="false"/>
                <w:i w:val="false"/>
                <w:color w:val="000000"/>
                <w:sz w:val="20"/>
              </w:rPr>
              <w:t>
с использованием электрических плит, в расчете за 100 Квт.час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сетевой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человека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1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за основной телефонный аппарат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разовой поездки автобусом внутригородского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детских дошкольных учреждений, за один детодень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815"/>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2. Формат заполняется за последний месяц квартала (март, июнь, сентябрь, декабрь).</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Строки 02, 03, 04, 05, 15 и 16 заполняются с соответствии с тем, как ведется учет оплаты водоснабжения, отопления и газоснабжения в государстве. Строки 07 - 14 заполняются в соответствии с нормативами, установленными национальным законодательством.</w:t>
            </w:r>
          </w:p>
          <w:p>
            <w:pPr>
              <w:spacing w:after="20"/>
              <w:ind w:left="20"/>
              <w:jc w:val="both"/>
            </w:pPr>
            <w:r>
              <w:rPr>
                <w:rFonts w:ascii="Times New Roman"/>
                <w:b w:val="false"/>
                <w:i w:val="false"/>
                <w:color w:val="000000"/>
                <w:sz w:val="20"/>
              </w:rPr>
              <w:t>
4. Значность: по всей таблице - с двумя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816"/>
          <w:p>
            <w:pPr>
              <w:spacing w:after="20"/>
              <w:ind w:left="20"/>
              <w:jc w:val="both"/>
            </w:pPr>
            <w:r>
              <w:rPr>
                <w:rFonts w:ascii="Times New Roman"/>
                <w:b w:val="false"/>
                <w:i w:val="false"/>
                <w:color w:val="000000"/>
                <w:sz w:val="20"/>
              </w:rPr>
              <w:t>
Срок</w:t>
            </w:r>
          </w:p>
          <w:bookmarkEnd w:id="816"/>
          <w:p>
            <w:pPr>
              <w:spacing w:after="20"/>
              <w:ind w:left="20"/>
              <w:jc w:val="both"/>
            </w:pPr>
            <w:r>
              <w:rPr>
                <w:rFonts w:ascii="Times New Roman"/>
                <w:b w:val="false"/>
                <w:i w:val="false"/>
                <w:color w:val="000000"/>
                <w:sz w:val="20"/>
              </w:rPr>
              <w:t>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7" w:id="817"/>
    <w:p>
      <w:pPr>
        <w:spacing w:after="0"/>
        <w:ind w:left="0"/>
        <w:jc w:val="left"/>
      </w:pPr>
      <w:r>
        <w:rPr>
          <w:rFonts w:ascii="Times New Roman"/>
          <w:b/>
          <w:i w:val="false"/>
          <w:color w:val="000000"/>
        </w:rPr>
        <w:t xml:space="preserve"> Индексы тарифов на услуги связи для юридических лиц</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отчетного года в % к декабрю предыдущего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 в % к предыдущему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почтовые и курьерские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курьерские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электросвязи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телефонная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и международная телефонная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подвижная электросвязь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проводное телерадиовещание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818"/>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818"/>
          <w:p>
            <w:pPr>
              <w:spacing w:after="20"/>
              <w:ind w:left="20"/>
              <w:jc w:val="both"/>
            </w:pPr>
            <w:r>
              <w:rPr>
                <w:rFonts w:ascii="Times New Roman"/>
                <w:b w:val="false"/>
                <w:i w:val="false"/>
                <w:color w:val="000000"/>
                <w:sz w:val="20"/>
              </w:rPr>
              <w:t>
2. Значность: по всей таблице - с тремя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819"/>
          <w:p>
            <w:pPr>
              <w:spacing w:after="20"/>
              <w:ind w:left="20"/>
              <w:jc w:val="both"/>
            </w:pPr>
            <w:r>
              <w:rPr>
                <w:rFonts w:ascii="Times New Roman"/>
                <w:b w:val="false"/>
                <w:i w:val="false"/>
                <w:color w:val="000000"/>
                <w:sz w:val="20"/>
              </w:rPr>
              <w:t>
Срок</w:t>
            </w:r>
          </w:p>
          <w:bookmarkEnd w:id="819"/>
          <w:p>
            <w:pPr>
              <w:spacing w:after="20"/>
              <w:ind w:left="20"/>
              <w:jc w:val="both"/>
            </w:pPr>
            <w:r>
              <w:rPr>
                <w:rFonts w:ascii="Times New Roman"/>
                <w:b w:val="false"/>
                <w:i w:val="false"/>
                <w:color w:val="000000"/>
                <w:sz w:val="20"/>
              </w:rPr>
              <w:t>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1" w:id="820"/>
    <w:p>
      <w:pPr>
        <w:spacing w:after="0"/>
        <w:ind w:left="0"/>
        <w:jc w:val="left"/>
      </w:pPr>
      <w:r>
        <w:rPr>
          <w:rFonts w:ascii="Times New Roman"/>
          <w:b/>
          <w:i w:val="false"/>
          <w:color w:val="000000"/>
        </w:rPr>
        <w:t xml:space="preserve"> Средние цены производителей отдельных видов промышленной продукции</w:t>
      </w:r>
    </w:p>
    <w:bookmarkEnd w:id="820"/>
    <w:bookmarkStart w:name="z1222" w:id="821"/>
    <w:p>
      <w:pPr>
        <w:spacing w:after="0"/>
        <w:ind w:left="0"/>
        <w:jc w:val="both"/>
      </w:pPr>
      <w:r>
        <w:rPr>
          <w:rFonts w:ascii="Times New Roman"/>
          <w:b w:val="false"/>
          <w:i w:val="false"/>
          <w:color w:val="000000"/>
          <w:sz w:val="28"/>
        </w:rPr>
        <w:t>
      (единиц национальной валюты за единицу измерения)</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цена за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и телятина, свежая или охлажденная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или охлажденная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свежая или охлажденная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и телятина, замороженная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замороженная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замороженная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домашней птицы,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домашней птицы, замороженное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 и аналогичные продукты из мяса, субпродуктов или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вареные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полукопченые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Обработанное жидкое молоко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несгущенные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полуобрушенный или полностью обрушенный или очищенный или расколотый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обрушенный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 и пшенично-ржаная мука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высшего сорта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Ржаная мука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нежирный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плавленные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Льноволокно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мясо рыбы прочее (включая фарш)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822"/>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822"/>
          <w:p>
            <w:pPr>
              <w:spacing w:after="20"/>
              <w:ind w:left="20"/>
              <w:jc w:val="both"/>
            </w:pPr>
            <w:r>
              <w:rPr>
                <w:rFonts w:ascii="Times New Roman"/>
                <w:b w:val="false"/>
                <w:i w:val="false"/>
                <w:color w:val="000000"/>
                <w:sz w:val="20"/>
              </w:rPr>
              <w:t>
2. Значность: по всей таблице с двумя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F11.15.12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823"/>
          <w:p>
            <w:pPr>
              <w:spacing w:after="20"/>
              <w:ind w:left="20"/>
              <w:jc w:val="both"/>
            </w:pPr>
            <w:r>
              <w:rPr>
                <w:rFonts w:ascii="Times New Roman"/>
                <w:b w:val="false"/>
                <w:i w:val="false"/>
                <w:color w:val="000000"/>
                <w:sz w:val="20"/>
              </w:rPr>
              <w:t>
Срок</w:t>
            </w:r>
          </w:p>
          <w:bookmarkEnd w:id="823"/>
          <w:p>
            <w:pPr>
              <w:spacing w:after="20"/>
              <w:ind w:left="20"/>
              <w:jc w:val="both"/>
            </w:pPr>
            <w:r>
              <w:rPr>
                <w:rFonts w:ascii="Times New Roman"/>
                <w:b w:val="false"/>
                <w:i w:val="false"/>
                <w:color w:val="000000"/>
                <w:sz w:val="20"/>
              </w:rPr>
              <w:t>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рабочих дня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6" w:id="824"/>
    <w:p>
      <w:pPr>
        <w:spacing w:after="0"/>
        <w:ind w:left="0"/>
        <w:jc w:val="left"/>
      </w:pPr>
      <w:r>
        <w:rPr>
          <w:rFonts w:ascii="Times New Roman"/>
          <w:b/>
          <w:i w:val="false"/>
          <w:color w:val="000000"/>
        </w:rPr>
        <w:t xml:space="preserve"> Средние цены производителей отдельных видов промышленной продукции</w:t>
      </w:r>
    </w:p>
    <w:bookmarkEnd w:id="824"/>
    <w:bookmarkStart w:name="z1227" w:id="825"/>
    <w:p>
      <w:pPr>
        <w:spacing w:after="0"/>
        <w:ind w:left="0"/>
        <w:jc w:val="both"/>
      </w:pPr>
      <w:r>
        <w:rPr>
          <w:rFonts w:ascii="Times New Roman"/>
          <w:b w:val="false"/>
          <w:i w:val="false"/>
          <w:color w:val="000000"/>
          <w:sz w:val="28"/>
        </w:rPr>
        <w:t>
      (единиц национальной валюты за единицу измерения)</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цена за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и телятина, свежая или охлажденная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или охлажденная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свежая или охлажденная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и телятина, замороженная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замороженная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замороженная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домашней птицы,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домашней птицы, замороженное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 и аналогичные продукты из мяса, субпродуктов или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вареные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полукопченые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Обработанное жидкое молоко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несгущенные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полуобрушенный или полностью обрушенный или очищенный или расколотый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обрушенный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 и пшенично-ржаная мука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высшего сорта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Ржаная мука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нежирный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плавленные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Льноволокно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мясо рыбы прочее (включая фарш) свежее или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826"/>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826"/>
          <w:p>
            <w:pPr>
              <w:spacing w:after="20"/>
              <w:ind w:left="20"/>
              <w:jc w:val="both"/>
            </w:pPr>
            <w:r>
              <w:rPr>
                <w:rFonts w:ascii="Times New Roman"/>
                <w:b w:val="false"/>
                <w:i w:val="false"/>
                <w:color w:val="000000"/>
                <w:sz w:val="20"/>
              </w:rPr>
              <w:t>
2. Значность: по всей таблице с двумя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F11.17.12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рабочих дня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(MM)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30" w:id="827"/>
    <w:p>
      <w:pPr>
        <w:spacing w:after="0"/>
        <w:ind w:left="0"/>
        <w:jc w:val="left"/>
      </w:pPr>
      <w:r>
        <w:rPr>
          <w:rFonts w:ascii="Times New Roman"/>
          <w:b/>
          <w:i w:val="false"/>
          <w:color w:val="000000"/>
        </w:rPr>
        <w:t xml:space="preserve"> Индексы цен производителей отдельных видов промышленной продукции</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отчетного года в % 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начала года в % к соответствующему периоду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предыдущему месяцу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декабрю предыдущего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соответствующему месяцу предыдущего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и телятина, свежая или охлажденная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или охлажденная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свежая или охлажденная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и телятина, замороженная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замороженная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замороженная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домашней птицы, свежее или охлажденное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домашней птицы, замороженное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 и аналогичные продукты из мяса, субпродуктов или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вареные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полукопченые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Обработанное жидкое молоко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несгущенные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полуобрушенный или полностью обрушенный или очищенный или расколотый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обрушенный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 и пшенично-ржаная мука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высшего сорта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Ржаная мука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нежирный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твердые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плавленные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Льноволокно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мясо рыбы прочее (включая фарш) свежее или охлажденное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828"/>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828"/>
          <w:p>
            <w:pPr>
              <w:spacing w:after="20"/>
              <w:ind w:left="20"/>
              <w:jc w:val="both"/>
            </w:pPr>
            <w:r>
              <w:rPr>
                <w:rFonts w:ascii="Times New Roman"/>
                <w:b w:val="false"/>
                <w:i w:val="false"/>
                <w:color w:val="000000"/>
                <w:sz w:val="20"/>
              </w:rPr>
              <w:t>
2. Значность: по всем графам - с тремя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уполномоченных органов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ноября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Бюджет сектора государственного управления</w:t>
      </w:r>
    </w:p>
    <w:bookmarkStart w:name="z1233" w:id="829"/>
    <w:p>
      <w:pPr>
        <w:spacing w:after="0"/>
        <w:ind w:left="0"/>
        <w:jc w:val="both"/>
      </w:pPr>
      <w:r>
        <w:rPr>
          <w:rFonts w:ascii="Times New Roman"/>
          <w:b w:val="false"/>
          <w:i w:val="false"/>
          <w:color w:val="000000"/>
          <w:sz w:val="28"/>
        </w:rPr>
        <w:t>
      (по методологии Международного валютного фонда, кассовым методом)*</w:t>
      </w:r>
    </w:p>
    <w:bookmarkEnd w:id="829"/>
    <w:bookmarkStart w:name="z1234" w:id="830"/>
    <w:p>
      <w:pPr>
        <w:spacing w:after="0"/>
        <w:ind w:left="0"/>
        <w:jc w:val="both"/>
      </w:pPr>
      <w:r>
        <w:rPr>
          <w:rFonts w:ascii="Times New Roman"/>
          <w:b w:val="false"/>
          <w:i w:val="false"/>
          <w:color w:val="000000"/>
          <w:sz w:val="28"/>
        </w:rPr>
        <w:t>
      таблица 1</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Поступления денежных средств в результате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Отчисления на социальные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Гранты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Выплаты денежных средств для проведения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Оплата труда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Покупка товаров 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Проценты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Субсидии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Гранты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Социальные пособия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Другие платежи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CIO Чистый приток денежных средств от операционной деятельности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Потоки денежных средств в связи с операциями с нефинансовыми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Покупка нефинансовых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Основные фонды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Запасы матеральных оборотных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Ценности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Непроизведенные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Продажа нефинансовых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Основные фонды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Запасы матеральных оборотных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Ценности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Непроизведенные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Чистый отток денежных средств: вложения в нефинансовые активы (31.1-32.1)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 Дефицит (профицит) денежных средств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Потоки денежных средств в связи с операциями с финансовыми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32x Чистое приобретение финансовых активов, помимо денежных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321x Внутренние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Ценные бумаги, кроме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Кредиты и займы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Акции и другие формы участия в капитале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 Программа страхования, пенсионного обеспечения и стандартизированных гарантий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 Производные финансовые инструменты и опционны на акции для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 Прочая дебиторская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322x Внешние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Ценные бумаги, кроме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Кредиты и займы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 Акции и другие формы участия в капитале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 Программа страхования, пенсионного обеспечения и стандартизированных гарантий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 Производные финансовые инструменты и опционны на акции для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 Прочая дебиторская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Монетарное золото и специальные права заимствования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Чистое принятие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Внутренние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Валюта и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 Ценные бумаги, кроме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 Кредиты и займы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 Акции и другие формы участия в капитале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 Программа страхования, пенсионного обеспечения и стандартизированных гарантий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 Производные финансовые инструменты и опционны на акции для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 Прочая кредиторская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Внешние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Валюта и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 Ценные бумаги, кроме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 Кредиты и займы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 Акции и другие формы участия в капитале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 Программа страхования, пенсионного обеспечения и стандартизированных гарантий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 Производные финансовые инструменты и опционны на акции для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 Прочая кредиторская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NFB Чистый приток денежных средств от операций по финансированию (33-32x)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NCB Чистое изменение в запасах денежных средств (CSD+NFB)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5" w:id="831"/>
    <w:p>
      <w:pPr>
        <w:spacing w:after="0"/>
        <w:ind w:left="0"/>
        <w:jc w:val="both"/>
      </w:pPr>
      <w:r>
        <w:rPr>
          <w:rFonts w:ascii="Times New Roman"/>
          <w:b w:val="false"/>
          <w:i w:val="false"/>
          <w:color w:val="000000"/>
          <w:sz w:val="28"/>
        </w:rPr>
        <w:t>
      таблица 2</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центрального правительства</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социальные пособия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Операции с нефинансовыми активами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 Дефицит (профицит)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региональных органов 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Операции с нефинансовыми активами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 Дефицит (профицит)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местных органов 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Операции с нефинансовыми активами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 Дефицит (профицит)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фонда социального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взносы (отчисления) на социальные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социальные пособия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Операции с нефинансовыми активами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 Дефицит (профицит)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6" w:id="832"/>
    <w:p>
      <w:pPr>
        <w:spacing w:after="0"/>
        <w:ind w:left="0"/>
        <w:jc w:val="both"/>
      </w:pPr>
      <w:r>
        <w:rPr>
          <w:rFonts w:ascii="Times New Roman"/>
          <w:b w:val="false"/>
          <w:i w:val="false"/>
          <w:color w:val="000000"/>
          <w:sz w:val="28"/>
        </w:rPr>
        <w:t>
      * Для расчета макроэкономических показателей, определяющих устойчивость экономического развития государств-членов Евразийского экономического союза</w:t>
      </w:r>
    </w:p>
    <w:bookmarkEnd w:id="832"/>
    <w:bookmarkStart w:name="z1237" w:id="8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Без учета фондов социального обеспечения.</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65-й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(1 - 4) нарастающим итогом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39" w:id="834"/>
    <w:p>
      <w:pPr>
        <w:spacing w:after="0"/>
        <w:ind w:left="0"/>
        <w:jc w:val="left"/>
      </w:pPr>
      <w:r>
        <w:rPr>
          <w:rFonts w:ascii="Times New Roman"/>
          <w:b/>
          <w:i w:val="false"/>
          <w:color w:val="000000"/>
        </w:rPr>
        <w:t xml:space="preserve"> Бюджет сектора государственного управления</w:t>
      </w:r>
    </w:p>
    <w:bookmarkEnd w:id="834"/>
    <w:bookmarkStart w:name="z1240" w:id="835"/>
    <w:p>
      <w:pPr>
        <w:spacing w:after="0"/>
        <w:ind w:left="0"/>
        <w:jc w:val="both"/>
      </w:pPr>
      <w:r>
        <w:rPr>
          <w:rFonts w:ascii="Times New Roman"/>
          <w:b w:val="false"/>
          <w:i w:val="false"/>
          <w:color w:val="000000"/>
          <w:sz w:val="28"/>
        </w:rPr>
        <w:t>
      (по методологии Международного валютного фонда, кассовым методом)*</w:t>
      </w:r>
    </w:p>
    <w:bookmarkEnd w:id="835"/>
    <w:bookmarkStart w:name="z1241" w:id="836"/>
    <w:p>
      <w:pPr>
        <w:spacing w:after="0"/>
        <w:ind w:left="0"/>
        <w:jc w:val="both"/>
      </w:pPr>
      <w:r>
        <w:rPr>
          <w:rFonts w:ascii="Times New Roman"/>
          <w:b w:val="false"/>
          <w:i w:val="false"/>
          <w:color w:val="000000"/>
          <w:sz w:val="28"/>
        </w:rPr>
        <w:t>
      таблица 1</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Поступления денежных средств в результате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Отчисления на социальные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Гранты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Выплаты денежных средств для проведения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Оплата труда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Покупка товаров 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Проценты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Субсидии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Гранты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Социальные пособия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Другие платежи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CIO Чистый приток денежных средств от операционной деятельности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Потоки денежных средств в связи с операциями с нефинансовыми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Покупка нефинансовых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Основные фонды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Запасы матеральных оборотных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Ценности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Непроизведенные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Продажа нефинансовых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Основные фонды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Запасы матеральных оборотных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Ценности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Непроизведенные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Чистый отток денежных средств: вложения в нефинансовые активы (31.1-32.1)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 Дефицит (профицит) денежных средств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Потоки денежных средств в связи с операциями с финансовыми активами и обязательствами (финансированием):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32x Чистое приобретение финансовых активов, помимо денежных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321x Внутренние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Ценные бумаги, кроме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Кредиты и займы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Акции и другие формы участия в капитале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 Программа страхования, пенсионного обеспечения и стандартизированных гарантий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 Производные финансовые инструменты и опционны на акции для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 Прочая дебиторская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322x Внешние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Ценные бумаги, кроме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Кредиты и займы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 Акции и другие формы участия в капитале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 Программа страхования, пенсионного обеспечения и стандартизированных гарантий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 Производные финансовые инструменты и опционны на акции для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 Прочая дебиторская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Монетарное золото и специальные права заимствования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Чистое принятие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Внутренние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Валюта и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 Ценные бумаги, кроме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 Кредиты и займы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 Акции и другие формы участия в капитале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 Программа страхования, пенсионного обеспечения и стандартизированных гарантий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 Производные финансовые инструменты и опционны на акции для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 Прочая кредиторская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Внешние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Валюта и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 Ценные бумаги, кроме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 Кредиты и займы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 Акции и другие формы участия в капитале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 Программа страхования, пенсионного обеспечения и стандартизированных гарантий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 Производные финансовые инструменты и опционны на акции для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 Прочая кредиторская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NFB Чистый приток денежных средств от операций по финансированию (33-32x)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NCB Чистое изменение в запасах денежных средств (CSD+NFB)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2" w:id="837"/>
    <w:p>
      <w:pPr>
        <w:spacing w:after="0"/>
        <w:ind w:left="0"/>
        <w:jc w:val="both"/>
      </w:pPr>
      <w:r>
        <w:rPr>
          <w:rFonts w:ascii="Times New Roman"/>
          <w:b w:val="false"/>
          <w:i w:val="false"/>
          <w:color w:val="000000"/>
          <w:sz w:val="28"/>
        </w:rPr>
        <w:t>
      таблица 2</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центрального правительства</w:t>
            </w:r>
            <w:r>
              <w:rPr>
                <w:rFonts w:ascii="Times New Roman"/>
                <w:b w:val="false"/>
                <w:i w:val="false"/>
                <w:color w:val="000000"/>
                <w:vertAlign w:val="superscript"/>
              </w:rPr>
              <w:t>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социальные пособия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Операции с нефинансовыми активами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 Дефицит (профицит)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региональных органов 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Операции с нефинансовыми активами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 Дефицит (профицит)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местных органов 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Операции с нефинансовыми активами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 Дефицит (профицит)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фонда социального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взносы (отчисления) на социальные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социальные пособия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Операции с нефинансовыми активами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 Дефицит (профицит)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3" w:id="838"/>
    <w:p>
      <w:pPr>
        <w:spacing w:after="0"/>
        <w:ind w:left="0"/>
        <w:jc w:val="both"/>
      </w:pPr>
      <w:r>
        <w:rPr>
          <w:rFonts w:ascii="Times New Roman"/>
          <w:b w:val="false"/>
          <w:i w:val="false"/>
          <w:color w:val="000000"/>
          <w:sz w:val="28"/>
        </w:rPr>
        <w:t>
      * Для расчета макроэкономических показателей, определяющих устойчивость экономического развития государств-членов Евразийского экономического союза</w:t>
      </w:r>
    </w:p>
    <w:bookmarkEnd w:id="838"/>
    <w:bookmarkStart w:name="z1244" w:id="8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Без учета фондов социального обеспечения.</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ноября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i w:val="false"/>
          <w:color w:val="000000"/>
          <w:sz w:val="28"/>
        </w:rPr>
        <w:t>Доходы бюджета сектора государственного управления</w:t>
      </w:r>
    </w:p>
    <w:bookmarkStart w:name="z1247" w:id="840"/>
    <w:p>
      <w:pPr>
        <w:spacing w:after="0"/>
        <w:ind w:left="0"/>
        <w:jc w:val="both"/>
      </w:pPr>
      <w:r>
        <w:rPr>
          <w:rFonts w:ascii="Times New Roman"/>
          <w:b w:val="false"/>
          <w:i w:val="false"/>
          <w:color w:val="000000"/>
          <w:sz w:val="28"/>
        </w:rPr>
        <w:t>
      (по методологии Международного валютного фонда, кассовым методом)</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Налоги на доходы, прибыль и прирост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Уплачиваемые физическими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Уплачиваемые корпорациями и другими предприятиями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Прочие налоги на доходы, прибыль и прирост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Налоги на фонд зарплаты и рабочую силу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Налоги на собственность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Периодические налоги на недвижимое имущество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Периодические налоги на чистую стоимость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Налоги на наследуемое имущество, наследство и дарение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Сборы с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Другие периодические налоги на собственность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Налоги на товары 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Общие налоги на товары 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Налоги на добавленную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 Налоги с продаж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 Налоги с оборота и другие общие налоги на товары 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 Налоги на финансовые операции и операции с капиталом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Акцизы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Прибыль фискальных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Налоги на специфические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Налоги на использование товаров и разрешение на их использование или на осуществление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Налоги на автотранспортные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Прочие налоги на товары 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Налоги на международную торговлю и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Таможенные и другие импортные пошлины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Налоги на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Прибыль экспортных или импортных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Курсовая прибыль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Налоги на операции с иностранной валютой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Другие налоги на международную торговлю и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Другие 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Взносы/отчисления на социальные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Взносы/отчисления на социальное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Взносы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Отчисления работодателей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Взносы лиц, работающих не по найму, или незанятых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Не распределяемые по категориям взносы/отчисления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Другие взносы/отчисления на социальные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Взносы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Отчисления работодателей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Условно исчисленные взносы/отчисления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Гранты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От правительств иностранных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Текущие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Капитальные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От международных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Текущие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Капитальные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От других единиц сектора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Текущие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Капитальные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Доходы от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Проценты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Дивиденды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Изъятия из доходов квазикорпораций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Доходы от собственности, вмененные держателям полисов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Рента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 Реинвестированные доходы от прямых иностранных инвестиций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Продажа товаров 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Продажи, осуществляемые рыночными заведениями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Административные сборы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Рыночные продажи, осуществляемые нерыночными заведениями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Условно исчисленные продажи товаров 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Штрафы, пени и неустойки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Трансферты, не отнесенные к другим категориям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Подлежащие получению премии, сборы и возмещения, связанные с программами страхования, кроме страхования жизни, и стандартизированных гарантий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 неидентифицированные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65-й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(1 - 4) нарастающим итогом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9" w:id="841"/>
    <w:p>
      <w:pPr>
        <w:spacing w:after="0"/>
        <w:ind w:left="0"/>
        <w:jc w:val="left"/>
      </w:pPr>
      <w:r>
        <w:rPr>
          <w:rFonts w:ascii="Times New Roman"/>
          <w:b/>
          <w:i w:val="false"/>
          <w:color w:val="000000"/>
        </w:rPr>
        <w:t xml:space="preserve"> Доходы бюджета сектора государственного управления</w:t>
      </w:r>
      <w:r>
        <w:br/>
      </w:r>
      <w:r>
        <w:rPr>
          <w:rFonts w:ascii="Times New Roman"/>
          <w:b/>
          <w:i w:val="false"/>
          <w:color w:val="000000"/>
        </w:rPr>
        <w:t>(по методологии Международного валютного фонда, кассовым методом)</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Налоги на доходы, прибыль и прирост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Уплачиваемые физическими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Уплачиваемые корпорациями и другими предприятиями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Прочие налоги на доходы, прибыль и прирост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Налоги на фонд зарплаты и рабочую силу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Налоги на собственность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Периодические налоги на недвижимое имущество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Периодические налоги на чистую стоимость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Налоги на наследуемое имущество, наследство и дарение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Сборы с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Другие периодические налоги на собственность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Налоги на товары 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Общие налоги на товары 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Налоги на добавленную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 Налоги с продаж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 Налоги с оборота и другие общие налоги на товары 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 Налоги на финансовые операции и операции с капиталом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Акцизы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Прибыль фискальных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Налоги на специфические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Налоги на использование товаров и разрешение на их использование или на осуществление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Налоги на автотранспортные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Прочие налоги на товары 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Налоги на международную торговлю и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Таможенные и другие импортные пошлины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Налоги на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Прибыль экспортных или импортных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Курсовая прибыль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Налоги на операции с иностранной валютой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Другие налоги на международную торговлю и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Другие 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Взносы/отчисления на социальные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Взносы/отчисления на социальное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Взносы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Отчисления работодателей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Взносы лиц, работающих не по найму, или незанятых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Не распределяемые по категориям взносы/отчисления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Другие взносы/отчисления на социальные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Взносы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Отчисления работодателей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Условно исчисленные взносы/отчисления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Гранты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От правительств иностранных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Текущие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Капитальные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От международных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Текущие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Капитальные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От других единиц сектора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Текущие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Капитальные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Доходы от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Проценты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Дивиденды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Изъятия из доходов квазикорпораций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Доходы от собственности, вмененные держателям полисов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Рента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 Реинвестированные доходы от прямых иностранных инвестиций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Продажа товаров 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Продажи, осуществляемые рыночными заведениями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Административные сборы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Рыночные продажи, осуществляемые нерыночными заведениями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Условно исчисленные продажи товаров 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Штрафы, пени и неустойки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Трансферты, не отнесенные к другим категориям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Подлежащие получению премии, сборы и возмещения, связанные с программами страхования, кроме страхования жизни, и стандартизированных гарантий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 неидентифицированные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ноября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51" w:id="842"/>
    <w:p>
      <w:pPr>
        <w:spacing w:after="0"/>
        <w:ind w:left="0"/>
        <w:jc w:val="left"/>
      </w:pPr>
      <w:r>
        <w:rPr>
          <w:rFonts w:ascii="Times New Roman"/>
          <w:b/>
          <w:i w:val="false"/>
          <w:color w:val="000000"/>
        </w:rPr>
        <w:t xml:space="preserve"> Расходы бюджета сектора государственного управления</w:t>
      </w:r>
      <w:r>
        <w:br/>
      </w:r>
      <w:r>
        <w:rPr>
          <w:rFonts w:ascii="Times New Roman"/>
          <w:b/>
          <w:i w:val="false"/>
          <w:color w:val="000000"/>
        </w:rPr>
        <w:t>(по методологии Международного валютного фонда, кассовым методом)</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Государственные службы общего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Операции, связанные с государственным долгом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Трансферты общего характера между органами государственного управления различного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Оборона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Общественный порядок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Экономические вопросы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 Сельское хозяйство, лесное хозяйство, рыболовство и охота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 Топливо и 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 Горнодобывающая промышленность, обрабатывающая промышленность и строительство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 Связь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 Прочие отрасли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Жилищные и коммунальные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Здравоохранение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 Амбулаторные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 Услуги больниц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 Услуги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 Вопросы здравоохранения, не отнесенные к другим категориям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Отдых, культура и религия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 Дошкольное и начальное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 Среднее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 Высшее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 Вопросы образования, не отнесенные к другим категориям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Социальная защита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Основные показатели исполнения бюджетов (по национальной методологии)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(федеральный)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дефицита республиканского (федерального)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дефицита консолидированного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3" w:id="8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Не предоставляется Республикой Казахстан.</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40-й день</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(1 - 4) нарастающим итогом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Основные показатели исполнения бюджетов (по национальной методологии)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(федеральный)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дефицита республиканского (федерального)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дефицита консолидированного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5" w:id="8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 Армении - на 45-й день; по России - на 45-й день; по Беларуси за 4 квартал - 1 марта.</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мая</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7" w:id="845"/>
    <w:p>
      <w:pPr>
        <w:spacing w:after="0"/>
        <w:ind w:left="0"/>
        <w:jc w:val="left"/>
      </w:pPr>
      <w:r>
        <w:rPr>
          <w:rFonts w:ascii="Times New Roman"/>
          <w:b/>
          <w:i w:val="false"/>
          <w:color w:val="000000"/>
        </w:rPr>
        <w:t xml:space="preserve"> Основные показатели исполнения бюджетов (по национальной методологии)</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(федеральный)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дефицита республиканского (федерального)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дефицита консолидированного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8" w:id="8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 Армении - 1 июля</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0" w:id="847"/>
    <w:p>
      <w:pPr>
        <w:spacing w:after="0"/>
        <w:ind w:left="0"/>
        <w:jc w:val="left"/>
      </w:pPr>
      <w:r>
        <w:rPr>
          <w:rFonts w:ascii="Times New Roman"/>
          <w:b/>
          <w:i w:val="false"/>
          <w:color w:val="000000"/>
        </w:rPr>
        <w:t xml:space="preserve"> Фонды социального обеспечения</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социальной защиты населения Республики Беларусь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обязательного медицинского страхования при Правительстве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(07-08)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фонд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w:t>
            </w:r>
            <w:r>
              <w:rPr>
                <w:rFonts w:ascii="Times New Roman"/>
                <w:b w:val="false"/>
                <w:i/>
                <w:color w:val="000000"/>
                <w:sz w:val="20"/>
              </w:rPr>
              <w:t>(13+16+19+22)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r>
              <w:rPr>
                <w:rFonts w:ascii="Times New Roman"/>
                <w:b w:val="false"/>
                <w:i/>
                <w:color w:val="000000"/>
                <w:sz w:val="20"/>
              </w:rPr>
              <w:t>(14+17+20+23)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(15+18+21+24 или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Пенсионный фонд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накопительный пенсионный фонд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обязательного медицинского страхования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оздоровления трудящихся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фонд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(25-26)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фонд обязательного медицинского страхования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(28-29)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фонды обязательного медицинского страхования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40-й день</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(1 - 4) нарастающим итогом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2" w:id="848"/>
    <w:p>
      <w:pPr>
        <w:spacing w:after="0"/>
        <w:ind w:left="0"/>
        <w:jc w:val="left"/>
      </w:pPr>
      <w:r>
        <w:rPr>
          <w:rFonts w:ascii="Times New Roman"/>
          <w:b/>
          <w:i w:val="false"/>
          <w:color w:val="000000"/>
        </w:rPr>
        <w:t xml:space="preserve"> Фонды социального обеспечения</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социальной защиты населения Республики Беларусь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обязательного медицинского страхования при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(07-08)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фонд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w:t>
            </w:r>
            <w:r>
              <w:rPr>
                <w:rFonts w:ascii="Times New Roman"/>
                <w:b w:val="false"/>
                <w:i/>
                <w:color w:val="000000"/>
                <w:sz w:val="20"/>
              </w:rPr>
              <w:t>(13+16+19+22)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r>
              <w:rPr>
                <w:rFonts w:ascii="Times New Roman"/>
                <w:b w:val="false"/>
                <w:i/>
                <w:color w:val="000000"/>
                <w:sz w:val="20"/>
              </w:rPr>
              <w:t>(14+17+20+23)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(15+18+21+24 или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Пенсионный фонд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накопительный пенсионный фонд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обязательного медицинского страхования Кы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оздоровления трудящихся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фонд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(25-26)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фонд обязательного медицинского страхования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(28-29)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фонды обязательного медицинского страхования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3" w:id="8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 России срок предоставления данных - на 45-й день.</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5" w:id="850"/>
    <w:p>
      <w:pPr>
        <w:spacing w:after="0"/>
        <w:ind w:left="0"/>
        <w:jc w:val="left"/>
      </w:pPr>
      <w:r>
        <w:rPr>
          <w:rFonts w:ascii="Times New Roman"/>
          <w:b/>
          <w:i w:val="false"/>
          <w:color w:val="000000"/>
        </w:rPr>
        <w:t xml:space="preserve"> Национальные (резервные) фонды</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фонда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фонда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национального благосостояния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фонда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фонда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F12.07.04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40-й день</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(1 - 4) нарастающим итогом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7" w:id="851"/>
    <w:p>
      <w:pPr>
        <w:spacing w:after="0"/>
        <w:ind w:left="0"/>
        <w:jc w:val="left"/>
      </w:pPr>
      <w:r>
        <w:rPr>
          <w:rFonts w:ascii="Times New Roman"/>
          <w:b/>
          <w:i w:val="false"/>
          <w:color w:val="000000"/>
        </w:rPr>
        <w:t xml:space="preserve"> Национальные (резервные) фонды</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фонда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фонда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национального благосостояния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фонда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фонда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8" w:id="8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 России срок предоставления данных - на 45-й день</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0" w:id="853"/>
    <w:p>
      <w:pPr>
        <w:spacing w:after="0"/>
        <w:ind w:left="0"/>
        <w:jc w:val="left"/>
      </w:pPr>
      <w:r>
        <w:rPr>
          <w:rFonts w:ascii="Times New Roman"/>
          <w:b/>
          <w:i w:val="false"/>
          <w:color w:val="000000"/>
        </w:rPr>
        <w:t xml:space="preserve"> Доходы консолидированного бюджета</w:t>
      </w:r>
      <w:r>
        <w:br/>
      </w:r>
      <w:r>
        <w:rPr>
          <w:rFonts w:ascii="Times New Roman"/>
          <w:b/>
          <w:i w:val="false"/>
          <w:color w:val="000000"/>
        </w:rPr>
        <w:t>(по национальной методологии)</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доходы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прибыль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добавленную стоимость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(работы, услуги), производимые на территории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ввозимые на территорию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по подакцизным товарам, производимым внутри страны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спиртосодержащую продукцию, алкогольную продукцию и пиво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пиво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табачную продукцию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по подакцизным товарам, ввозимым на территорию страны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спиртосодержащую продукцию, алкогольную продукцию и пиво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пиво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табачную продукцию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сборы за использование (добычу) природных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1" w:id="8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Не предоставляется Республикой Казахстан.</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F12.08.04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40-й день</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(1 - 4) нарастающим итогом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3" w:id="855"/>
    <w:p>
      <w:pPr>
        <w:spacing w:after="0"/>
        <w:ind w:left="0"/>
        <w:jc w:val="left"/>
      </w:pPr>
      <w:r>
        <w:rPr>
          <w:rFonts w:ascii="Times New Roman"/>
          <w:b/>
          <w:i w:val="false"/>
          <w:color w:val="000000"/>
        </w:rPr>
        <w:t xml:space="preserve"> Доходы консолидированного бюджета</w:t>
      </w:r>
      <w:r>
        <w:br/>
      </w:r>
      <w:r>
        <w:rPr>
          <w:rFonts w:ascii="Times New Roman"/>
          <w:b/>
          <w:i w:val="false"/>
          <w:color w:val="000000"/>
        </w:rPr>
        <w:t>(по национальной методологии)</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доходы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прибыль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добавленную стоимость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(работы, услуги), производимые на территории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ввозимые на территорию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по подакцизным товарам, производимым внутри страны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спиртосодержащую продукцию, алкогольную продукцию и пиво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пиво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табачную продукцию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по подакцизным товарам, ввозимым на территорию страны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спиртосодержащую продукцию, алкогольную продукцию и пиво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пиво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табачную продукцию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сборы за использование (добычу) природных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4" w:id="8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 Армении - на 60-й день; По России - на 45-й день.</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90-й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6" w:id="857"/>
    <w:p>
      <w:pPr>
        <w:spacing w:after="0"/>
        <w:ind w:left="0"/>
        <w:jc w:val="left"/>
      </w:pPr>
      <w:r>
        <w:rPr>
          <w:rFonts w:ascii="Times New Roman"/>
          <w:b/>
          <w:i w:val="false"/>
          <w:color w:val="000000"/>
        </w:rPr>
        <w:t xml:space="preserve"> Долговые обязательства государства</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валюты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 (эквивалент в долларах США)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 (по национальной методологии)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Национального (Центрального) банка, отнесенный национальным законодательством к государственному долгу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сектора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центрального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региональных органов управления (субъектов Российской Федерации)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органов местного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гарантированный государством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центральным правительством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r>
              <w:rPr>
                <w:rFonts w:ascii="Times New Roman"/>
                <w:b w:val="false"/>
                <w:i w:val="false"/>
                <w:color w:val="000000"/>
                <w:vertAlign w:val="superscript"/>
              </w:rPr>
              <w:t>1</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региональными органами управления (субъектами Российской Федерации)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органами местного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по поручительствам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7" w:id="8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 Армении включает также гарантии, предоставленные центральным правительством, под внешние обязательства Центрального Банка Республики Армения.</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составляющие государственного долга: строка (01) = (07)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(1 - 4) на конец отчетного периода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9" w:id="859"/>
    <w:p>
      <w:pPr>
        <w:spacing w:after="0"/>
        <w:ind w:left="0"/>
        <w:jc w:val="left"/>
      </w:pPr>
      <w:r>
        <w:rPr>
          <w:rFonts w:ascii="Times New Roman"/>
          <w:b/>
          <w:i w:val="false"/>
          <w:color w:val="000000"/>
        </w:rPr>
        <w:t xml:space="preserve"> Долговые обязательства государства</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валюты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 (эквивалент в долларах США)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 (по национальной методологии)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Национального (Центрального) банка, отнесенный национальным законодательством к государственному долгу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сектора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центрального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региональных органов управления (субъектов Российской Федерации)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органов местного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гарантированный государством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центральным правительством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0" w:id="860"/>
    <w:p>
      <w:pPr>
        <w:spacing w:after="0"/>
        <w:ind w:left="0"/>
        <w:jc w:val="both"/>
      </w:pPr>
      <w:r>
        <w:rPr>
          <w:rFonts w:ascii="Times New Roman"/>
          <w:b w:val="false"/>
          <w:i w:val="false"/>
          <w:color w:val="000000"/>
          <w:sz w:val="28"/>
        </w:rPr>
        <w:t>
      в том числе:</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r>
              <w:rPr>
                <w:rFonts w:ascii="Times New Roman"/>
                <w:b w:val="false"/>
                <w:i w:val="false"/>
                <w:color w:val="000000"/>
                <w:vertAlign w:val="superscript"/>
              </w:rPr>
              <w:t>1</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региональными органами управления (субъектами Российской Федерации)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органами местного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по поручительствам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1" w:id="8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 Армении включает также гарантии, предоставленные центральным правительством, под внешние обязательства Центрального Банка Республики Армения.</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составляющие государственного долга: строка (01) = (07)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90-й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3" w:id="862"/>
    <w:p>
      <w:pPr>
        <w:spacing w:after="0"/>
        <w:ind w:left="0"/>
        <w:jc w:val="left"/>
      </w:pPr>
      <w:r>
        <w:rPr>
          <w:rFonts w:ascii="Times New Roman"/>
          <w:b/>
          <w:i w:val="false"/>
          <w:color w:val="000000"/>
        </w:rPr>
        <w:t xml:space="preserve"> Структура внешнего государственного долга</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государственный долг,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страны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долговые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(1 - 4) на конец отчетного периода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5" w:id="863"/>
    <w:p>
      <w:pPr>
        <w:spacing w:after="0"/>
        <w:ind w:left="0"/>
        <w:jc w:val="left"/>
      </w:pPr>
      <w:r>
        <w:rPr>
          <w:rFonts w:ascii="Times New Roman"/>
          <w:b/>
          <w:i w:val="false"/>
          <w:color w:val="000000"/>
        </w:rPr>
        <w:t xml:space="preserve"> Структура внешнего государственного долга</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государственный долг,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страны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долговые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90-й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7" w:id="864"/>
    <w:p>
      <w:pPr>
        <w:spacing w:after="0"/>
        <w:ind w:left="0"/>
        <w:jc w:val="left"/>
      </w:pPr>
      <w:r>
        <w:rPr>
          <w:rFonts w:ascii="Times New Roman"/>
          <w:b/>
          <w:i w:val="false"/>
          <w:color w:val="000000"/>
        </w:rPr>
        <w:t xml:space="preserve"> Платежи по погашению и обслуживанию долга сектора государственного управления и</w:t>
      </w:r>
      <w:r>
        <w:br/>
      </w:r>
      <w:r>
        <w:rPr>
          <w:rFonts w:ascii="Times New Roman"/>
          <w:b/>
          <w:i w:val="false"/>
          <w:color w:val="000000"/>
        </w:rPr>
        <w:t>других условных долговых обязательств государства</w:t>
      </w:r>
      <w:r>
        <w:rPr>
          <w:rFonts w:ascii="Times New Roman"/>
          <w:b/>
          <w:i w:val="false"/>
          <w:color w:val="000000"/>
          <w:vertAlign w:val="superscript"/>
        </w:rPr>
        <w:t>1)</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погашению и обслуживанию долга сектора государственного управления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погашению долга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погашению долга центрального правительства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погашению долга региональных органов управления (субъектов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погашению долга местных органов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обслуживанию долга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обслуживанию долга центрального правительства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погашению долга региональных органов управления (субъектов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обслуживанию долга местных органов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долгу, гарантированному сектором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долгу, по поручительствам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8" w:id="8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Не предоставляется Республикой Беларусь и Республикой Казахстан</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(1 - 4) нарастающим итогом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0" w:id="866"/>
    <w:p>
      <w:pPr>
        <w:spacing w:after="0"/>
        <w:ind w:left="0"/>
        <w:jc w:val="left"/>
      </w:pPr>
      <w:r>
        <w:rPr>
          <w:rFonts w:ascii="Times New Roman"/>
          <w:b/>
          <w:i w:val="false"/>
          <w:color w:val="000000"/>
        </w:rPr>
        <w:t xml:space="preserve"> Платежи по погашению и обслуживанию долга сектора государственного управления и</w:t>
      </w:r>
      <w:r>
        <w:br/>
      </w:r>
      <w:r>
        <w:rPr>
          <w:rFonts w:ascii="Times New Roman"/>
          <w:b/>
          <w:i w:val="false"/>
          <w:color w:val="000000"/>
        </w:rPr>
        <w:t>других условных долговых обязательств государства</w:t>
      </w:r>
      <w:r>
        <w:rPr>
          <w:rFonts w:ascii="Times New Roman"/>
          <w:b/>
          <w:i w:val="false"/>
          <w:color w:val="000000"/>
          <w:vertAlign w:val="superscript"/>
        </w:rPr>
        <w:t>1)</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погашению и обслуживанию долга сектора государственного управления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погашению долга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погашению долга центрального правительства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погашению долга региональных органов управления (субъектов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погашению долга местных органов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обслуживанию долга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обслуживанию долга центрального правительства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погашению долга региональных органов управления (субъектов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обслуживанию долга местных органов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долгу, гарантированному сектором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долгу, по поручительствам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1" w:id="8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Не предоставляется Республикой Беларусь</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3" w:id="868"/>
    <w:p>
      <w:pPr>
        <w:spacing w:after="0"/>
        <w:ind w:left="0"/>
        <w:jc w:val="left"/>
      </w:pPr>
      <w:r>
        <w:rPr>
          <w:rFonts w:ascii="Times New Roman"/>
          <w:b/>
          <w:i w:val="false"/>
          <w:color w:val="000000"/>
        </w:rPr>
        <w:t xml:space="preserve"> Платежи по погашению и обслуживанию долга сектора государственного управления и</w:t>
      </w:r>
      <w:r>
        <w:br/>
      </w:r>
      <w:r>
        <w:rPr>
          <w:rFonts w:ascii="Times New Roman"/>
          <w:b/>
          <w:i w:val="false"/>
          <w:color w:val="000000"/>
        </w:rPr>
        <w:t>других условных долговых обязательств государства</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погашению и обслуживанию долга сектора государственного управления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погашению долга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погашению долга центрального правительства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погашению долга региональных органов управления (субъектов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погашению долга местных органов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обслуживанию долга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обслуживанию долга центрального правительства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обслуживанию долга региональных органов управления (субъектов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обслуживанию долга местных органов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долгу, гарантированному сектором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долгу, по поручительствам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90-й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95" w:id="869"/>
    <w:p>
      <w:pPr>
        <w:spacing w:after="0"/>
        <w:ind w:left="0"/>
        <w:jc w:val="left"/>
      </w:pPr>
      <w:r>
        <w:rPr>
          <w:rFonts w:ascii="Times New Roman"/>
          <w:b/>
          <w:i w:val="false"/>
          <w:color w:val="000000"/>
        </w:rPr>
        <w:t xml:space="preserve"> Платежи по погашению и обслуживанию долга сектора государственного управления по</w:t>
      </w:r>
    </w:p>
    <w:bookmarkEnd w:id="869"/>
    <w:p>
      <w:pPr>
        <w:spacing w:after="0"/>
        <w:ind w:left="0"/>
        <w:jc w:val="both"/>
      </w:pPr>
      <w:r>
        <w:rPr>
          <w:rFonts w:ascii="Times New Roman"/>
          <w:b w:val="false"/>
          <w:i w:val="false"/>
          <w:color w:val="000000"/>
          <w:sz w:val="28"/>
        </w:rPr>
        <w:t>
      1) видам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погашению долга сектора государственнного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 (в пересчете в доллары США)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обслуживанию долга сектора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 (в пересчете в доллары США)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6" w:id="8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Не предоставляется Республикой Беларусь</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(1 - 4) на конец отчетного периода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8" w:id="871"/>
    <w:p>
      <w:pPr>
        <w:spacing w:after="0"/>
        <w:ind w:left="0"/>
        <w:jc w:val="left"/>
      </w:pPr>
      <w:r>
        <w:rPr>
          <w:rFonts w:ascii="Times New Roman"/>
          <w:b/>
          <w:i w:val="false"/>
          <w:color w:val="000000"/>
        </w:rPr>
        <w:t xml:space="preserve"> Платежи по погашению и обслуживанию долга сектора государственного управления по</w:t>
      </w:r>
    </w:p>
    <w:bookmarkEnd w:id="871"/>
    <w:p>
      <w:pPr>
        <w:spacing w:after="0"/>
        <w:ind w:left="0"/>
        <w:jc w:val="both"/>
      </w:pPr>
      <w:r>
        <w:rPr>
          <w:rFonts w:ascii="Times New Roman"/>
          <w:b w:val="false"/>
          <w:i w:val="false"/>
          <w:color w:val="000000"/>
          <w:sz w:val="28"/>
        </w:rPr>
        <w:t>
      1) видам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погашению долга сектора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 (в пересчете в доллары США)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обслуживанию долга сектора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 (в пересчете в доллары США)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9" w:id="8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Не предоставляется Республикой Беларусь</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1" w:id="873"/>
    <w:p>
      <w:pPr>
        <w:spacing w:after="0"/>
        <w:ind w:left="0"/>
        <w:jc w:val="left"/>
      </w:pPr>
      <w:r>
        <w:rPr>
          <w:rFonts w:ascii="Times New Roman"/>
          <w:b/>
          <w:i w:val="false"/>
          <w:color w:val="000000"/>
        </w:rPr>
        <w:t xml:space="preserve"> НДС и акцизы консолидированного бюджета</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ввозимые на территорию страны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по подакцизным товарам, ввозимым на территорию страны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F12.18.04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(1 - 4) нарастающим итогом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3" w:id="874"/>
    <w:p>
      <w:pPr>
        <w:spacing w:after="0"/>
        <w:ind w:left="0"/>
        <w:jc w:val="left"/>
      </w:pPr>
      <w:r>
        <w:rPr>
          <w:rFonts w:ascii="Times New Roman"/>
          <w:b/>
          <w:i w:val="false"/>
          <w:color w:val="000000"/>
        </w:rPr>
        <w:t xml:space="preserve"> НДС и акцизы консолидированного бюджета</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ввозимые на территорию страны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по подакцизным товарам, ввозимым на территорию страны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F12.19.01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05" w:id="875"/>
    <w:p>
      <w:pPr>
        <w:spacing w:after="0"/>
        <w:ind w:left="0"/>
        <w:jc w:val="left"/>
      </w:pPr>
      <w:r>
        <w:rPr>
          <w:rFonts w:ascii="Times New Roman"/>
          <w:b/>
          <w:i w:val="false"/>
          <w:color w:val="000000"/>
        </w:rPr>
        <w:t xml:space="preserve"> Расходы бюджетов (по национальной методологии)</w:t>
      </w:r>
    </w:p>
    <w:bookmarkEnd w:id="875"/>
    <w:bookmarkStart w:name="z1306" w:id="876"/>
    <w:p>
      <w:pPr>
        <w:spacing w:after="0"/>
        <w:ind w:left="0"/>
        <w:jc w:val="both"/>
      </w:pPr>
      <w:r>
        <w:rPr>
          <w:rFonts w:ascii="Times New Roman"/>
          <w:b w:val="false"/>
          <w:i w:val="false"/>
          <w:color w:val="000000"/>
          <w:sz w:val="28"/>
        </w:rPr>
        <w:t>
      Миллионов единиц национальной валюты</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877"/>
          <w:p>
            <w:pPr>
              <w:spacing w:after="20"/>
              <w:ind w:left="20"/>
              <w:jc w:val="both"/>
            </w:pPr>
            <w:r>
              <w:rPr>
                <w:rFonts w:ascii="Times New Roman"/>
                <w:b w:val="false"/>
                <w:i w:val="false"/>
                <w:color w:val="000000"/>
                <w:sz w:val="20"/>
              </w:rPr>
              <w:t>
Расходы</w:t>
            </w:r>
          </w:p>
          <w:bookmarkEnd w:id="877"/>
          <w:p>
            <w:pPr>
              <w:spacing w:after="20"/>
              <w:ind w:left="20"/>
              <w:jc w:val="both"/>
            </w:pPr>
            <w:r>
              <w:rPr>
                <w:rFonts w:ascii="Times New Roman"/>
                <w:b w:val="false"/>
                <w:i w:val="false"/>
                <w:color w:val="000000"/>
                <w:sz w:val="20"/>
              </w:rPr>
              <w:t>
</w:t>
            </w:r>
            <w:r>
              <w:rPr>
                <w:rFonts w:ascii="Times New Roman"/>
                <w:b w:val="false"/>
                <w:i/>
                <w:color w:val="000000"/>
                <w:sz w:val="20"/>
              </w:rPr>
              <w:t>(02+03+04+05+06+07+08+09+10+11+12)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службы общего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и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и коммунальные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культура и религия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защита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распределено по группам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8" w:id="8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Армения - государственный бюджет, Россия - федеральный бюджет.</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F12.19.04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40-й день</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(1 - 4) нарастающим итогом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0" w:id="879"/>
    <w:p>
      <w:pPr>
        <w:spacing w:after="0"/>
        <w:ind w:left="0"/>
        <w:jc w:val="left"/>
      </w:pPr>
      <w:r>
        <w:rPr>
          <w:rFonts w:ascii="Times New Roman"/>
          <w:b/>
          <w:i w:val="false"/>
          <w:color w:val="000000"/>
        </w:rPr>
        <w:t xml:space="preserve"> Расходы бюджетов (по национальной методологии)</w:t>
      </w:r>
    </w:p>
    <w:bookmarkEnd w:id="879"/>
    <w:bookmarkStart w:name="z1311" w:id="880"/>
    <w:p>
      <w:pPr>
        <w:spacing w:after="0"/>
        <w:ind w:left="0"/>
        <w:jc w:val="both"/>
      </w:pPr>
      <w:r>
        <w:rPr>
          <w:rFonts w:ascii="Times New Roman"/>
          <w:b w:val="false"/>
          <w:i w:val="false"/>
          <w:color w:val="000000"/>
          <w:sz w:val="28"/>
        </w:rPr>
        <w:t>
      Миллионов единиц национальной валюты</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881"/>
          <w:p>
            <w:pPr>
              <w:spacing w:after="20"/>
              <w:ind w:left="20"/>
              <w:jc w:val="both"/>
            </w:pPr>
            <w:r>
              <w:rPr>
                <w:rFonts w:ascii="Times New Roman"/>
                <w:b w:val="false"/>
                <w:i w:val="false"/>
                <w:color w:val="000000"/>
                <w:sz w:val="20"/>
              </w:rPr>
              <w:t>
Расходы</w:t>
            </w:r>
          </w:p>
          <w:bookmarkEnd w:id="881"/>
          <w:p>
            <w:pPr>
              <w:spacing w:after="20"/>
              <w:ind w:left="20"/>
              <w:jc w:val="both"/>
            </w:pPr>
            <w:r>
              <w:rPr>
                <w:rFonts w:ascii="Times New Roman"/>
                <w:b w:val="false"/>
                <w:i w:val="false"/>
                <w:color w:val="000000"/>
                <w:sz w:val="20"/>
              </w:rPr>
              <w:t>
</w:t>
            </w:r>
            <w:r>
              <w:rPr>
                <w:rFonts w:ascii="Times New Roman"/>
                <w:b w:val="false"/>
                <w:i/>
                <w:color w:val="000000"/>
                <w:sz w:val="20"/>
              </w:rPr>
              <w:t>(02+03+04+05+06+07+08+09+1</w:t>
            </w:r>
          </w:p>
          <w:p>
            <w:pPr>
              <w:spacing w:after="20"/>
              <w:ind w:left="20"/>
              <w:jc w:val="both"/>
            </w:pPr>
            <w:r>
              <w:rPr>
                <w:rFonts w:ascii="Times New Roman"/>
                <w:b w:val="false"/>
                <w:i w:val="false"/>
                <w:color w:val="000000"/>
                <w:sz w:val="20"/>
              </w:rPr>
              <w:t>
</w:t>
            </w:r>
            <w:r>
              <w:rPr>
                <w:rFonts w:ascii="Times New Roman"/>
                <w:b w:val="false"/>
                <w:i/>
                <w:color w:val="000000"/>
                <w:sz w:val="20"/>
              </w:rPr>
              <w:t>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службы общего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и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и коммунальные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культура и религия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защита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распределено по группам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4" w:id="8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 Армении - на 60-й день.</w:t>
      </w:r>
    </w:p>
    <w:bookmarkEnd w:id="882"/>
    <w:bookmarkStart w:name="z1315" w:id="8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Армения - государственный бюджет, Россия - федеральный бюджет.</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F13.01.12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7" w:id="884"/>
    <w:p>
      <w:pPr>
        <w:spacing w:after="0"/>
        <w:ind w:left="0"/>
        <w:jc w:val="left"/>
      </w:pPr>
      <w:r>
        <w:rPr>
          <w:rFonts w:ascii="Times New Roman"/>
          <w:b/>
          <w:i w:val="false"/>
          <w:color w:val="000000"/>
        </w:rPr>
        <w:t xml:space="preserve"> Курс национальной валюты и ставки национального (центрального) банка</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месяца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за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российскому рублю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доллару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ЕВРО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юаню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рефинансирования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национального (центрального) банка, в 2)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1318" w:id="8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Заполняется по итогам за квартал</w:t>
      </w:r>
    </w:p>
    <w:bookmarkEnd w:id="885"/>
    <w:bookmarkStart w:name="z1319" w:id="8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Казахстане - базовая ставка; в Кыргызстане - учетная ставка; в России - ключевая ставка.</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F13.02.12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1" w:id="887"/>
    <w:p>
      <w:pPr>
        <w:spacing w:after="0"/>
        <w:ind w:left="0"/>
        <w:jc w:val="left"/>
      </w:pPr>
      <w:r>
        <w:rPr>
          <w:rFonts w:ascii="Times New Roman"/>
          <w:b/>
          <w:i w:val="false"/>
          <w:color w:val="000000"/>
        </w:rPr>
        <w:t xml:space="preserve"> Средневзвешенный курс национальной валюты</w:t>
      </w:r>
      <w:r>
        <w:rPr>
          <w:rFonts w:ascii="Times New Roman"/>
          <w:b/>
          <w:i w:val="false"/>
          <w:color w:val="000000"/>
          <w:vertAlign w:val="superscript"/>
        </w:rPr>
        <w:t>1)</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за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888"/>
          <w:p>
            <w:pPr>
              <w:spacing w:after="20"/>
              <w:ind w:left="20"/>
              <w:jc w:val="both"/>
            </w:pPr>
            <w:r>
              <w:rPr>
                <w:rFonts w:ascii="Times New Roman"/>
                <w:b w:val="false"/>
                <w:i w:val="false"/>
                <w:color w:val="000000"/>
                <w:sz w:val="20"/>
              </w:rPr>
              <w:t>
2)</w:t>
            </w:r>
          </w:p>
          <w:bookmarkEnd w:id="888"/>
          <w:p>
            <w:pPr>
              <w:spacing w:after="20"/>
              <w:ind w:left="20"/>
              <w:jc w:val="both"/>
            </w:pPr>
            <w:r>
              <w:rPr>
                <w:rFonts w:ascii="Times New Roman"/>
                <w:b w:val="false"/>
                <w:i w:val="false"/>
                <w:color w:val="000000"/>
                <w:sz w:val="20"/>
              </w:rPr>
              <w:t>
за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национальной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российскому рублю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доллару США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3" w:id="8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Формат предоставляется Республикой Беларусь.</w:t>
      </w:r>
    </w:p>
    <w:bookmarkEnd w:id="889"/>
    <w:bookmarkStart w:name="z1324" w:id="890"/>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w:t>
      </w:r>
      <w:r>
        <w:rPr>
          <w:rFonts w:ascii="Times New Roman"/>
          <w:b w:val="false"/>
          <w:i w:val="false"/>
          <w:color w:val="000000"/>
          <w:sz w:val="28"/>
        </w:rPr>
        <w:t xml:space="preserve"> Заполняется по итогам за квартал.</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F13.05.01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6" w:id="891"/>
    <w:p>
      <w:pPr>
        <w:spacing w:after="0"/>
        <w:ind w:left="0"/>
        <w:jc w:val="left"/>
      </w:pPr>
      <w:r>
        <w:rPr>
          <w:rFonts w:ascii="Times New Roman"/>
          <w:b/>
          <w:i w:val="false"/>
          <w:color w:val="000000"/>
        </w:rPr>
        <w:t xml:space="preserve"> Индекс реального эффективного обменного курса национальной валюты</w:t>
      </w:r>
    </w:p>
    <w:bookmarkEnd w:id="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2010 году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реального эффективного обменного курса национальной валюты (в случае пересчета динамического ряда индекса РЭОК, указать все пересчитанные значения показателя за период с 2011 года по отчетный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7" w:id="892"/>
    <w:p>
      <w:pPr>
        <w:spacing w:after="0"/>
        <w:ind w:left="0"/>
        <w:jc w:val="both"/>
      </w:pPr>
      <w:r>
        <w:rPr>
          <w:rFonts w:ascii="Times New Roman"/>
          <w:b w:val="false"/>
          <w:i w:val="false"/>
          <w:color w:val="000000"/>
          <w:sz w:val="28"/>
        </w:rPr>
        <w:t>
      Примечание. Индекс реального эффективного обменного курса национальной валюты, рассчитанный с использованием индекса потребительских цен.</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F13.06.04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(Q1,Q2,Q3,Q4)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9" w:id="893"/>
    <w:p>
      <w:pPr>
        <w:spacing w:after="0"/>
        <w:ind w:left="0"/>
        <w:jc w:val="left"/>
      </w:pPr>
      <w:r>
        <w:rPr>
          <w:rFonts w:ascii="Times New Roman"/>
          <w:b/>
          <w:i w:val="false"/>
          <w:color w:val="000000"/>
        </w:rPr>
        <w:t xml:space="preserve"> Индекс реального эффективного обменного курса национальной валюты</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IV кварталу 2010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реального эффективного обменного курса национальной валюты (в случае пересчета динамического ряда индекса РЭОК, указать все пересчитанные значения показателя за период с 2011 года по отчетный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0" w:id="894"/>
    <w:p>
      <w:pPr>
        <w:spacing w:after="0"/>
        <w:ind w:left="0"/>
        <w:jc w:val="both"/>
      </w:pPr>
      <w:r>
        <w:rPr>
          <w:rFonts w:ascii="Times New Roman"/>
          <w:b w:val="false"/>
          <w:i w:val="false"/>
          <w:color w:val="000000"/>
          <w:sz w:val="28"/>
        </w:rPr>
        <w:t>
      Примечание. Индекс реального эффективного обменного курса национальной валюты, рассчитанный с использованием индекса потребительских цен.</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F13.07.04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(Q1,Q2,Q3,Q4)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2" w:id="895"/>
    <w:p>
      <w:pPr>
        <w:spacing w:after="0"/>
        <w:ind w:left="0"/>
        <w:jc w:val="left"/>
      </w:pPr>
      <w:r>
        <w:rPr>
          <w:rFonts w:ascii="Times New Roman"/>
          <w:b/>
          <w:i w:val="false"/>
          <w:color w:val="000000"/>
        </w:rPr>
        <w:t xml:space="preserve"> Денежные агрегаты и денежная база</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агрегаты: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обороте (М0)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Денежный агрегат М1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Денежный агрегат М2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Денежный агрегат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денежных агрегатов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Переводные депозиты в национальной валюте </w:t>
            </w:r>
            <w:r>
              <w:rPr>
                <w:rFonts w:ascii="Times New Roman"/>
                <w:b w:val="false"/>
                <w:i/>
                <w:color w:val="000000"/>
                <w:sz w:val="20"/>
              </w:rPr>
              <w:t>(07+08)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(кроме депозитных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депозиты в национальной валюте (10+11)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(кроме депозитных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Переводные депозиты в иностранной валюте (13+14)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(кроме депозитных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депозиты в иностранной валюте (16+17)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(кроме депозитных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драгоценных металлах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банками (вне банковского оборота) в национальной и иностранной валюте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3" w:id="8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 Беларуси М2 - рублевая денежная масса.</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F13.09.04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(Q1,Q2,Q3,Q4)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5" w:id="897"/>
    <w:p>
      <w:pPr>
        <w:spacing w:after="0"/>
        <w:ind w:left="0"/>
        <w:jc w:val="left"/>
      </w:pPr>
      <w:r>
        <w:rPr>
          <w:rFonts w:ascii="Times New Roman"/>
          <w:b/>
          <w:i w:val="false"/>
          <w:color w:val="000000"/>
        </w:rPr>
        <w:t xml:space="preserve"> Средневзвешенная процентная ставка по кредитам</w:t>
      </w:r>
    </w:p>
    <w:bookmarkEnd w:id="897"/>
    <w:bookmarkStart w:name="z1336" w:id="898"/>
    <w:p>
      <w:pPr>
        <w:spacing w:after="0"/>
        <w:ind w:left="0"/>
        <w:jc w:val="both"/>
      </w:pPr>
      <w:r>
        <w:rPr>
          <w:rFonts w:ascii="Times New Roman"/>
          <w:b w:val="false"/>
          <w:i w:val="false"/>
          <w:color w:val="000000"/>
          <w:sz w:val="28"/>
        </w:rPr>
        <w:t>
      в процентах годовых, за отчетный период</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процентная ставка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предоставленным физическим лицам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краткосрочным кредитам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долгосрочным кредитам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жилищным кредитам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предоставленным юридическим лицам (кроме депозитных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краткосрочным кредитам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долгосрочным кредитам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7" w:id="8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 России - по кредитам в долларах США.</w:t>
      </w:r>
    </w:p>
    <w:bookmarkEnd w:id="899"/>
    <w:bookmarkStart w:name="z1338" w:id="900"/>
    <w:p>
      <w:pPr>
        <w:spacing w:after="0"/>
        <w:ind w:left="0"/>
        <w:jc w:val="both"/>
      </w:pPr>
      <w:r>
        <w:rPr>
          <w:rFonts w:ascii="Times New Roman"/>
          <w:b w:val="false"/>
          <w:i w:val="false"/>
          <w:color w:val="000000"/>
          <w:sz w:val="28"/>
        </w:rPr>
        <w:t>
      Примечание. Средневзвешенная процентная ставка по кредитам - это номинальная процентная ставка в годовом исчислении, взвешенная по объему кредитов, предоставленных в отчетном периоде.</w:t>
      </w:r>
    </w:p>
    <w:bookmarkEnd w:id="900"/>
    <w:bookmarkStart w:name="z1339" w:id="901"/>
    <w:p>
      <w:pPr>
        <w:spacing w:after="0"/>
        <w:ind w:left="0"/>
        <w:jc w:val="both"/>
      </w:pPr>
      <w:r>
        <w:rPr>
          <w:rFonts w:ascii="Times New Roman"/>
          <w:b w:val="false"/>
          <w:i w:val="false"/>
          <w:color w:val="000000"/>
          <w:sz w:val="28"/>
        </w:rPr>
        <w:t>
      Для Российской Федерации данный показатель рассчитывается на основе среднего арифметического значения по месячным данным за отчетный период.</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F13.13.04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(Q1,Q2,Q3,Q4)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1" w:id="902"/>
    <w:p>
      <w:pPr>
        <w:spacing w:after="0"/>
        <w:ind w:left="0"/>
        <w:jc w:val="left"/>
      </w:pPr>
      <w:r>
        <w:rPr>
          <w:rFonts w:ascii="Times New Roman"/>
          <w:b/>
          <w:i w:val="false"/>
          <w:color w:val="000000"/>
        </w:rPr>
        <w:t xml:space="preserve"> Задолженность по кредитам, предоставленным физическим лицам</w:t>
      </w:r>
      <w:r>
        <w:rPr>
          <w:rFonts w:ascii="Times New Roman"/>
          <w:b/>
          <w:i w:val="false"/>
          <w:color w:val="000000"/>
          <w:vertAlign w:val="superscript"/>
        </w:rPr>
        <w:t>1)</w:t>
      </w:r>
    </w:p>
    <w:bookmarkEnd w:id="902"/>
    <w:bookmarkStart w:name="z1342" w:id="903"/>
    <w:p>
      <w:pPr>
        <w:spacing w:after="0"/>
        <w:ind w:left="0"/>
        <w:jc w:val="both"/>
      </w:pPr>
      <w:r>
        <w:rPr>
          <w:rFonts w:ascii="Times New Roman"/>
          <w:b w:val="false"/>
          <w:i w:val="false"/>
          <w:color w:val="000000"/>
          <w:sz w:val="28"/>
        </w:rPr>
        <w:t>
      на конец отчетного периода</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кредитам, предоставленным физическим лицам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кредиты (05+06)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кредиты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3" w:id="9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Кредиты, предоставленные банками.</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p>
      <w:pPr>
        <w:spacing w:after="0"/>
        <w:ind w:left="0"/>
        <w:jc w:val="left"/>
      </w:pPr>
      <w:r>
        <w:rPr>
          <w:rFonts w:ascii="Times New Roman"/>
          <w:b/>
          <w:i w:val="false"/>
          <w:color w:val="000000"/>
        </w:rPr>
        <w:t xml:space="preserve"> Задолженность по кредитам, предоставленным в национальной валюте, юридическим лицам</w:t>
      </w:r>
      <w:r>
        <w:rPr>
          <w:rFonts w:ascii="Times New Roman"/>
          <w:b/>
          <w:i w:val="false"/>
          <w:color w:val="000000"/>
          <w:vertAlign w:val="superscript"/>
        </w:rPr>
        <w:t>1)</w:t>
      </w:r>
      <w:r>
        <w:br/>
      </w:r>
      <w:r>
        <w:rPr>
          <w:rFonts w:ascii="Times New Roman"/>
          <w:b/>
          <w:i w:val="false"/>
          <w:color w:val="000000"/>
        </w:rPr>
        <w:t>по видам экономической деятельности</w:t>
      </w:r>
    </w:p>
    <w:bookmarkStart w:name="z1345" w:id="905"/>
    <w:p>
      <w:pPr>
        <w:spacing w:after="0"/>
        <w:ind w:left="0"/>
        <w:jc w:val="both"/>
      </w:pPr>
      <w:r>
        <w:rPr>
          <w:rFonts w:ascii="Times New Roman"/>
          <w:b w:val="false"/>
          <w:i w:val="false"/>
          <w:color w:val="000000"/>
          <w:sz w:val="28"/>
        </w:rPr>
        <w:t>
      миллионов единиц национальной валюты, на конец отчетного периода</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(КДЕС ред.2)</w:t>
            </w:r>
            <w:r>
              <w:rPr>
                <w:rFonts w:ascii="Times New Roman"/>
                <w:b w:val="false"/>
                <w:i w:val="false"/>
                <w:color w:val="000000"/>
                <w:vertAlign w:val="superscript"/>
              </w:rPr>
              <w:t>2</w:t>
            </w: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гр.1: просроченная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кредиты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кредиты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ЛЕСНОЕ И РЫБНОЕ ХОЗЯЙСТВО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Лесоводство и лесозаготовки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аквакультура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ГОРНОДОБЫВАЮЩАЯ ПРОМЫШЛЕННОСТЬ И РАЗРАБОТКА КАРЬЕРОВ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 и лигнита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и природного газа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металлических руд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отрасли горнодобывающей промышленности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услуги в области горнодобывающей промышленности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ОБРАБАТЫВАЮЩАЯ ПРОМЫШЛЕННОСТЬ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транспортного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ЭЛЕКТРОСНАБЖЕНИЕ, ПОДАЧА ГАЗА, ПАРА И ВОЗДУШНОЕ КОНДИЦИОНИРОВАНИЕ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Водоснабжение, канализационная система, контроль над сбором и распределением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Канализационная система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и прочие услуги в области удаления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строительные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ОПТОВАЯ И РОЗНИЧНАЯ ТОРГОВЛЯ; РЕМОНТ МОТОРНЫХ ТРАНСПОРТНЫХ СРЕДСТВ И МОТОЦИКЛОВ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автомобилями и мотоциклами и их ремонт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за исключением автомобилей и мотоциклов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за исключением автомобилей и мотоциклов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906"/>
          <w:p>
            <w:pPr>
              <w:spacing w:after="20"/>
              <w:ind w:left="20"/>
              <w:jc w:val="both"/>
            </w:pPr>
            <w:r>
              <w:rPr>
                <w:rFonts w:ascii="Times New Roman"/>
                <w:b w:val="false"/>
                <w:i w:val="false"/>
                <w:color w:val="000000"/>
                <w:sz w:val="20"/>
              </w:rPr>
              <w:t>
</w:t>
            </w:r>
            <w:r>
              <w:rPr>
                <w:rFonts w:ascii="Times New Roman"/>
                <w:b/>
                <w:i w:val="false"/>
                <w:color w:val="000000"/>
                <w:sz w:val="20"/>
              </w:rPr>
              <w:t>ТРАНСПОРТ И</w:t>
            </w:r>
          </w:p>
          <w:bookmarkEnd w:id="906"/>
          <w:p>
            <w:pPr>
              <w:spacing w:after="20"/>
              <w:ind w:left="20"/>
              <w:jc w:val="both"/>
            </w:pPr>
            <w:r>
              <w:rPr>
                <w:rFonts w:ascii="Times New Roman"/>
                <w:b w:val="false"/>
                <w:i w:val="false"/>
                <w:color w:val="000000"/>
                <w:sz w:val="20"/>
              </w:rPr>
              <w:t>
</w:t>
            </w:r>
            <w:r>
              <w:rPr>
                <w:rFonts w:ascii="Times New Roman"/>
                <w:b/>
                <w:i w:val="false"/>
                <w:color w:val="000000"/>
                <w:sz w:val="20"/>
              </w:rPr>
              <w:t>СКЛАДИРОВАНИЕ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Сухопутный транспорт и транспортирование по трубопроводам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Складское хозяйство и вспомогательная транспортная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ПО ПРОЖИВАНИЮ И ПИТАНИЮ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продуктов питания и напитков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ИНФОРМАЦИЯ И СВЯЗЬ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кино-, видеофильмов, и телевизионных программ, фонограмм и музыкальных записей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созданию программ и телерадиовещание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елекоммуникации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консультации и другие сопутствующие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информационных служб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ФИНАНСОВАЯ И СТРАХОВАЯ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услуги, за исключением услуг страховых и пенсионных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перестрахование и деятельность пенсионных фондов, кроме обязательного социального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деятельность по предоставлению финансовых услуг и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ОПЕРАЦИИ С НЕДВИЖИМЫМ ИМУЩЕСТВОМ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НАУЧНАЯ И ТЕХНИЧЕСКАЯ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права и бухгалтерского учета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головных компаний; консультации по вопросам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Рекламная деятельность и изучение рыночной конъюнктуры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907"/>
          <w:p>
            <w:pPr>
              <w:spacing w:after="20"/>
              <w:ind w:left="20"/>
              <w:jc w:val="both"/>
            </w:pPr>
            <w:r>
              <w:rPr>
                <w:rFonts w:ascii="Times New Roman"/>
                <w:b w:val="false"/>
                <w:i w:val="false"/>
                <w:color w:val="000000"/>
                <w:sz w:val="20"/>
              </w:rPr>
              <w:t>
</w:t>
            </w:r>
            <w:r>
              <w:rPr>
                <w:rFonts w:ascii="Times New Roman"/>
                <w:b/>
                <w:i w:val="false"/>
                <w:color w:val="000000"/>
                <w:sz w:val="20"/>
              </w:rPr>
              <w:t>АДМИНИСТРАТИВНАЯ</w:t>
            </w:r>
          </w:p>
          <w:bookmarkEnd w:id="907"/>
          <w:p>
            <w:pPr>
              <w:spacing w:after="20"/>
              <w:ind w:left="20"/>
              <w:jc w:val="both"/>
            </w:pPr>
            <w:r>
              <w:rPr>
                <w:rFonts w:ascii="Times New Roman"/>
                <w:b w:val="false"/>
                <w:i w:val="false"/>
                <w:color w:val="000000"/>
                <w:sz w:val="20"/>
              </w:rPr>
              <w:t>
</w:t>
            </w:r>
            <w:r>
              <w:rPr>
                <w:rFonts w:ascii="Times New Roman"/>
                <w:b/>
                <w:i w:val="false"/>
                <w:color w:val="000000"/>
                <w:sz w:val="20"/>
              </w:rPr>
              <w:t>ДЕЯТЕЛЬНОСТЬ И</w:t>
            </w:r>
            <w:r>
              <w:rPr>
                <w:rFonts w:ascii="Times New Roman"/>
                <w:b w:val="false"/>
                <w:i w:val="false"/>
                <w:color w:val="000000"/>
                <w:sz w:val="20"/>
              </w:rPr>
              <w:t xml:space="preserve"> </w:t>
            </w:r>
            <w:r>
              <w:rPr>
                <w:rFonts w:ascii="Times New Roman"/>
                <w:b/>
                <w:i w:val="false"/>
                <w:color w:val="000000"/>
                <w:sz w:val="20"/>
              </w:rPr>
              <w:t>ДОПОЛНИТЕЛЬНЫЕ УСЛУГИ В ДАННОЙ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прокат, лизинг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туроператоров, турагентов и прочих организаций, предоставляющих услуги в сфере туризма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обеспечению безопасности и расследованиям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обслуживания зданий и территорий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административно-управленческого, хозяйственного и прочего вспомогательного обслуживания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908"/>
          <w:p>
            <w:pPr>
              <w:spacing w:after="20"/>
              <w:ind w:left="20"/>
              <w:jc w:val="both"/>
            </w:pPr>
            <w:r>
              <w:rPr>
                <w:rFonts w:ascii="Times New Roman"/>
                <w:b w:val="false"/>
                <w:i w:val="false"/>
                <w:color w:val="000000"/>
                <w:sz w:val="20"/>
              </w:rPr>
              <w:t>
ГОСУДАРСТВЕННОЕ</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И ОБОРОНА;</w:t>
            </w:r>
          </w:p>
          <w:p>
            <w:pPr>
              <w:spacing w:after="20"/>
              <w:ind w:left="20"/>
              <w:jc w:val="both"/>
            </w:pPr>
            <w:r>
              <w:rPr>
                <w:rFonts w:ascii="Times New Roman"/>
                <w:b w:val="false"/>
                <w:i w:val="false"/>
                <w:color w:val="000000"/>
                <w:sz w:val="20"/>
              </w:rPr>
              <w:t>
ОБЯЗАТЕЛЬНОЕ СОЦИАЛЬНОЕ ОБЕСПЕЧЕНИЕ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ухода с обеспечением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творчества, искусства и развлечений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других учреждений культурного обслуживания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азартных игр и заключения пари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членских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индивидуальных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Неопределенная деятельность домашних хозяйств по производству товаров для собственного потребления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0" w:id="909"/>
    <w:p>
      <w:pPr>
        <w:spacing w:after="0"/>
        <w:ind w:left="0"/>
        <w:jc w:val="both"/>
      </w:pPr>
      <w:r>
        <w:rPr>
          <w:rFonts w:ascii="Times New Roman"/>
          <w:b w:val="false"/>
          <w:i w:val="false"/>
          <w:color w:val="000000"/>
          <w:sz w:val="28"/>
        </w:rPr>
        <w:t>
      1) Кредиты, предоставленные банками.</w:t>
      </w:r>
    </w:p>
    <w:bookmarkEnd w:id="909"/>
    <w:bookmarkStart w:name="z1351" w:id="910"/>
    <w:p>
      <w:pPr>
        <w:spacing w:after="0"/>
        <w:ind w:left="0"/>
        <w:jc w:val="both"/>
      </w:pPr>
      <w:r>
        <w:rPr>
          <w:rFonts w:ascii="Times New Roman"/>
          <w:b w:val="false"/>
          <w:i w:val="false"/>
          <w:color w:val="000000"/>
          <w:sz w:val="28"/>
        </w:rPr>
        <w:t>
      2) В целях автоматизации передачи данных коды и наименования КДЕС (ред. 2) выгружаются из подсистемы статистики интегрированной информационной системы Евразийского экономического союза.</w:t>
      </w:r>
    </w:p>
    <w:bookmarkEnd w:id="9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(Q1,Q2,Q3,Q4)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Задолженность по кредитам, предоставленным в иностранной валюте, юридическим лицам </w:t>
      </w:r>
      <w:r>
        <w:rPr>
          <w:rFonts w:ascii="Times New Roman"/>
          <w:b/>
          <w:i w:val="false"/>
          <w:color w:val="000000"/>
          <w:vertAlign w:val="superscript"/>
        </w:rPr>
        <w:t>1)</w:t>
      </w:r>
      <w:r>
        <w:br/>
      </w:r>
      <w:r>
        <w:rPr>
          <w:rFonts w:ascii="Times New Roman"/>
          <w:b/>
          <w:i w:val="false"/>
          <w:color w:val="000000"/>
        </w:rPr>
        <w:t>по видам экономической деятельности</w:t>
      </w:r>
    </w:p>
    <w:bookmarkStart w:name="z1353" w:id="911"/>
    <w:p>
      <w:pPr>
        <w:spacing w:after="0"/>
        <w:ind w:left="0"/>
        <w:jc w:val="both"/>
      </w:pPr>
      <w:r>
        <w:rPr>
          <w:rFonts w:ascii="Times New Roman"/>
          <w:b w:val="false"/>
          <w:i w:val="false"/>
          <w:color w:val="000000"/>
          <w:sz w:val="28"/>
        </w:rPr>
        <w:t>
      миллионов единиц национальной валюты, на конец отчетного периода</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(КДЕС ред.2)</w:t>
            </w:r>
            <w:r>
              <w:rPr>
                <w:rFonts w:ascii="Times New Roman"/>
                <w:b w:val="false"/>
                <w:i w:val="false"/>
                <w:color w:val="000000"/>
                <w:vertAlign w:val="superscript"/>
              </w:rPr>
              <w:t>2</w:t>
            </w: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гр.1: просроченная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кредиты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кредиты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ЛЕСНОЕ И РЫБНОЕ ХОЗЯЙСТВО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Лесоводство и лесозаготовки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аквакультура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ГОРНОДОБЫВАЮЩАЯ ПРОМЫШЛЕННОСТЬ И РАЗРАБОТКА КАРЬЕРОВ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 и лигнита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и природного газа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металлических руд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отрасли горнодобывающей промышленности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услуги в области горнодобывающей промышленности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ОБРАБАТЫВАЮЩАЯ ПРОМЫШЛЕННОСТЬ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транспортного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ЭЛЕКТРОСНАБЖЕНИЕ, ПОДАЧА ГАЗА, ПАРА И ВОЗДУШНОЕ КОНДИЦИОНИРОВАНИЕ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Водоснабжение, канализационная система, контроль над сбором и распределением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Канализационная система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и прочие услуги в области удаления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строительные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ОПТОВАЯ И РОЗНИЧНАЯ ТОРГОВЛЯ; РЕМОНТ МОТОРНЫХ ТРАНСПОРТНЫХ СРЕДСТВ И МОТОЦИКЛОВ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автомобилями и мотоциклами и их ремонт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за исключением автомобилей и мотоциклов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за исключением автомобилей и мотоциклов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912"/>
          <w:p>
            <w:pPr>
              <w:spacing w:after="20"/>
              <w:ind w:left="20"/>
              <w:jc w:val="both"/>
            </w:pPr>
            <w:r>
              <w:rPr>
                <w:rFonts w:ascii="Times New Roman"/>
                <w:b w:val="false"/>
                <w:i w:val="false"/>
                <w:color w:val="000000"/>
                <w:sz w:val="20"/>
              </w:rPr>
              <w:t>
</w:t>
            </w:r>
            <w:r>
              <w:rPr>
                <w:rFonts w:ascii="Times New Roman"/>
                <w:b/>
                <w:i w:val="false"/>
                <w:color w:val="000000"/>
                <w:sz w:val="20"/>
              </w:rPr>
              <w:t>ТРАНСПОРТ И</w:t>
            </w:r>
          </w:p>
          <w:bookmarkEnd w:id="912"/>
          <w:p>
            <w:pPr>
              <w:spacing w:after="20"/>
              <w:ind w:left="20"/>
              <w:jc w:val="both"/>
            </w:pPr>
            <w:r>
              <w:rPr>
                <w:rFonts w:ascii="Times New Roman"/>
                <w:b w:val="false"/>
                <w:i w:val="false"/>
                <w:color w:val="000000"/>
                <w:sz w:val="20"/>
              </w:rPr>
              <w:t>
</w:t>
            </w:r>
            <w:r>
              <w:rPr>
                <w:rFonts w:ascii="Times New Roman"/>
                <w:b/>
                <w:i w:val="false"/>
                <w:color w:val="000000"/>
                <w:sz w:val="20"/>
              </w:rPr>
              <w:t>СКЛАДИРОВАНИЕ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Сухопутный транспорт и транспортирование по трубопроводам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Складское хозяйство и вспомогательная транспортная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ПО ПРОЖИВАНИЮ И ПИТАНИЮ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продуктов питания и напитков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ИНФОРМАЦИЯ И СВЯЗЬ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кино-, видеофильмов, и телевизионных программ, фонограмм и музыкальных записей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созданию программ и телерадиовещание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елекоммуникации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консультации и другие сопутствующие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информационных служб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ФИНАНСОВАЯ И СТРАХОВАЯ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услуги, за исключением услуг страховых и пенсионных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перестрахование и деятельность пенсионных фондов, кроме обязательного социального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деятельность по предоставлению финансовых услуг и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ОПЕРАЦИИ С НЕДВИЖИМЫМ ИМУЩЕСТВОМ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НАУЧНАЯ И ТЕХНИЧЕСКАЯ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права и бухгалтерского учета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головных компаний; консультации по вопросам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Рекламная деятельность и изучение рыночной конъюнктуры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913"/>
          <w:p>
            <w:pPr>
              <w:spacing w:after="20"/>
              <w:ind w:left="20"/>
              <w:jc w:val="both"/>
            </w:pPr>
            <w:r>
              <w:rPr>
                <w:rFonts w:ascii="Times New Roman"/>
                <w:b w:val="false"/>
                <w:i w:val="false"/>
                <w:color w:val="000000"/>
                <w:sz w:val="20"/>
              </w:rPr>
              <w:t>
</w:t>
            </w:r>
            <w:r>
              <w:rPr>
                <w:rFonts w:ascii="Times New Roman"/>
                <w:b/>
                <w:i w:val="false"/>
                <w:color w:val="000000"/>
                <w:sz w:val="20"/>
              </w:rPr>
              <w:t>АДМИНИСТРАТИВНАЯ</w:t>
            </w:r>
          </w:p>
          <w:bookmarkEnd w:id="913"/>
          <w:p>
            <w:pPr>
              <w:spacing w:after="20"/>
              <w:ind w:left="20"/>
              <w:jc w:val="both"/>
            </w:pPr>
            <w:r>
              <w:rPr>
                <w:rFonts w:ascii="Times New Roman"/>
                <w:b w:val="false"/>
                <w:i w:val="false"/>
                <w:color w:val="000000"/>
                <w:sz w:val="20"/>
              </w:rPr>
              <w:t>
</w:t>
            </w:r>
            <w:r>
              <w:rPr>
                <w:rFonts w:ascii="Times New Roman"/>
                <w:b/>
                <w:i w:val="false"/>
                <w:color w:val="000000"/>
                <w:sz w:val="20"/>
              </w:rPr>
              <w:t>ДЕЯТЕЛЬНОСТЬ И</w:t>
            </w:r>
          </w:p>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ДОПОЛНИТЕЛЬНЫЕ УСЛУГИ В ДАННОЙ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прокат, лизинг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туроператоров, турагентов и прочих организаций, предоставляющих услуги в сфере туризма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обеспечению безопасности и расследованиям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обслуживания зданий и территорий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административно-управленческого, хозяйственного и прочего вспомогательного обслуживания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914"/>
          <w:p>
            <w:pPr>
              <w:spacing w:after="20"/>
              <w:ind w:left="20"/>
              <w:jc w:val="both"/>
            </w:pPr>
            <w:r>
              <w:rPr>
                <w:rFonts w:ascii="Times New Roman"/>
                <w:b w:val="false"/>
                <w:i w:val="false"/>
                <w:color w:val="000000"/>
                <w:sz w:val="20"/>
              </w:rPr>
              <w:t>
ГОСУДАРСТВЕННОЕ</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И ОБОРОНА;</w:t>
            </w:r>
          </w:p>
          <w:p>
            <w:pPr>
              <w:spacing w:after="20"/>
              <w:ind w:left="20"/>
              <w:jc w:val="both"/>
            </w:pPr>
            <w:r>
              <w:rPr>
                <w:rFonts w:ascii="Times New Roman"/>
                <w:b w:val="false"/>
                <w:i w:val="false"/>
                <w:color w:val="000000"/>
                <w:sz w:val="20"/>
              </w:rPr>
              <w:t>
ОБЯЗАТЕЛЬНОЕ СОЦИАЛЬНОЕ ОБЕСПЕЧЕНИЕ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ухода с обеспечением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творчества, искусства и развлечений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других учреждений культурного обслуживания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азартных игр и заключения пари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членских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индивидуальных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Неопределенная деятельность домашних хозяйств по производству товаров для собственного потребления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9" w:id="9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Кредиты, предоставленные банками.</w:t>
      </w:r>
    </w:p>
    <w:bookmarkEnd w:id="915"/>
    <w:bookmarkStart w:name="z1360" w:id="9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В целях автоматизации передачи данных коды и наименования КДЕС (ред. 2) выгружаются из подсистемы статистики интегрированной информационной системы</w:t>
      </w:r>
    </w:p>
    <w:bookmarkEnd w:id="9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(Q1,Q2,Q3,Q4)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2" w:id="917"/>
    <w:p>
      <w:pPr>
        <w:spacing w:after="0"/>
        <w:ind w:left="0"/>
        <w:jc w:val="left"/>
      </w:pPr>
      <w:r>
        <w:rPr>
          <w:rFonts w:ascii="Times New Roman"/>
          <w:b/>
          <w:i w:val="false"/>
          <w:color w:val="000000"/>
        </w:rPr>
        <w:t xml:space="preserve"> Объем кредитов, предоставленных физическим лицам</w:t>
      </w:r>
      <w:r>
        <w:rPr>
          <w:rFonts w:ascii="Times New Roman"/>
          <w:b/>
          <w:i w:val="false"/>
          <w:color w:val="000000"/>
          <w:vertAlign w:val="superscript"/>
        </w:rPr>
        <w:t>1)</w:t>
      </w:r>
    </w:p>
    <w:bookmarkEnd w:id="917"/>
    <w:bookmarkStart w:name="z1363" w:id="918"/>
    <w:p>
      <w:pPr>
        <w:spacing w:after="0"/>
        <w:ind w:left="0"/>
        <w:jc w:val="both"/>
      </w:pPr>
      <w:r>
        <w:rPr>
          <w:rFonts w:ascii="Times New Roman"/>
          <w:b w:val="false"/>
          <w:i w:val="false"/>
          <w:color w:val="000000"/>
          <w:sz w:val="28"/>
        </w:rPr>
        <w:t>
      за отчетный период</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кредитов, предоставленных физическим лицам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 валют: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кредиты (05+06)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 валют: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4" w:id="9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Кредиты, предоставленные банками.</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F13.18.04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(Q1,Q2,Q3,Q4)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Задолженность по кредитам и объем кредитов, предоставленных субъектам малого и среднего предпринимательства</w:t>
      </w:r>
      <w:r>
        <w:rPr>
          <w:rFonts w:ascii="Times New Roman"/>
          <w:b/>
          <w:i w:val="false"/>
          <w:color w:val="000000"/>
          <w:vertAlign w:val="superscript"/>
        </w:rPr>
        <w:t>1)</w:t>
      </w:r>
    </w:p>
    <w:bookmarkStart w:name="z1366" w:id="920"/>
    <w:p>
      <w:pPr>
        <w:spacing w:after="0"/>
        <w:ind w:left="0"/>
        <w:jc w:val="both"/>
      </w:pPr>
      <w:r>
        <w:rPr>
          <w:rFonts w:ascii="Times New Roman"/>
          <w:b w:val="false"/>
          <w:i w:val="false"/>
          <w:color w:val="000000"/>
          <w:sz w:val="28"/>
        </w:rPr>
        <w:t>
      миллионов единиц национальной валюты</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кредитам, предоставленным субъектам малого и среднего предпринимательства, включая индивидуальных предпринимателей (на конец отчетного периода) (02+03+04)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среднего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малого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индивидуальным предпринимателям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кредитов, предоставленных субъектам малого и среднего предпринимательства, включая индивидуальных предпринимателей (за отчетный период) (06+07+08)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среднего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малого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индивидуальным предпринимателям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7" w:id="9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Кредиты, предоставленные банками.</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F13.19.04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(Q1,Q2,Q3,Q4)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9" w:id="922"/>
    <w:p>
      <w:pPr>
        <w:spacing w:after="0"/>
        <w:ind w:left="0"/>
        <w:jc w:val="left"/>
      </w:pPr>
      <w:r>
        <w:rPr>
          <w:rFonts w:ascii="Times New Roman"/>
          <w:b/>
          <w:i w:val="false"/>
          <w:color w:val="000000"/>
        </w:rPr>
        <w:t xml:space="preserve"> Депозиты</w:t>
      </w:r>
      <w:r>
        <w:rPr>
          <w:rFonts w:ascii="Times New Roman"/>
          <w:b/>
          <w:i w:val="false"/>
          <w:color w:val="000000"/>
          <w:vertAlign w:val="superscript"/>
        </w:rPr>
        <w:t>1)</w:t>
      </w:r>
    </w:p>
    <w:bookmarkEnd w:id="922"/>
    <w:bookmarkStart w:name="z1370" w:id="923"/>
    <w:p>
      <w:pPr>
        <w:spacing w:after="0"/>
        <w:ind w:left="0"/>
        <w:jc w:val="both"/>
      </w:pPr>
      <w:r>
        <w:rPr>
          <w:rFonts w:ascii="Times New Roman"/>
          <w:b w:val="false"/>
          <w:i w:val="false"/>
          <w:color w:val="000000"/>
          <w:sz w:val="28"/>
        </w:rPr>
        <w:t>
      на конец отчетного периода</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физических лиц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юридических лиц (кроме депозитных организаций) (05+06)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1" w:id="9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Депозиты резидентов в банках.</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(Q1,Q2,Q3,Q4)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Объем кредитов, предоставленных в национальной валюте, юридическим лицам и средневзвешенные процентные ставки по ним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(КДЕС ред.2)</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предоставленных кредитов, миллионов единиц национальной валюты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Средневзвешенные процентные ставки, в процентах годовых</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кредиты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кредиты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ЛЕСНОЕ И РЫБНОЕ ХОЗЯЙСТВО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Лесоводство и лесозаготовки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аквакультура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ГОРНОДОБЫВАЮЩАЯ ПРОМЫШЛЕННОСТЬ И РАЗРАБОТКА КАРЬЕРОВ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 и лигнита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и природного газа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металлических руд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отрасли горнодобывающей промышленности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услуги в области горнодобывающей промышленности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ОБРАБАТЫВАЮЩАЯ ПРОМЫШЛЕННОСТЬ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транспортного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ЭЛЕКТРОСНАБЖЕНИЕ, ПОДАЧА ГАЗА, ПАРА И ВОЗДУШНОЕ КОНДИЦИОНИРОВАНИЕ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Водоснабжение, канализационная система, контроль над сбором и распределением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Канализационная система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и прочие услуги в области удаления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строительные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ОПТОВАЯ И РОЗНИЧНАЯ ТОРГОВЛЯ; РЕМОНТ МОТОРНЫХ ТРАНСПОРТНЫХ СРЕДСТВ И МОТОЦИКЛОВ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автомобилями и мотоциклами и их ремонт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за исключением автомобилей и мотоциклов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за исключением автомобилей и мотоциклов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925"/>
          <w:p>
            <w:pPr>
              <w:spacing w:after="20"/>
              <w:ind w:left="20"/>
              <w:jc w:val="both"/>
            </w:pPr>
            <w:r>
              <w:rPr>
                <w:rFonts w:ascii="Times New Roman"/>
                <w:b w:val="false"/>
                <w:i w:val="false"/>
                <w:color w:val="000000"/>
                <w:sz w:val="20"/>
              </w:rPr>
              <w:t>
</w:t>
            </w:r>
            <w:r>
              <w:rPr>
                <w:rFonts w:ascii="Times New Roman"/>
                <w:b/>
                <w:i w:val="false"/>
                <w:color w:val="000000"/>
                <w:sz w:val="20"/>
              </w:rPr>
              <w:t>ТРАНСПОРТ И</w:t>
            </w:r>
          </w:p>
          <w:bookmarkEnd w:id="925"/>
          <w:p>
            <w:pPr>
              <w:spacing w:after="20"/>
              <w:ind w:left="20"/>
              <w:jc w:val="both"/>
            </w:pPr>
            <w:r>
              <w:rPr>
                <w:rFonts w:ascii="Times New Roman"/>
                <w:b w:val="false"/>
                <w:i w:val="false"/>
                <w:color w:val="000000"/>
                <w:sz w:val="20"/>
              </w:rPr>
              <w:t>
</w:t>
            </w:r>
            <w:r>
              <w:rPr>
                <w:rFonts w:ascii="Times New Roman"/>
                <w:b/>
                <w:i w:val="false"/>
                <w:color w:val="000000"/>
                <w:sz w:val="20"/>
              </w:rPr>
              <w:t>СКЛАДИРОВАНИЕ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Сухопутный транспорт и транспортирование по трубопроводам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Складское хозяйство и вспомогательная транспортная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ПО ПРОЖИВАНИЮ И ПИТАНИЮ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продуктов питания и напитков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ИНФОРМАЦИЯ И СВЯЗЬ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кино-, видеофильмов, и телевизионных программ, фонограмм и музыкальных записей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созданию программ и телерадиовещание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елекоммуникации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консультации и другие сопутствующие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информационных служб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ФИНАНСОВАЯ И СТРАХОВАЯ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услуги, за исключением услуг страховых и пенсионных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перестрахование и деятельность пенсионных фондов, кроме обязательного социального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деятельность по предоставлению финансовых услуг и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ОПЕРАЦИИ С НЕДВИЖИМЫМ ИМУЩЕСТВОМ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НАУЧНАЯ И ТЕХНИЧЕСКАЯ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права и бухгалтерского учета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926"/>
          <w:p>
            <w:pPr>
              <w:spacing w:after="20"/>
              <w:ind w:left="20"/>
              <w:jc w:val="both"/>
            </w:pPr>
            <w:r>
              <w:rPr>
                <w:rFonts w:ascii="Times New Roman"/>
                <w:b w:val="false"/>
                <w:i w:val="false"/>
                <w:color w:val="000000"/>
                <w:sz w:val="20"/>
              </w:rPr>
              <w:t>
Деятельность головных компаний;</w:t>
            </w:r>
          </w:p>
          <w:bookmarkEnd w:id="926"/>
          <w:p>
            <w:pPr>
              <w:spacing w:after="20"/>
              <w:ind w:left="20"/>
              <w:jc w:val="both"/>
            </w:pPr>
            <w:r>
              <w:rPr>
                <w:rFonts w:ascii="Times New Roman"/>
                <w:b w:val="false"/>
                <w:i w:val="false"/>
                <w:color w:val="000000"/>
                <w:sz w:val="20"/>
              </w:rPr>
              <w:t>
консультации по вопросам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Рекламная деятельность и изучение рыночной конъюнктуры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927"/>
          <w:p>
            <w:pPr>
              <w:spacing w:after="20"/>
              <w:ind w:left="20"/>
              <w:jc w:val="both"/>
            </w:pPr>
            <w:r>
              <w:rPr>
                <w:rFonts w:ascii="Times New Roman"/>
                <w:b w:val="false"/>
                <w:i w:val="false"/>
                <w:color w:val="000000"/>
                <w:sz w:val="20"/>
              </w:rPr>
              <w:t>
</w:t>
            </w:r>
            <w:r>
              <w:rPr>
                <w:rFonts w:ascii="Times New Roman"/>
                <w:b/>
                <w:i w:val="false"/>
                <w:color w:val="000000"/>
                <w:sz w:val="20"/>
              </w:rPr>
              <w:t>АДМИНИСТРАТИВНАЯ</w:t>
            </w:r>
          </w:p>
          <w:bookmarkEnd w:id="927"/>
          <w:p>
            <w:pPr>
              <w:spacing w:after="20"/>
              <w:ind w:left="20"/>
              <w:jc w:val="both"/>
            </w:pPr>
            <w:r>
              <w:rPr>
                <w:rFonts w:ascii="Times New Roman"/>
                <w:b w:val="false"/>
                <w:i w:val="false"/>
                <w:color w:val="000000"/>
                <w:sz w:val="20"/>
              </w:rPr>
              <w:t>
</w:t>
            </w:r>
            <w:r>
              <w:rPr>
                <w:rFonts w:ascii="Times New Roman"/>
                <w:b/>
                <w:i w:val="false"/>
                <w:color w:val="000000"/>
                <w:sz w:val="20"/>
              </w:rPr>
              <w:t>ДЕЯТЕЛЬНОСТЬ И</w:t>
            </w:r>
          </w:p>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ДОПОЛНИТЕЛЬНЫЕ УСЛУГИ В ДАННОЙ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прокат, лизинг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туроператоров, турагентов и прочих организаций, предоставляющих услуги в сфере туризма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обеспечению безопасности и расследованиям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обслуживания зданий и территорий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административно-управленческого, хозяйственного и прочего вспомогательного обслуживания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928"/>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ГОСУДАРСТВЕННОЕ</w:t>
            </w:r>
          </w:p>
          <w:bookmarkEnd w:id="928"/>
          <w:p>
            <w:pPr>
              <w:spacing w:after="20"/>
              <w:ind w:left="20"/>
              <w:jc w:val="both"/>
            </w:pPr>
            <w:r>
              <w:rPr>
                <w:rFonts w:ascii="Times New Roman"/>
                <w:b w:val="false"/>
                <w:i w:val="false"/>
                <w:color w:val="000000"/>
                <w:sz w:val="20"/>
              </w:rPr>
              <w:t>
</w:t>
            </w:r>
            <w:r>
              <w:rPr>
                <w:rFonts w:ascii="Times New Roman"/>
                <w:b/>
                <w:i w:val="false"/>
                <w:color w:val="000000"/>
                <w:sz w:val="20"/>
              </w:rPr>
              <w:t>УПРАВЛЕНИЕ И ОБОРОНА;</w:t>
            </w:r>
          </w:p>
          <w:p>
            <w:pPr>
              <w:spacing w:after="20"/>
              <w:ind w:left="20"/>
              <w:jc w:val="both"/>
            </w:pPr>
            <w:r>
              <w:rPr>
                <w:rFonts w:ascii="Times New Roman"/>
                <w:b w:val="false"/>
                <w:i w:val="false"/>
                <w:color w:val="000000"/>
                <w:sz w:val="20"/>
              </w:rPr>
              <w:t>
</w:t>
            </w:r>
            <w:r>
              <w:rPr>
                <w:rFonts w:ascii="Times New Roman"/>
                <w:b/>
                <w:i w:val="false"/>
                <w:color w:val="000000"/>
                <w:sz w:val="20"/>
              </w:rPr>
              <w:t>ОБЯЗАТЕЛЬНОЕ СОЦИАЛЬНОЕ ОБЕСПЕЧЕНИЕ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ухода с обеспечением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творчества, искусства и развлечений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других учреждений культурного обслуживания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азартных игр и заключения пари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членских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индивидуальных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Неопределенная деятельность домашних хозяйств по производству товаров для собственного потребления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9" w:id="929"/>
    <w:p>
      <w:pPr>
        <w:spacing w:after="0"/>
        <w:ind w:left="0"/>
        <w:jc w:val="both"/>
      </w:pPr>
      <w:r>
        <w:rPr>
          <w:rFonts w:ascii="Times New Roman"/>
          <w:b w:val="false"/>
          <w:i w:val="false"/>
          <w:color w:val="000000"/>
          <w:sz w:val="28"/>
        </w:rPr>
        <w:t>
      1) Кредиты, предоставленные банками.</w:t>
      </w:r>
    </w:p>
    <w:bookmarkEnd w:id="929"/>
    <w:bookmarkStart w:name="z1380" w:id="930"/>
    <w:p>
      <w:pPr>
        <w:spacing w:after="0"/>
        <w:ind w:left="0"/>
        <w:jc w:val="both"/>
      </w:pPr>
      <w:r>
        <w:rPr>
          <w:rFonts w:ascii="Times New Roman"/>
          <w:b w:val="false"/>
          <w:i w:val="false"/>
          <w:color w:val="000000"/>
          <w:sz w:val="28"/>
        </w:rPr>
        <w:t>
      2) В целях автоматизации передачи данных коды и наименования КДЕС (ред. 2) выгружаются из подсистемы статистики интегрированной информационной системы Евразийского экономического союза.</w:t>
      </w:r>
    </w:p>
    <w:bookmarkEnd w:id="9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F13.21.04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(Q1,Q2,Q3,Q4)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Объем кредитов, предоставленных в иностранной валюте, юридическим лицам и средневзвешенные процентные ставки по ним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(КДЕС ред.2)</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предоставленных кредитов, миллионов единиц национальной валюты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Средневзвешенные процентные ставки, в процентах годовых</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кредиты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кредиты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ЛЕСНОЕ И РЫБНОЕ ХОЗЯЙСТВО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Лесоводство и лесозаготовки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аквакультура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ГОРНОДОБЫВАЮЩАЯ ПРОМЫШЛЕННОСТЬ И РАЗРАБОТКА КАРЬЕРОВ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 и лигнита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и природного газа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металлических руд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отрасли горнодобывающей промышленности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услуги в области горнодобывающей промышленности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ОБРАБАТЫВАЮЩАЯ ПРОМЫШЛЕННОСТЬ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транспортного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ЭЛЕКТРОСНАБЖЕНИЕ, ПОДАЧА ГАЗА, ПАРА И ВОЗДУШНОЕ КОНДИЦИОНИРОВАНИЕ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Водоснабжение, канализационная система, контроль над сбором и распределением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Канализационная система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и прочие услуги в области удаления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строительные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ОПТОВАЯ И РОЗНИЧНАЯ ТОРГОВЛЯ; РЕМОНТ МОТОРНЫХ ТРАНСПОРТНЫХ СРЕДСТВ И МОТОЦИКЛОВ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автомобилями и мотоциклами и их ремонт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за исключением автомобилей и мотоциклов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за исключением автомобилей и мотоциклов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931"/>
          <w:p>
            <w:pPr>
              <w:spacing w:after="20"/>
              <w:ind w:left="20"/>
              <w:jc w:val="both"/>
            </w:pPr>
            <w:r>
              <w:rPr>
                <w:rFonts w:ascii="Times New Roman"/>
                <w:b w:val="false"/>
                <w:i w:val="false"/>
                <w:color w:val="000000"/>
                <w:sz w:val="20"/>
              </w:rPr>
              <w:t>
</w:t>
            </w:r>
            <w:r>
              <w:rPr>
                <w:rFonts w:ascii="Times New Roman"/>
                <w:b/>
                <w:i w:val="false"/>
                <w:color w:val="000000"/>
                <w:sz w:val="20"/>
              </w:rPr>
              <w:t>ТРАНСПОРТ И</w:t>
            </w:r>
          </w:p>
          <w:bookmarkEnd w:id="931"/>
          <w:p>
            <w:pPr>
              <w:spacing w:after="20"/>
              <w:ind w:left="20"/>
              <w:jc w:val="both"/>
            </w:pPr>
            <w:r>
              <w:rPr>
                <w:rFonts w:ascii="Times New Roman"/>
                <w:b w:val="false"/>
                <w:i w:val="false"/>
                <w:color w:val="000000"/>
                <w:sz w:val="20"/>
              </w:rPr>
              <w:t>
</w:t>
            </w:r>
            <w:r>
              <w:rPr>
                <w:rFonts w:ascii="Times New Roman"/>
                <w:b/>
                <w:i w:val="false"/>
                <w:color w:val="000000"/>
                <w:sz w:val="20"/>
              </w:rPr>
              <w:t>СКЛАДИРОВАНИЕ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Сухопутный транспорт и транспортирование по трубопроводам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Складское хозяйство и вспомогательная транспортная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ПО ПРОЖИВАНИЮ И ПИТАНИЮ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продуктов питания и напитков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ИНФОРМАЦИЯ И СВЯЗЬ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кино-, видеофильмов, и телевизионных программ, фонограмм и музыкальных записей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созданию программ и телерадиовещание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елекоммуникации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консультации и другие сопутствующие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информационных служб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ФИНАНСОВАЯ И СТРАХОВАЯ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услуги, за исключением услуг страховых и пенсионных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перестрахование и деятельность пенсионных фондов, кроме обязательного социального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деятельность по предоставлению финансовых услуг и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ОПЕРАЦИИ С НЕДВИЖИМЫМ ИМУЩЕСТВОМ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НАУЧНАЯ И ТЕХНИЧЕСКАЯ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права и бухгалтерского учета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932"/>
          <w:p>
            <w:pPr>
              <w:spacing w:after="20"/>
              <w:ind w:left="20"/>
              <w:jc w:val="both"/>
            </w:pPr>
            <w:r>
              <w:rPr>
                <w:rFonts w:ascii="Times New Roman"/>
                <w:b w:val="false"/>
                <w:i w:val="false"/>
                <w:color w:val="000000"/>
                <w:sz w:val="20"/>
              </w:rPr>
              <w:t>
Деятельность головных компаний;</w:t>
            </w:r>
          </w:p>
          <w:bookmarkEnd w:id="932"/>
          <w:p>
            <w:pPr>
              <w:spacing w:after="20"/>
              <w:ind w:left="20"/>
              <w:jc w:val="both"/>
            </w:pPr>
            <w:r>
              <w:rPr>
                <w:rFonts w:ascii="Times New Roman"/>
                <w:b w:val="false"/>
                <w:i w:val="false"/>
                <w:color w:val="000000"/>
                <w:sz w:val="20"/>
              </w:rPr>
              <w:t>
консультации по вопросам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Рекламная деятельность и изучение рыночной конъюнктуры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933"/>
          <w:p>
            <w:pPr>
              <w:spacing w:after="20"/>
              <w:ind w:left="20"/>
              <w:jc w:val="both"/>
            </w:pPr>
            <w:r>
              <w:rPr>
                <w:rFonts w:ascii="Times New Roman"/>
                <w:b w:val="false"/>
                <w:i w:val="false"/>
                <w:color w:val="000000"/>
                <w:sz w:val="20"/>
              </w:rPr>
              <w:t>
</w:t>
            </w:r>
            <w:r>
              <w:rPr>
                <w:rFonts w:ascii="Times New Roman"/>
                <w:b/>
                <w:i w:val="false"/>
                <w:color w:val="000000"/>
                <w:sz w:val="20"/>
              </w:rPr>
              <w:t>АДМИНИСТРАТИВНАЯ</w:t>
            </w:r>
          </w:p>
          <w:bookmarkEnd w:id="933"/>
          <w:p>
            <w:pPr>
              <w:spacing w:after="20"/>
              <w:ind w:left="20"/>
              <w:jc w:val="both"/>
            </w:pPr>
            <w:r>
              <w:rPr>
                <w:rFonts w:ascii="Times New Roman"/>
                <w:b w:val="false"/>
                <w:i w:val="false"/>
                <w:color w:val="000000"/>
                <w:sz w:val="20"/>
              </w:rPr>
              <w:t>
</w:t>
            </w:r>
            <w:r>
              <w:rPr>
                <w:rFonts w:ascii="Times New Roman"/>
                <w:b/>
                <w:i w:val="false"/>
                <w:color w:val="000000"/>
                <w:sz w:val="20"/>
              </w:rPr>
              <w:t>ДЕЯТЕЛЬНОСТЬ И</w:t>
            </w:r>
          </w:p>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ДОПОЛНИТЕЛЬНЫЕ УСЛУГИ В ДАННОЙ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прокат, лизинг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туроператоров, турагентов и прочих организаций, предоставляющих услуги в сфере туризма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обеспечению безопасности и расследованиям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обслуживания зданий и территорий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административно-управленческого, хозяйственного и прочего вспомогательного обслуживания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934"/>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ГОСУДАРСТВЕННОЕ</w:t>
            </w:r>
          </w:p>
          <w:bookmarkEnd w:id="934"/>
          <w:p>
            <w:pPr>
              <w:spacing w:after="20"/>
              <w:ind w:left="20"/>
              <w:jc w:val="both"/>
            </w:pPr>
            <w:r>
              <w:rPr>
                <w:rFonts w:ascii="Times New Roman"/>
                <w:b w:val="false"/>
                <w:i w:val="false"/>
                <w:color w:val="000000"/>
                <w:sz w:val="20"/>
              </w:rPr>
              <w:t>
</w:t>
            </w:r>
            <w:r>
              <w:rPr>
                <w:rFonts w:ascii="Times New Roman"/>
                <w:b/>
                <w:i w:val="false"/>
                <w:color w:val="000000"/>
                <w:sz w:val="20"/>
              </w:rPr>
              <w:t>УПРАВЛЕНИЕ И ОБОРОНА;</w:t>
            </w:r>
          </w:p>
          <w:p>
            <w:pPr>
              <w:spacing w:after="20"/>
              <w:ind w:left="20"/>
              <w:jc w:val="both"/>
            </w:pPr>
            <w:r>
              <w:rPr>
                <w:rFonts w:ascii="Times New Roman"/>
                <w:b w:val="false"/>
                <w:i w:val="false"/>
                <w:color w:val="000000"/>
                <w:sz w:val="20"/>
              </w:rPr>
              <w:t>
</w:t>
            </w:r>
            <w:r>
              <w:rPr>
                <w:rFonts w:ascii="Times New Roman"/>
                <w:b/>
                <w:i w:val="false"/>
                <w:color w:val="000000"/>
                <w:sz w:val="20"/>
              </w:rPr>
              <w:t>ОБЯЗАТЕЛЬНОЕ СОЦИАЛЬНОЕ ОБЕСПЕЧЕНИЕ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ухода с обеспечением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творчества, искусства и развлечений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других учреждений культурного обслуживания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азартных игр и заключения пари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членских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индивидуальных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Неопределенная деятельность домашних хозяйств по производству товаров для собственного потребления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8" w:id="9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Кредиты, предоставленные банками.</w:t>
      </w:r>
    </w:p>
    <w:bookmarkEnd w:id="935"/>
    <w:bookmarkStart w:name="z1389" w:id="9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целях автоматизации передачи данных коды и наименования КДЕС (ред. 2) выгружаются из подсистемы статистики интегрированной информационной системы</w:t>
      </w:r>
    </w:p>
    <w:bookmarkEnd w:id="9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F14.01.04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7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(Q1,Q2,Q3,Q4)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1" w:id="937"/>
    <w:p>
      <w:pPr>
        <w:spacing w:after="0"/>
        <w:ind w:left="0"/>
        <w:jc w:val="left"/>
      </w:pPr>
      <w:r>
        <w:rPr>
          <w:rFonts w:ascii="Times New Roman"/>
          <w:b/>
          <w:i w:val="false"/>
          <w:color w:val="000000"/>
        </w:rPr>
        <w:t xml:space="preserve"> Биржевые торги</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торгов,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торгов, миллиардов единиц национальной валюты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сделки, совершенные с иностранными финансовыми инструментами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сделки, совершенные нерезидентами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Фондовый рынок, в том числе: (1.1+1.2+1.3+1.4+1.5)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 том числе: (1.1.1+1.1.2)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рынок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рынок (без учета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долговые ценные бумаги, в том числе: (1.2.1+1.2.2)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рынок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рынок (без учета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 акций, в том числе: (1.3.1+1.3.2)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рынок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рынок (без учета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в том числе: (1.4.1+1.4.2)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рынок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рынок (без учета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контракты на фондовом рынке, в том числе: (1.5.1+1.5.2)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938"/>
          <w:p>
            <w:pPr>
              <w:spacing w:after="20"/>
              <w:ind w:left="20"/>
              <w:jc w:val="both"/>
            </w:pPr>
            <w:r>
              <w:rPr>
                <w:rFonts w:ascii="Times New Roman"/>
                <w:b w:val="false"/>
                <w:i w:val="false"/>
                <w:color w:val="000000"/>
                <w:sz w:val="20"/>
              </w:rPr>
              <w:t>
Фьючерсы, в том числе: (1.5.1.1+1.5.1.2+1.5.1.3+1.5.1.4+1.5.</w:t>
            </w:r>
          </w:p>
          <w:bookmarkEnd w:id="938"/>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фондовые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939"/>
          <w:p>
            <w:pPr>
              <w:spacing w:after="20"/>
              <w:ind w:left="20"/>
              <w:jc w:val="both"/>
            </w:pPr>
            <w:r>
              <w:rPr>
                <w:rFonts w:ascii="Times New Roman"/>
                <w:b w:val="false"/>
                <w:i w:val="false"/>
                <w:color w:val="000000"/>
                <w:sz w:val="20"/>
              </w:rPr>
              <w:t>
Опционы, в том числе: (1.5.2.1+1.5.2.2+1.5.2.3+1.5.2.4+1.5.</w:t>
            </w:r>
          </w:p>
          <w:bookmarkEnd w:id="939"/>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фондовые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рынок (без учета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Кредитно-депозитный рынок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РЕПО (вторичный рынок), в том числе: (4.1+4.2+4.3)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с акциями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с корпоративными долговыми ценными бумагами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с государственными ценными бумагами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940"/>
          <w:p>
            <w:pPr>
              <w:spacing w:after="20"/>
              <w:ind w:left="20"/>
              <w:jc w:val="both"/>
            </w:pPr>
            <w:r>
              <w:rPr>
                <w:rFonts w:ascii="Times New Roman"/>
                <w:b w:val="false"/>
                <w:i w:val="false"/>
                <w:color w:val="000000"/>
                <w:sz w:val="20"/>
              </w:rPr>
              <w:t>
Товарный рынок, в том числе: (5.1+5.2+5.3+5.4+5.5+5.6+5.7+5.8+5.9+5.1</w:t>
            </w:r>
          </w:p>
          <w:bookmarkEnd w:id="940"/>
          <w:p>
            <w:pPr>
              <w:spacing w:after="20"/>
              <w:ind w:left="20"/>
              <w:jc w:val="both"/>
            </w:pPr>
            <w:r>
              <w:rPr>
                <w:rFonts w:ascii="Times New Roman"/>
                <w:b w:val="false"/>
                <w:i w:val="false"/>
                <w:color w:val="000000"/>
                <w:sz w:val="20"/>
              </w:rPr>
              <w:t>
0+5.11+5.12+5.13)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металлы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Лесопродукция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Металлопродукция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и промтовары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и потребительские товары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Сельхозпродукция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товары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контракты на товарном рынке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Энергоносители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 стандартизированных финансовых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F14.02.04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(Q1,Q2,Q3,Q4)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6" w:id="941"/>
    <w:p>
      <w:pPr>
        <w:spacing w:after="0"/>
        <w:ind w:left="0"/>
        <w:jc w:val="left"/>
      </w:pPr>
      <w:r>
        <w:rPr>
          <w:rFonts w:ascii="Times New Roman"/>
          <w:b/>
          <w:i w:val="false"/>
          <w:color w:val="000000"/>
        </w:rPr>
        <w:t xml:space="preserve"> Биржевая торговля отдельными видами товаров</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сделок, единиц</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сделок, млн. единиц национальной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торговый лот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физический объҰм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цена, единиц национальной валюты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Кукуруза кормовая SCR1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Кукуруза кормовая SCR2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Кукуруза кормовая SCR3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Пшеница мягкая SWH3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Пшеница мягкая SWH4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Пшеница мягкая SWH5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Сахар белый SSGCFO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Сахар белый SSGYFO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Сахар белый SSGPFO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Ячмень кормовой SBR1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Ячмень кормовой SBR2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Ячмень кормовой SBR3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Пшеница мягкая FWH3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Пшеница мягкая FWH4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Пшеница мягкая FWH5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Сахар белый FSGCFO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Сахар белый FSGPFO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Сахар белый FSGYFO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Соя SB1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Соя SB2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Соя SB3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кукуруза FCR1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кукуруза FCR2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кукуруза FCR3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подсолнечник FSF1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подсолнечник FSF2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подсолнечник FSF3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1-го класса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2-го класса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3-го класса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4-го класса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5-го класса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L класса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пшеницы яровой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2 класса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для выработки солода в спиртовом производстве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на продовольственные цели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ржаная, пшеничная мука и крупа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переработки масличных культур(экспорт)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технический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сухое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Сыворотка сухая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сычужные и творог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сухое (внутренний рынок)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Сыворотка сухая (внутренний рынок)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(внутренний рынок)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сычужные (внутренний рынок)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Шроты, жмыхи, продукция, получаемая при извлечении растительных масел (внутренний рынок,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Злаковые и кормовые добавки (внутренний рынок,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масла и семена масличных (внутренний рынок,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(внутренний рынок,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сырое (внутренний рынок)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Кожевенное сырье для реализации в пределах таможенной территории ЕАЭС (внутренний рынок,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растений (внутренний рынок,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для посева (внутренний рынок,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препараты (внутренний рынок,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"Премиум-95",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"нетбэк" (netback) за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"Регулятор-92",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"нетбэк" (netback) за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 "ДТ летнее",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"нетбэк" (netback) за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 "ДТ зимнее",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"нетбэк" (netback) за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 "ДТ межсезонное",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"нетбэк" (netback) за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биржи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F15.01.02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60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8" w:id="942"/>
    <w:p>
      <w:pPr>
        <w:spacing w:after="0"/>
        <w:ind w:left="0"/>
        <w:jc w:val="left"/>
      </w:pPr>
      <w:r>
        <w:rPr>
          <w:rFonts w:ascii="Times New Roman"/>
          <w:b/>
          <w:i w:val="false"/>
          <w:color w:val="000000"/>
        </w:rPr>
        <w:t xml:space="preserve"> Количество банков, филиалов и представительств</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банков (02+08+09)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 иностранным контролем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 контролем государств - членов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частные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филиалов банков</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представительств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государствах - членах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9" w:id="9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 России - кредитных организаций, имеющих право на осуществление банковских операций.</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F15.04.02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150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2" w:id="944"/>
    <w:p>
      <w:pPr>
        <w:spacing w:after="0"/>
        <w:ind w:left="0"/>
        <w:jc w:val="left"/>
      </w:pPr>
      <w:r>
        <w:rPr>
          <w:rFonts w:ascii="Times New Roman"/>
          <w:b/>
          <w:i w:val="false"/>
          <w:color w:val="000000"/>
        </w:rPr>
        <w:t xml:space="preserve"> Активы и обязательства банков, показатели рентабельности</w:t>
      </w:r>
    </w:p>
    <w:bookmarkEnd w:id="944"/>
    <w:bookmarkStart w:name="z1403" w:id="945"/>
    <w:p>
      <w:pPr>
        <w:spacing w:after="0"/>
        <w:ind w:left="0"/>
        <w:jc w:val="both"/>
      </w:pPr>
      <w:r>
        <w:rPr>
          <w:rFonts w:ascii="Times New Roman"/>
          <w:b w:val="false"/>
          <w:i w:val="false"/>
          <w:color w:val="000000"/>
          <w:sz w:val="28"/>
        </w:rPr>
        <w:t>
      миллиардов единиц национальной валюты</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банкам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банкам под контролем государств - членов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банков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и депозиты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кроме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и прочие ссуды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банков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кроме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i w:val="false"/>
                <w:color w:val="000000"/>
                <w:sz w:val="20"/>
              </w:rPr>
              <w:t>р</w:t>
            </w:r>
            <w:r>
              <w:rPr>
                <w:rFonts w:ascii="Times New Roman"/>
                <w:b w:val="false"/>
                <w:i w:val="false"/>
                <w:color w:val="000000"/>
                <w:sz w:val="20"/>
              </w:rPr>
              <w:t>едиты и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банков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05" w:id="946"/>
    <w:p>
      <w:pPr>
        <w:spacing w:after="0"/>
        <w:ind w:left="0"/>
        <w:jc w:val="both"/>
      </w:pPr>
      <w:r>
        <w:rPr>
          <w:rFonts w:ascii="Times New Roman"/>
          <w:b w:val="false"/>
          <w:i w:val="false"/>
          <w:color w:val="000000"/>
          <w:sz w:val="28"/>
        </w:rPr>
        <w:t>
      процентов</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банкам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банкам под контролем государств - членов ЕАЭС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полугодие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947"/>
          <w:p>
            <w:pPr>
              <w:spacing w:after="20"/>
              <w:ind w:left="20"/>
              <w:jc w:val="both"/>
            </w:pPr>
            <w:r>
              <w:rPr>
                <w:rFonts w:ascii="Times New Roman"/>
                <w:b w:val="false"/>
                <w:i w:val="false"/>
                <w:color w:val="000000"/>
                <w:sz w:val="20"/>
              </w:rPr>
              <w:t>
с начала</w:t>
            </w:r>
          </w:p>
          <w:bookmarkEnd w:id="947"/>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полугодие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начала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банков для расчета рентабельности, млрд. единиц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активов</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948"/>
          <w:p>
            <w:pPr>
              <w:spacing w:after="20"/>
              <w:ind w:left="20"/>
              <w:jc w:val="both"/>
            </w:pPr>
            <w:r>
              <w:rPr>
                <w:rFonts w:ascii="Times New Roman"/>
                <w:b w:val="false"/>
                <w:i w:val="false"/>
                <w:color w:val="000000"/>
                <w:sz w:val="20"/>
              </w:rPr>
              <w:t>
Рентабельность</w:t>
            </w:r>
          </w:p>
          <w:bookmarkEnd w:id="948"/>
          <w:p>
            <w:pPr>
              <w:spacing w:after="20"/>
              <w:ind w:left="20"/>
              <w:jc w:val="both"/>
            </w:pPr>
            <w:r>
              <w:rPr>
                <w:rFonts w:ascii="Times New Roman"/>
                <w:b w:val="false"/>
                <w:i w:val="false"/>
                <w:color w:val="000000"/>
                <w:sz w:val="20"/>
              </w:rPr>
              <w:t>
3)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8" w:id="9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 России - кредитных организаций, имеющих право на осуществление банковских операций.</w:t>
      </w:r>
    </w:p>
    <w:bookmarkEnd w:id="949"/>
    <w:bookmarkStart w:name="z1409" w:id="9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Заполняется по итогам за год.</w:t>
      </w:r>
    </w:p>
    <w:bookmarkEnd w:id="950"/>
    <w:bookmarkStart w:name="z1410" w:id="9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Предоставляются показатели, рассчитанные по национальным методикам.</w:t>
      </w:r>
    </w:p>
    <w:bookmarkEnd w:id="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F15.09.02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150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2" w:id="952"/>
    <w:p>
      <w:pPr>
        <w:spacing w:after="0"/>
        <w:ind w:left="0"/>
        <w:jc w:val="left"/>
      </w:pPr>
      <w:r>
        <w:rPr>
          <w:rFonts w:ascii="Times New Roman"/>
          <w:b/>
          <w:i w:val="false"/>
          <w:color w:val="000000"/>
        </w:rPr>
        <w:t xml:space="preserve"> Количество страховых организаций</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страховых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иностранным контролем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 контролем государств - членов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150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5" w:id="953"/>
    <w:p>
      <w:pPr>
        <w:spacing w:after="0"/>
        <w:ind w:left="0"/>
        <w:jc w:val="left"/>
      </w:pPr>
      <w:r>
        <w:rPr>
          <w:rFonts w:ascii="Times New Roman"/>
          <w:b/>
          <w:i w:val="false"/>
          <w:color w:val="000000"/>
        </w:rPr>
        <w:t xml:space="preserve"> Показатели деятельности страховых организаций</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(без учета страховых премий по договорам входящего перестрахования), всего</w:t>
            </w:r>
            <w:r>
              <w:rPr>
                <w:rFonts w:ascii="Times New Roman"/>
                <w:b w:val="false"/>
                <w:i w:val="false"/>
                <w:color w:val="000000"/>
                <w:vertAlign w:val="superscript"/>
              </w:rPr>
              <w:t>1</w:t>
            </w: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премии по страхованию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премии по страхованию иному, чем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по договорам входящего перестрахования (по России: сумма страховых премий по договорам, принятым в перестрахование),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страховые премии по входящему перестрахованию по странам (по России: страховые премии по договорам, принятым в перестрахование по странам): (05+06)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 (нерезиденты)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страны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переданных в перестрахование,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страховые премии, переданные в перестрахование по странам: (08+09+10+11+12)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 (нерезиденты)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страны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(без учета выплат по договорам входящего перестрахования), всего</w:t>
            </w:r>
            <w:r>
              <w:rPr>
                <w:rFonts w:ascii="Times New Roman"/>
                <w:b w:val="false"/>
                <w:i w:val="false"/>
                <w:color w:val="000000"/>
                <w:vertAlign w:val="superscript"/>
              </w:rPr>
              <w:t>2</w:t>
            </w: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по страхованию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по страхованию иному, чем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по договорам входящего перестрахования (возмещение доли убытков по рискам, принятым в перестрахование) (по России: сумма выплат по договорам, принятым в перестрахование), всего (17+18)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 (нерезиденты)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страны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страховых выплат по договорам исходящего перестрахования (возмещение доли убытков по рискам, переданным в перестрахование) (по России: доля перестраховщиков в выплатах по договорам, переданным в перестрахование),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(20+21+22+23+24)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 (нерезиденты)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страны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страховых организаций по балансу,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активы страховых организаций под контролем государств - членов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(капитал) страховых организаций по балансу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собственные средства (капитал) страховых организаций под контролем государств - членов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страховых организаций по балансу,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резервы страховых организаций под контролем государств - членов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 добровольного страхования с физическими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 добровольного страхования с юридическими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6" w:id="9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 России: без учета страховых премий по договорам, принятым в перестрахование.</w:t>
      </w:r>
    </w:p>
    <w:bookmarkEnd w:id="954"/>
    <w:bookmarkStart w:name="z1417" w:id="9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 России: без учета выплат по договорам, принятым в перестрахование.</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70 день</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9" w:id="956"/>
    <w:p>
      <w:pPr>
        <w:spacing w:after="0"/>
        <w:ind w:left="0"/>
        <w:jc w:val="left"/>
      </w:pPr>
      <w:r>
        <w:rPr>
          <w:rFonts w:ascii="Times New Roman"/>
          <w:b/>
          <w:i w:val="false"/>
          <w:color w:val="000000"/>
        </w:rPr>
        <w:t xml:space="preserve"> Финансовые организации, осуществляющие лицензируемые виды деятельности</w:t>
      </w:r>
    </w:p>
    <w:bookmarkEnd w:id="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организаций, осуществляющих лицензируемые виды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организации под контролем государств - членов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финансовых организаций, осуществляющих лицензируемые виды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организаций под контролем государств - членов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миллиардов единиц национальной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0" w:id="9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 Кыргызской Республике предоставляется на 110 день, по Российской Федерации - на 150 день.</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F15.17.02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70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Количество действующих финансовых организаций</w:t>
      </w:r>
      <w:r>
        <w:rPr>
          <w:rFonts w:ascii="Times New Roman"/>
          <w:b/>
          <w:i w:val="false"/>
          <w:color w:val="000000"/>
          <w:vertAlign w:val="superscript"/>
        </w:rPr>
        <w:t>1)</w:t>
      </w:r>
      <w:r>
        <w:br/>
      </w:r>
      <w:r>
        <w:rPr>
          <w:rFonts w:ascii="Times New Roman"/>
          <w:b/>
          <w:i w:val="false"/>
          <w:color w:val="000000"/>
        </w:rPr>
        <w:t>по институциональным секторам экономики</w:t>
      </w:r>
    </w:p>
    <w:bookmarkStart w:name="z1422" w:id="958"/>
    <w:p>
      <w:pPr>
        <w:spacing w:after="0"/>
        <w:ind w:left="0"/>
        <w:jc w:val="both"/>
      </w:pPr>
      <w:r>
        <w:rPr>
          <w:rFonts w:ascii="Times New Roman"/>
          <w:b w:val="false"/>
          <w:i w:val="false"/>
          <w:color w:val="000000"/>
          <w:sz w:val="28"/>
        </w:rPr>
        <w:t>
      единиц</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Сектор экономики по КИСЭ </w:t>
            </w:r>
            <w:r>
              <w:rPr>
                <w:rFonts w:ascii="Times New Roman"/>
                <w:b w:val="false"/>
                <w:i w:val="false"/>
                <w:color w:val="000000"/>
                <w:vertAlign w:val="superscript"/>
              </w:rPr>
              <w:t>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 и представительства юридических лиц</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частные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иностранным контролем (все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контролем государств - членов ЕАЭС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под иностранным контролем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под контролем государств - членов ЕАЭС</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корпорации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(центральный) банк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Корпорации, принимающие депозиты, кроме национального (центрального) банка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S12201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корпорации, принимающие депозиты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S12202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частные корпорации, принимающие депозиты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S12203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Корпорации, принимающие депозиты, под иностранным контролем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 денежного рынка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S12301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фонды денежного рынка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S12302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частные фонды денежного рынка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S12303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 денежного рынка под иностранным контролем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фонды неденежного рынка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S12401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инвестиционные фонды неденежного рынка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S12402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частные инвестиционные фонды неденежного рынка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S12403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фонды неденежного рынка под иностранным контролем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финансовые посредники, кроме страховых корпораций и пенсионных фондов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S12501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государственные финансовые корпорации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S12502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национальные частные финансовые корпорации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S12503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финансовые корпорации под иностранным контролем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финансовые корпорации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S12601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вспомогательные финансовые корпорации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S12602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частные вспомогательные финансовые корпорации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S12603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корпорации вспомогательные под иностранным контролем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Кэптивные финансовые учреждения и ростовщики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S12701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кэптивные финансовые учреждения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S12702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частные кэптивные финансовые учреждения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S12703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Кэптивные финансовые учреждения под иностранным контролем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корпорации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S12801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страховые корпорации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S12802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частные страховые корпорации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S12803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корпорации под иностранным контролем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фонды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S12901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пенсионные фонды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S12902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частные пенсионные фонды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S12903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фонды под иностранным контролем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S12R</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финансовые корпорации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4" w:id="9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Заполняется по данным статистического регистра предприятий.</w:t>
      </w:r>
    </w:p>
    <w:bookmarkEnd w:id="959"/>
    <w:bookmarkStart w:name="z1425" w:id="9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В целях автоматизации передачи данных коды и наименования выгружаются из подсистемы статистики интегрированной информационной системы Евразийского</w:t>
      </w:r>
    </w:p>
    <w:bookmarkEnd w:id="9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F15.18.02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70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Количество действующих финансовых организаций и аудиторов </w:t>
      </w:r>
      <w:r>
        <w:rPr>
          <w:rFonts w:ascii="Times New Roman"/>
          <w:b/>
          <w:i w:val="false"/>
          <w:color w:val="000000"/>
          <w:vertAlign w:val="superscript"/>
        </w:rPr>
        <w:t>1)</w:t>
      </w:r>
      <w:r>
        <w:br/>
      </w:r>
      <w:r>
        <w:rPr>
          <w:rFonts w:ascii="Times New Roman"/>
          <w:b/>
          <w:i w:val="false"/>
          <w:color w:val="000000"/>
        </w:rPr>
        <w:t>по видам экономической деятельности</w:t>
      </w:r>
    </w:p>
    <w:bookmarkStart w:name="z1427" w:id="961"/>
    <w:p>
      <w:pPr>
        <w:spacing w:after="0"/>
        <w:ind w:left="0"/>
        <w:jc w:val="both"/>
      </w:pPr>
      <w:r>
        <w:rPr>
          <w:rFonts w:ascii="Times New Roman"/>
          <w:b w:val="false"/>
          <w:i w:val="false"/>
          <w:color w:val="000000"/>
          <w:sz w:val="28"/>
        </w:rPr>
        <w:t>
      единиц</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(КДЕС ред.2)</w:t>
            </w:r>
            <w:r>
              <w:rPr>
                <w:rFonts w:ascii="Times New Roman"/>
                <w:b w:val="false"/>
                <w:i w:val="false"/>
                <w:color w:val="000000"/>
                <w:vertAlign w:val="superscript"/>
              </w:rPr>
              <w:t>2</w:t>
            </w:r>
            <w:r>
              <w:rPr>
                <w:rFonts w:ascii="Times New Roman"/>
                <w:b w:val="false"/>
                <w:i w:val="false"/>
                <w:color w:val="000000"/>
                <w:vertAlign w:val="superscript"/>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 и представительства юридических лиц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частные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иностранным контролем (все страны)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контролем государств - членов ЕАЭС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под иностранным контролем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под контролем государств - членов ЕАЭС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центрального банка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денежнокредитного посредничества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холдинговых компаний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Тресты, фонды и другие подобные финансовые объекты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кредитования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финансовых услуг, за исключением услуг страховых и пенсионных фондов, не отнесенные к прочим категориям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кроме страхования жизни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пенсионных фондов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финансовыми рынками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Брокерские услуги по контрактам на ценные бумаги и товары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962"/>
          <w:p>
            <w:pPr>
              <w:spacing w:after="20"/>
              <w:ind w:left="20"/>
              <w:jc w:val="both"/>
            </w:pPr>
            <w:r>
              <w:rPr>
                <w:rFonts w:ascii="Times New Roman"/>
                <w:b w:val="false"/>
                <w:i w:val="false"/>
                <w:color w:val="000000"/>
                <w:sz w:val="20"/>
              </w:rPr>
              <w:t>
Прочая вспомогательная</w:t>
            </w:r>
          </w:p>
          <w:bookmarkEnd w:id="962"/>
          <w:p>
            <w:pPr>
              <w:spacing w:after="20"/>
              <w:ind w:left="20"/>
              <w:jc w:val="both"/>
            </w:pPr>
            <w:r>
              <w:rPr>
                <w:rFonts w:ascii="Times New Roman"/>
                <w:b w:val="false"/>
                <w:i w:val="false"/>
                <w:color w:val="000000"/>
                <w:sz w:val="20"/>
              </w:rPr>
              <w:t>
деятельность по предоставлению финансовых услуг, кроме страхования и пенсионного обеспечения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рисков и ущерба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страховых агентов и брокеров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вспомогательная деятельность по страхованию и пенсионному обеспечению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управлению фондами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M69201 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проведению финансового аудита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9" w:id="9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Заполняется по данным статистического регистра предприятий.</w:t>
      </w:r>
    </w:p>
    <w:bookmarkEnd w:id="963"/>
    <w:bookmarkStart w:name="z1430" w:id="9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целях автоматизации передачи данных коды и наименования КДЕС (ред. 2) выгружаются из подсистемы статистики интегрированной Примечание. Информация из Республики Казахстан передается в соответствии со стандартом SDMX версии 2.1.</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F15.19.02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70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2" w:id="965"/>
    <w:p>
      <w:pPr>
        <w:spacing w:after="0"/>
        <w:ind w:left="0"/>
        <w:jc w:val="left"/>
      </w:pPr>
      <w:r>
        <w:rPr>
          <w:rFonts w:ascii="Times New Roman"/>
          <w:b/>
          <w:i w:val="false"/>
          <w:color w:val="000000"/>
        </w:rPr>
        <w:t xml:space="preserve"> Субъекты финансового рынка</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Доверительное управление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Реестродержатели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Организаторы торгов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Управляющие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Накопительные (негосударственные) пенсионные фонды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инвестиционные фонды (АИФы)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Паевые инвестиционные фонды (ПИФы)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Клиринговые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кредитных историй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Саморегулируемые организации (СРО)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Рейтинговые агентства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депозитарии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Форекс - дилеры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3" w:id="966"/>
    <w:p>
      <w:pPr>
        <w:spacing w:after="0"/>
        <w:ind w:left="0"/>
        <w:jc w:val="both"/>
      </w:pPr>
      <w:r>
        <w:rPr>
          <w:rFonts w:ascii="Times New Roman"/>
          <w:b w:val="false"/>
          <w:i w:val="false"/>
          <w:color w:val="000000"/>
          <w:sz w:val="28"/>
        </w:rPr>
        <w:t>
      Уполномоченный орган указывает по какому принципу сформированы данные:</w:t>
      </w:r>
    </w:p>
    <w:bookmarkEnd w:id="966"/>
    <w:bookmarkStart w:name="z1434" w:id="967"/>
    <w:p>
      <w:pPr>
        <w:spacing w:after="0"/>
        <w:ind w:left="0"/>
        <w:jc w:val="both"/>
      </w:pPr>
      <w:r>
        <w:rPr>
          <w:rFonts w:ascii="Times New Roman"/>
          <w:b w:val="false"/>
          <w:i w:val="false"/>
          <w:color w:val="000000"/>
          <w:sz w:val="28"/>
        </w:rPr>
        <w:t>
      1. По основному виду деятельности организации</w:t>
      </w:r>
    </w:p>
    <w:bookmarkEnd w:id="967"/>
    <w:bookmarkStart w:name="z1435" w:id="968"/>
    <w:p>
      <w:pPr>
        <w:spacing w:after="0"/>
        <w:ind w:left="0"/>
        <w:jc w:val="both"/>
      </w:pPr>
      <w:r>
        <w:rPr>
          <w:rFonts w:ascii="Times New Roman"/>
          <w:b w:val="false"/>
          <w:i w:val="false"/>
          <w:color w:val="000000"/>
          <w:sz w:val="28"/>
        </w:rPr>
        <w:t>
      2. По виду лицензии, выданной организации</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F15.20.02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70 день</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8" w:id="969"/>
    <w:p>
      <w:pPr>
        <w:spacing w:after="0"/>
        <w:ind w:left="0"/>
        <w:jc w:val="left"/>
      </w:pPr>
      <w:r>
        <w:rPr>
          <w:rFonts w:ascii="Times New Roman"/>
          <w:b/>
          <w:i w:val="false"/>
          <w:color w:val="000000"/>
        </w:rPr>
        <w:t xml:space="preserve"> Действующие фонды коллективных инвестиций</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миллиардов единиц национальной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миллиардов единиц национальной валюты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денежного рынка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смешанных инвестиций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прямых инвестиций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рисковых (венчурных) инвестиций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индексный (с указанием индекса)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товарного рынка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художественных ценностей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долгосрочных прямых инвестиций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финансовых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рыночных финансовых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40" w:id="9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 состоянию на 1 января для России на 120 день.</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100-й день</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(Q1,Q2,Q3,Q4)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2" w:id="971"/>
    <w:p>
      <w:pPr>
        <w:spacing w:after="0"/>
        <w:ind w:left="0"/>
        <w:jc w:val="left"/>
      </w:pPr>
      <w:r>
        <w:rPr>
          <w:rFonts w:ascii="Times New Roman"/>
          <w:b/>
          <w:i w:val="false"/>
          <w:color w:val="000000"/>
        </w:rPr>
        <w:t xml:space="preserve"> Платежный баланс</w:t>
      </w:r>
      <w:r>
        <w:rPr>
          <w:rFonts w:ascii="Times New Roman"/>
          <w:b/>
          <w:i w:val="false"/>
          <w:color w:val="000000"/>
          <w:vertAlign w:val="superscript"/>
        </w:rPr>
        <w:t>2)</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долларов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счета текущих операций (стр.02-стр.03)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товаров, услуг, полученные первичные и вторичные доходы (стр.05+стр.50+стр.53)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товаров, услуг, выплаченные первичные и вторичные доходы (стр.06+стр.51+стр.54)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 (стр.05-стр.06)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(стр.08+стр.11)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(стр.09+стр.12)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(стр.08-стр.09)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(стр.11-стр.12)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972"/>
          <w:p>
            <w:pPr>
              <w:spacing w:after="20"/>
              <w:ind w:left="20"/>
              <w:jc w:val="both"/>
            </w:pPr>
            <w:r>
              <w:rPr>
                <w:rFonts w:ascii="Times New Roman"/>
                <w:b w:val="false"/>
                <w:i w:val="false"/>
                <w:color w:val="000000"/>
                <w:sz w:val="20"/>
              </w:rPr>
              <w:t>
Экспорт</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(стр.14+стр.17+стр.20+стр.23+стр.26+стр.29+стр.32+</w:t>
            </w:r>
          </w:p>
          <w:p>
            <w:pPr>
              <w:spacing w:after="20"/>
              <w:ind w:left="20"/>
              <w:jc w:val="both"/>
            </w:pPr>
            <w:r>
              <w:rPr>
                <w:rFonts w:ascii="Times New Roman"/>
                <w:b w:val="false"/>
                <w:i w:val="false"/>
                <w:color w:val="000000"/>
                <w:sz w:val="20"/>
              </w:rPr>
              <w:t>
стр.35+стр.38+стр.41 +стр.44+стр.47)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973"/>
          <w:p>
            <w:pPr>
              <w:spacing w:after="20"/>
              <w:ind w:left="20"/>
              <w:jc w:val="both"/>
            </w:pPr>
            <w:r>
              <w:rPr>
                <w:rFonts w:ascii="Times New Roman"/>
                <w:b w:val="false"/>
                <w:i w:val="false"/>
                <w:color w:val="000000"/>
                <w:sz w:val="20"/>
              </w:rPr>
              <w:t>
Импорт</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(стр.15+стр.18+стр.21 +стр.24+стр.27+стр.30+стр.33+</w:t>
            </w:r>
          </w:p>
          <w:p>
            <w:pPr>
              <w:spacing w:after="20"/>
              <w:ind w:left="20"/>
              <w:jc w:val="both"/>
            </w:pPr>
            <w:r>
              <w:rPr>
                <w:rFonts w:ascii="Times New Roman"/>
                <w:b w:val="false"/>
                <w:i w:val="false"/>
                <w:color w:val="000000"/>
                <w:sz w:val="20"/>
              </w:rPr>
              <w:t>
стр.36+стр.39+стр42+стр.45+стр.48)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переработке товаров, принадлежащих другим сторонам (стр.14-стр.15)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обслуживанию и ремонту товаров (стр.17-стр.18)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 (стр.20-стр.21)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Поездки (стр.23-стр.24)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(стр.26-стр.27)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 услуги негосударственных пенсионных фондов (стр.29-стр.30)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услуги (стр.32-стр33)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интеллектуальной собственностью (стр35-стр.36)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Телекоммуникационные, компьютерные и информационные услуги (стр.38-стр.39)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деловые услуги (стр.41-стр.42)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частным лицам и услуги в сфере культуры и отдыха (стр.44-стр.45)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товары и услуги, не отнесенные к другим категориям (стр.47-стр.48)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доходы (стр.50-стр.51)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получению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выплате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доходы (стр.53-стр.54)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получению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выплате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счета операций с капиталом (стр.56-стр.57)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получению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выплате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 / чистое заимствование (-) (сальдо счета текущих операций и счета операций с капиталом) (стр.01+стр.55)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974"/>
          <w:p>
            <w:pPr>
              <w:spacing w:after="20"/>
              <w:ind w:left="20"/>
              <w:jc w:val="both"/>
            </w:pPr>
            <w:r>
              <w:rPr>
                <w:rFonts w:ascii="Times New Roman"/>
                <w:b w:val="false"/>
                <w:i w:val="false"/>
                <w:color w:val="000000"/>
                <w:sz w:val="20"/>
              </w:rPr>
              <w:t>
Чистое кредитование (+) / чистое заимствование (-) (сальдо финансового счета)</w:t>
            </w:r>
          </w:p>
          <w:bookmarkEnd w:id="974"/>
          <w:p>
            <w:pPr>
              <w:spacing w:after="20"/>
              <w:ind w:left="20"/>
              <w:jc w:val="both"/>
            </w:pPr>
            <w:r>
              <w:rPr>
                <w:rFonts w:ascii="Times New Roman"/>
                <w:b w:val="false"/>
                <w:i w:val="false"/>
                <w:color w:val="000000"/>
                <w:sz w:val="20"/>
              </w:rPr>
              <w:t>
(стр.60+стр.71 +стр.74+стр.77+стр.80)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инвестиции (стр.61-стр.66)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финансовых активов (стр.62+стр.65)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капитале и паи/акции инвестиционных фондов (стр.63+стр.64)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капитале (кроме реинвестирования доходов)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Реинвестирование доходов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принятие обязательств (стр.67+стр.70)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капитале и паи/акции инвестиционных фондов (стр.68+стр.69)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капитале (кроме реинвестирования доходов)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Реинвестирование доходов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Портфельные инвестиции (стр.72-стр.73)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финансовых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принятие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(кроме резервов) и опционы на акции для работников (стр.75- стр.76)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финансовых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принятие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(стр.78-стр.79)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финансовых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принятие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ошибки и пропуски (стр.59-стр.58)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8" w:id="9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 Кыргызстану - на 130-й день.</w:t>
      </w:r>
    </w:p>
    <w:bookmarkEnd w:id="975"/>
    <w:bookmarkStart w:name="z1449" w:id="9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Стандартное представление.</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130 день</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(Q1,Q2,Q3,Q4)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1" w:id="977"/>
    <w:p>
      <w:pPr>
        <w:spacing w:after="0"/>
        <w:ind w:left="0"/>
        <w:jc w:val="left"/>
      </w:pPr>
      <w:r>
        <w:rPr>
          <w:rFonts w:ascii="Times New Roman"/>
          <w:b/>
          <w:i w:val="false"/>
          <w:color w:val="000000"/>
        </w:rPr>
        <w:t xml:space="preserve"> Прямые инвестиции в страну в разбивке по видам экономической деятельности</w:t>
      </w:r>
    </w:p>
    <w:bookmarkEnd w:id="977"/>
    <w:bookmarkStart w:name="z1452" w:id="978"/>
    <w:p>
      <w:pPr>
        <w:spacing w:after="0"/>
        <w:ind w:left="0"/>
        <w:jc w:val="both"/>
      </w:pPr>
      <w:r>
        <w:rPr>
          <w:rFonts w:ascii="Times New Roman"/>
          <w:b w:val="false"/>
          <w:i w:val="false"/>
          <w:color w:val="000000"/>
          <w:sz w:val="28"/>
        </w:rPr>
        <w:t>
      (за отчетный период)</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(КДЕС ред.2)</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долларов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979"/>
          <w:p>
            <w:pPr>
              <w:spacing w:after="20"/>
              <w:ind w:left="20"/>
              <w:jc w:val="both"/>
            </w:pPr>
            <w:r>
              <w:rPr>
                <w:rFonts w:ascii="Times New Roman"/>
                <w:b w:val="false"/>
                <w:i w:val="false"/>
                <w:color w:val="000000"/>
                <w:sz w:val="20"/>
              </w:rPr>
              <w:t>
из них: из</w:t>
            </w:r>
          </w:p>
          <w:bookmarkEnd w:id="979"/>
          <w:p>
            <w:pPr>
              <w:spacing w:after="20"/>
              <w:ind w:left="20"/>
              <w:jc w:val="both"/>
            </w:pPr>
            <w:r>
              <w:rPr>
                <w:rFonts w:ascii="Times New Roman"/>
                <w:b w:val="false"/>
                <w:i w:val="false"/>
                <w:color w:val="000000"/>
                <w:sz w:val="20"/>
              </w:rPr>
              <w:t>
государств-членов ЕАЭС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Прямые инвестиции в страну,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ЛЕСНОЕ И РЫБНОЕ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Растениеводство и животноводство, охота и предоставление услуг в этих областях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Лесоводство и лесозаготовки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Рыболовство и аквакультура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ГОРНОДОБЫВАЮЩАЯ ПРОМЫШЛЕННОСТЬ И РАЗРАБОТКА КАРЬЕРОВ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B_E_L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Добыча угля и лигнита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Добыча сырой нефти и природного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Добыча металлических руд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отрасли горнодобывающей промышленности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Технические услуги в области горнодобывающей промышленности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ОБРАБАТЫВАЮЩАЯ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напитков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табачных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текстильных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кожаной и относящейся к ней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деревянных и пробковых изделий, кроме мебели; производство изделий из соломки и материалов для плетения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бумаги и бумажной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Печать и воспроизведение записанных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кокса и продуктов нефтепереработки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продуктов химической промышленности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основных фармацевтических продуктов и препаратов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резиновых и пластмассовых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прочей неметаллической минеральной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Металлургическая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готовых металлических изделий, кроме машин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компьютеров, электронной и оптической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электрического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машин и оборудования, не включенных в другие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автотранспортных средств, трейлеров и полуприцепов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прочего транспортного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мебели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прочих готовых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Ремонт и установка машин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ЭЛЕКТРОСНАБЖЕНИЕ, ПОДАЧА ГАЗА, ПАРА И ВОЗДУШНОЕ КОНДИЦИОНИРОВАНИЕ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D_E_L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и распределение электроэнергии, газа и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Электроснабжение, подача газа, пара и воздушное кондиционирование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ВОДОСНАБЖЕНИЕ; КАНАЛИЗАЦИОННАЯ СИСТЕМА, КОНТРОЛЬ НАД СБОРОМ И РАСПРЕДЕЛЕНИЕМ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Сбор, обработка и распределение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Канализационная система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Сбор, обработка и удаление отходов; утилизация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Рекультивация и прочие услуги в области удаления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Строительство зданий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Гражданское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Специализированные строительные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ОПТОВАЯ И РОЗНИЧНАЯ ТОРГОВЛЯ; РЕМОНТ МОТОРНЫХ ТРАНСПОРТНЫХ СРЕДСТВ И МОТОЦИКЛОВ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Оптовая и розничная торговля автомобилями и мотоциклами и их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Оптовая торговля, за исключением автомобилей и мотоциклов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Розничная торговля, за исключением автомобилей и мотоциклов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СКЛАДИРОВАНИЕ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H_J_L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Сухопутный транспорт и транспортирование по трубопроводам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Воздушный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Складское хозяйство и вспомогательная транспортная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Почтовая и курьерская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ПО ПРОЖИВАНИЮ И ПИТАНИЮ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Условия проживания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по предоставлению продуктов питания и напитков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ИНФОРМАЦИЯ И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Издательская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кино-, видеофильмов, и телевизионных программ, фонограмм и музыкальных записей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Деятельность по созданию программ и телерадиовещание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Компьютерное программирование, консультации и другие сопутствующие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Деятельность информационных служб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ФИНАНСОВАЯ И СТРАХОВАЯ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Финансовые услуги, за исключением услуг страховых и пенсионных фондов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Страхование, перестрахование и деятельность пенсионных фондов, кроме обязательного социального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Вспомогательная деятельность по предоставлению финансовых услуг и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ОПЕРАЦИИ С НЕДВИЖИМЫМ ИМУЩЕСТВОМ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Операции с недвижимым имуществом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НАУЧНАЯ И ТЕХНИЧЕСКАЯ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Деятельность в области права и бухгалтерского учета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Деятельность головных компаний; консультации по вопросам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Деятельность в области архитектуры, инженерных изысканий, технических испытаний и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Научные исследования и разработки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Рекламная деятельность и изучение рыночной конъюнктуры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Прочая профессиональная, научная и техническая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АДМИНИСТРАТИВНАЯ ДЕЯТЕЛЬНОСТЬ И ДОПОЛНИТЕЛЬНЫЕ УСЛУГИ В ДАННОЙ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Аренда, прокат, лизинг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Трудоустройство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Деятельность туроператоров, турагентов и прочих организаций, предоставляющих услуги в сфере туризма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Деятельность по обеспечению безопасности и расследованиям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Деятельность в области обслуживания зданий и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Деятельность в области административно-управленческого, хозяйственного и прочего вспомогательного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ГОСУДАРСТВЕННОЕ УПРАВЛЕНИЕ И ОБОРОНА; ОБЯЗАТЕЛЬНОЕ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Государственное управление и оборона; обязательное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 И СОЦИАЛЬНЫЕ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Деятельность в области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Предоставление ухода с обеспечением проживания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Предоставление социальных услуг без обеспечения проживания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ИСКУССТВО, РАЗВЛЕЧЕНИЯ И ОТДЫХ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Деятельность в области творчества, искусства и развлечений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Деятельность библиотек, архивов, музеев и других учреждений культурного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Деятельность по организации азартных игр и заключения пари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Деятельность в области спорта, организации отдыха и развлечений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ПРЕДОСТАВЛЕНИЕ ПРОЧИХ ВИДОВ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Деятельность членских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Ремонт компьютеров, предметов личного потребления и бытовых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Предоставление прочих индивидуальных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ДЕЯТЕЛЬНОСТЬ ДОМАШНИХ ХОЗЯЙСТВ, НАНИМАЮЩИХ ДОМАШНЮЮ ПРИСЛУГУ И ПРОИЗВОДЯЩИХ ТОВАРЫ И УСЛУГИ ДЛЯ СОБСТВЕННОГО ПОТРЕБЛЕНИЯ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Деятельность домашних хозяйств, нанимающих домашнюю прислугу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Неопределенная деятельность домашних хозяйств по производству товаров для собственного потребления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ДЕЯТЕЛЬНОСТЬ ЭКСТРАТЕРРИТОРИАЛЬНЫХ ОРГАНИЗАЦИЙ И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Деятельность экстратерриториальных организаций и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54" w:id="9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 Российской Федерации - на 115-й рабочий день.</w:t>
      </w:r>
    </w:p>
    <w:bookmarkEnd w:id="980"/>
    <w:bookmarkStart w:name="z1455" w:id="9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целях автоматизации передачи данных коды и наименования КДЕС (ред. 2) выгружаются из подсистемы статистики интегрированной</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инвестиции "активы/пассивы".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чистой основе (с учетом их погашения) в соответствии с принципом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982"/>
          <w:p>
            <w:pPr>
              <w:spacing w:after="20"/>
              <w:ind w:left="20"/>
              <w:jc w:val="both"/>
            </w:pPr>
            <w:r>
              <w:rPr>
                <w:rFonts w:ascii="Times New Roman"/>
                <w:b w:val="false"/>
                <w:i w:val="false"/>
                <w:color w:val="000000"/>
                <w:sz w:val="20"/>
              </w:rPr>
              <w:t>
Пояснения</w:t>
            </w:r>
          </w:p>
          <w:bookmarkEnd w:id="982"/>
          <w:p>
            <w:pPr>
              <w:spacing w:after="20"/>
              <w:ind w:left="20"/>
              <w:jc w:val="both"/>
            </w:pPr>
            <w:r>
              <w:rPr>
                <w:rFonts w:ascii="Times New Roman"/>
                <w:b w:val="false"/>
                <w:i w:val="false"/>
                <w:color w:val="000000"/>
                <w:sz w:val="20"/>
              </w:rPr>
              <w:t>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F16.03.04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130 день</w:t>
            </w:r>
            <w:r>
              <w:rPr>
                <w:rFonts w:ascii="Times New Roman"/>
                <w:b w:val="false"/>
                <w:i w:val="false"/>
                <w:color w:val="000000"/>
                <w:vertAlign w:val="superscript"/>
              </w:rPr>
              <w: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(Q1, Q2, Q3, 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8" w:id="983"/>
    <w:p>
      <w:pPr>
        <w:spacing w:after="0"/>
        <w:ind w:left="0"/>
        <w:jc w:val="left"/>
      </w:pPr>
      <w:r>
        <w:rPr>
          <w:rFonts w:ascii="Times New Roman"/>
          <w:b/>
          <w:i w:val="false"/>
          <w:color w:val="000000"/>
        </w:rPr>
        <w:t xml:space="preserve"> Прямые инвестиции по странам</w:t>
      </w:r>
    </w:p>
    <w:bookmarkEnd w:id="983"/>
    <w:bookmarkStart w:name="z1459" w:id="984"/>
    <w:p>
      <w:pPr>
        <w:spacing w:after="0"/>
        <w:ind w:left="0"/>
        <w:jc w:val="both"/>
      </w:pPr>
      <w:r>
        <w:rPr>
          <w:rFonts w:ascii="Times New Roman"/>
          <w:b w:val="false"/>
          <w:i w:val="false"/>
          <w:color w:val="000000"/>
          <w:sz w:val="28"/>
        </w:rPr>
        <w:t>
      (за отчетный период)</w:t>
      </w:r>
    </w:p>
    <w:bookmarkEnd w:id="984"/>
    <w:bookmarkStart w:name="z1460" w:id="985"/>
    <w:p>
      <w:pPr>
        <w:spacing w:after="0"/>
        <w:ind w:left="0"/>
        <w:jc w:val="both"/>
      </w:pPr>
      <w:r>
        <w:rPr>
          <w:rFonts w:ascii="Times New Roman"/>
          <w:b w:val="false"/>
          <w:i w:val="false"/>
          <w:color w:val="000000"/>
          <w:sz w:val="28"/>
        </w:rPr>
        <w:t>
      Описание для dbf файла:</w:t>
      </w:r>
    </w:p>
    <w:bookmarkEnd w:id="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предоставляющей данные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 который предоставляется отчетность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за который предоставляется отчетность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 контрагента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986"/>
          <w:p>
            <w:pPr>
              <w:spacing w:after="20"/>
              <w:ind w:left="20"/>
              <w:jc w:val="both"/>
            </w:pPr>
            <w:r>
              <w:rPr>
                <w:rFonts w:ascii="Times New Roman"/>
                <w:b w:val="false"/>
                <w:i w:val="false"/>
                <w:color w:val="000000"/>
                <w:sz w:val="20"/>
              </w:rPr>
              <w:t>
Указывается код финансового инструмента:</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1.1 - чистое приобретение финансовых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1.1.1 - участие в капитале и паи/акции инвестфондов (А);</w:t>
            </w:r>
          </w:p>
          <w:p>
            <w:pPr>
              <w:spacing w:after="20"/>
              <w:ind w:left="20"/>
              <w:jc w:val="both"/>
            </w:pPr>
            <w:r>
              <w:rPr>
                <w:rFonts w:ascii="Times New Roman"/>
                <w:b w:val="false"/>
                <w:i w:val="false"/>
                <w:color w:val="000000"/>
                <w:sz w:val="20"/>
              </w:rPr>
              <w:t>
</w:t>
            </w:r>
            <w:r>
              <w:rPr>
                <w:rFonts w:ascii="Times New Roman"/>
                <w:b w:val="false"/>
                <w:i w:val="false"/>
                <w:color w:val="000000"/>
                <w:sz w:val="20"/>
              </w:rPr>
              <w:t>1.1.1.2 - реинвестирование доходов (А);</w:t>
            </w:r>
          </w:p>
          <w:p>
            <w:pPr>
              <w:spacing w:after="20"/>
              <w:ind w:left="20"/>
              <w:jc w:val="both"/>
            </w:pPr>
            <w:r>
              <w:rPr>
                <w:rFonts w:ascii="Times New Roman"/>
                <w:b w:val="false"/>
                <w:i w:val="false"/>
                <w:color w:val="000000"/>
                <w:sz w:val="20"/>
              </w:rPr>
              <w:t>
</w:t>
            </w:r>
            <w:r>
              <w:rPr>
                <w:rFonts w:ascii="Times New Roman"/>
                <w:b w:val="false"/>
                <w:i w:val="false"/>
                <w:color w:val="000000"/>
                <w:sz w:val="20"/>
              </w:rPr>
              <w:t>1.1.2 - долговые инструменты (А);</w:t>
            </w:r>
          </w:p>
          <w:p>
            <w:pPr>
              <w:spacing w:after="20"/>
              <w:ind w:left="20"/>
              <w:jc w:val="both"/>
            </w:pPr>
            <w:r>
              <w:rPr>
                <w:rFonts w:ascii="Times New Roman"/>
                <w:b w:val="false"/>
                <w:i w:val="false"/>
                <w:color w:val="000000"/>
                <w:sz w:val="20"/>
              </w:rPr>
              <w:t>
</w:t>
            </w:r>
            <w:r>
              <w:rPr>
                <w:rFonts w:ascii="Times New Roman"/>
                <w:b w:val="false"/>
                <w:i w:val="false"/>
                <w:color w:val="000000"/>
                <w:sz w:val="20"/>
              </w:rPr>
              <w:t>1.2 - чистое принятие обязятельств;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1.2.1 - участие в капитале и паи/акции инвестфондов (О);</w:t>
            </w:r>
          </w:p>
          <w:p>
            <w:pPr>
              <w:spacing w:after="20"/>
              <w:ind w:left="20"/>
              <w:jc w:val="both"/>
            </w:pPr>
            <w:r>
              <w:rPr>
                <w:rFonts w:ascii="Times New Roman"/>
                <w:b w:val="false"/>
                <w:i w:val="false"/>
                <w:color w:val="000000"/>
                <w:sz w:val="20"/>
              </w:rPr>
              <w:t>
</w:t>
            </w:r>
            <w:r>
              <w:rPr>
                <w:rFonts w:ascii="Times New Roman"/>
                <w:b w:val="false"/>
                <w:i w:val="false"/>
                <w:color w:val="000000"/>
                <w:sz w:val="20"/>
              </w:rPr>
              <w:t>1.2.1.2 - реинвестирование доходов (О);</w:t>
            </w:r>
          </w:p>
          <w:p>
            <w:pPr>
              <w:spacing w:after="20"/>
              <w:ind w:left="20"/>
              <w:jc w:val="both"/>
            </w:pPr>
            <w:r>
              <w:rPr>
                <w:rFonts w:ascii="Times New Roman"/>
                <w:b w:val="false"/>
                <w:i w:val="false"/>
                <w:color w:val="000000"/>
                <w:sz w:val="20"/>
              </w:rPr>
              <w:t>
1.2.2 - долговые инструменты (О)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за период (миллионов долларов США)</w:t>
            </w:r>
          </w:p>
        </w:tc>
      </w:tr>
    </w:tbl>
    <w:p>
      <w:pPr>
        <w:spacing w:after="0"/>
        <w:ind w:left="0"/>
        <w:jc w:val="left"/>
      </w:pPr>
      <w:r>
        <w:rPr>
          <w:rFonts w:ascii="Times New Roman"/>
          <w:b/>
          <w:i w:val="false"/>
          <w:color w:val="000000"/>
        </w:rPr>
        <w:t xml:space="preserve"> Прямые инвестиции по странам</w:t>
      </w:r>
    </w:p>
    <w:bookmarkStart w:name="z1469" w:id="987"/>
    <w:p>
      <w:pPr>
        <w:spacing w:after="0"/>
        <w:ind w:left="0"/>
        <w:jc w:val="both"/>
      </w:pPr>
      <w:r>
        <w:rPr>
          <w:rFonts w:ascii="Times New Roman"/>
          <w:b w:val="false"/>
          <w:i w:val="false"/>
          <w:color w:val="000000"/>
          <w:sz w:val="28"/>
        </w:rPr>
        <w:t>
      (за отчетный период)</w:t>
      </w:r>
    </w:p>
    <w:bookmarkEnd w:id="987"/>
    <w:bookmarkStart w:name="z1470" w:id="988"/>
    <w:p>
      <w:pPr>
        <w:spacing w:after="0"/>
        <w:ind w:left="0"/>
        <w:jc w:val="both"/>
      </w:pPr>
      <w:r>
        <w:rPr>
          <w:rFonts w:ascii="Times New Roman"/>
          <w:b w:val="false"/>
          <w:i w:val="false"/>
          <w:color w:val="000000"/>
          <w:sz w:val="28"/>
        </w:rPr>
        <w:t>
      миллионов долларов США</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страны контрагента </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страны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страну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капитале и паи/акции инвест. фондов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инструменты</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капитале и паи/акции инвест. фондов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инструменты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реинвестирова ние доходов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реинвестиро 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989"/>
          <w:p>
            <w:pPr>
              <w:spacing w:after="20"/>
              <w:ind w:left="20"/>
              <w:jc w:val="both"/>
            </w:pPr>
            <w:r>
              <w:rPr>
                <w:rFonts w:ascii="Times New Roman"/>
                <w:b w:val="false"/>
                <w:i w:val="false"/>
                <w:color w:val="000000"/>
                <w:sz w:val="20"/>
              </w:rPr>
              <w:t>
</w:t>
            </w:r>
            <w:r>
              <w:rPr>
                <w:rFonts w:ascii="Times New Roman"/>
                <w:b/>
                <w:i w:val="false"/>
                <w:color w:val="000000"/>
                <w:sz w:val="20"/>
              </w:rPr>
              <w:t xml:space="preserve">_Т </w:t>
            </w:r>
            <w:r>
              <w:rPr>
                <w:rFonts w:ascii="Times New Roman"/>
                <w:b w:val="false"/>
                <w:i w:val="false"/>
                <w:color w:val="000000"/>
                <w:sz w:val="20"/>
              </w:rPr>
              <w:t>- Всего</w:t>
            </w:r>
          </w:p>
          <w:bookmarkEnd w:id="989"/>
          <w:p>
            <w:pPr>
              <w:spacing w:after="20"/>
              <w:ind w:left="20"/>
              <w:jc w:val="both"/>
            </w:pPr>
            <w:r>
              <w:rPr>
                <w:rFonts w:ascii="Times New Roman"/>
                <w:b w:val="false"/>
                <w:i w:val="false"/>
                <w:color w:val="000000"/>
                <w:sz w:val="20"/>
              </w:rPr>
              <w:t>
в т.ч. по странам мира: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2" w:id="9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 России - на 115 рабочий день.</w:t>
      </w:r>
    </w:p>
    <w:bookmarkEnd w:id="990"/>
    <w:bookmarkStart w:name="z1473" w:id="9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Указывается буквенный код страны или код и наименование страны</w:t>
      </w:r>
    </w:p>
    <w:bookmarkEnd w:id="991"/>
    <w:bookmarkStart w:name="z1474" w:id="992"/>
    <w:p>
      <w:pPr>
        <w:spacing w:after="0"/>
        <w:ind w:left="0"/>
        <w:jc w:val="both"/>
      </w:pPr>
      <w:r>
        <w:rPr>
          <w:rFonts w:ascii="Times New Roman"/>
          <w:b w:val="false"/>
          <w:i w:val="false"/>
          <w:color w:val="000000"/>
          <w:sz w:val="28"/>
        </w:rPr>
        <w:t>
      Форма заполнения в формате файла dBASE (dbf-файл), не выше версии 5</w:t>
      </w:r>
    </w:p>
    <w:bookmarkEnd w:id="992"/>
    <w:bookmarkStart w:name="z1475" w:id="993"/>
    <w:p>
      <w:pPr>
        <w:spacing w:after="0"/>
        <w:ind w:left="0"/>
        <w:jc w:val="both"/>
      </w:pPr>
      <w:r>
        <w:rPr>
          <w:rFonts w:ascii="Times New Roman"/>
          <w:b w:val="false"/>
          <w:i w:val="false"/>
          <w:color w:val="000000"/>
          <w:sz w:val="28"/>
        </w:rPr>
        <w:t>
      В случае невозможности заполнения dbf-файла заполняется таблица в xlsx-файле.</w:t>
      </w:r>
    </w:p>
    <w:bookmarkEnd w:id="993"/>
    <w:bookmarkStart w:name="z1476" w:id="994"/>
    <w:p>
      <w:pPr>
        <w:spacing w:after="0"/>
        <w:ind w:left="0"/>
        <w:jc w:val="both"/>
      </w:pPr>
      <w:r>
        <w:rPr>
          <w:rFonts w:ascii="Times New Roman"/>
          <w:b w:val="false"/>
          <w:i w:val="false"/>
          <w:color w:val="000000"/>
          <w:sz w:val="28"/>
        </w:rPr>
        <w:t>
      Примечание. Прямые инвестиции на чистой основе (с учетом их погашения) в соответствии с принципом "активы/пассивы".</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995"/>
          <w:p>
            <w:pPr>
              <w:spacing w:after="20"/>
              <w:ind w:left="20"/>
              <w:jc w:val="both"/>
            </w:pPr>
            <w:r>
              <w:rPr>
                <w:rFonts w:ascii="Times New Roman"/>
                <w:b w:val="false"/>
                <w:i w:val="false"/>
                <w:color w:val="000000"/>
                <w:sz w:val="20"/>
              </w:rPr>
              <w:t>
Примечания</w:t>
            </w:r>
          </w:p>
          <w:bookmarkEnd w:id="995"/>
          <w:p>
            <w:pPr>
              <w:spacing w:after="20"/>
              <w:ind w:left="20"/>
              <w:jc w:val="both"/>
            </w:pPr>
            <w:r>
              <w:rPr>
                <w:rFonts w:ascii="Times New Roman"/>
                <w:b w:val="false"/>
                <w:i w:val="false"/>
                <w:color w:val="000000"/>
                <w:sz w:val="20"/>
              </w:rPr>
              <w:t>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ноября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Экспорт и импорт по унифицированному перечню услуг</w:t>
      </w:r>
    </w:p>
    <w:bookmarkStart w:name="z1479" w:id="996"/>
    <w:p>
      <w:pPr>
        <w:spacing w:after="0"/>
        <w:ind w:left="0"/>
        <w:jc w:val="both"/>
      </w:pPr>
      <w:r>
        <w:rPr>
          <w:rFonts w:ascii="Times New Roman"/>
          <w:b w:val="false"/>
          <w:i w:val="false"/>
          <w:color w:val="000000"/>
          <w:sz w:val="28"/>
        </w:rPr>
        <w:t>
      Описание для DBF файла</w:t>
      </w:r>
    </w:p>
    <w:bookmarkEnd w:id="996"/>
    <w:bookmarkStart w:name="z1480" w:id="997"/>
    <w:p>
      <w:pPr>
        <w:spacing w:after="0"/>
        <w:ind w:left="0"/>
        <w:jc w:val="both"/>
      </w:pPr>
      <w:r>
        <w:rPr>
          <w:rFonts w:ascii="Times New Roman"/>
          <w:b w:val="false"/>
          <w:i w:val="false"/>
          <w:color w:val="000000"/>
          <w:sz w:val="28"/>
        </w:rPr>
        <w:t>
      таблица 1</w:t>
      </w:r>
    </w:p>
    <w:bookmarkEnd w:id="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предоставляющей данные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 который предоставляется отчетность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998"/>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2</w:t>
            </w:r>
          </w:p>
          <w:bookmarkEnd w:id="998"/>
          <w:p>
            <w:pPr>
              <w:spacing w:after="20"/>
              <w:ind w:left="20"/>
              <w:jc w:val="both"/>
            </w:pPr>
            <w:r>
              <w:rPr>
                <w:rFonts w:ascii="Times New Roman"/>
                <w:b w:val="false"/>
                <w:i w:val="false"/>
                <w:color w:val="000000"/>
                <w:sz w:val="20"/>
              </w:rPr>
              <w:t>
Код страны - контрагента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поставки. Поле может иметь одно из двух указанных значений: 1 - экспорт, 0 - импорт.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 (тысяч долларов США)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услуги</w:t>
            </w:r>
            <w:r>
              <w:rPr>
                <w:rFonts w:ascii="Times New Roman"/>
                <w:b w:val="false"/>
                <w:i w:val="false"/>
                <w:color w:val="000000"/>
                <w:vertAlign w:val="superscript"/>
              </w:rPr>
              <w:t>1</w:t>
            </w:r>
          </w:p>
        </w:tc>
      </w:tr>
    </w:tbl>
    <w:p>
      <w:pPr>
        <w:spacing w:after="0"/>
        <w:ind w:left="0"/>
        <w:jc w:val="left"/>
      </w:pPr>
      <w:r>
        <w:br/>
      </w:r>
      <w:r>
        <w:rPr>
          <w:rFonts w:ascii="Times New Roman"/>
          <w:b w:val="false"/>
          <w:i w:val="false"/>
          <w:color w:val="000000"/>
          <w:sz w:val="28"/>
        </w:rPr>
        <w:t>
</w:t>
      </w:r>
    </w:p>
    <w:bookmarkStart w:name="z1483" w:id="999"/>
    <w:p>
      <w:pPr>
        <w:spacing w:after="0"/>
        <w:ind w:left="0"/>
        <w:jc w:val="both"/>
      </w:pPr>
      <w:r>
        <w:rPr>
          <w:rFonts w:ascii="Times New Roman"/>
          <w:b w:val="false"/>
          <w:i w:val="false"/>
          <w:color w:val="000000"/>
          <w:sz w:val="28"/>
        </w:rPr>
        <w:t>
      таблица 2</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000"/>
          <w:p>
            <w:pPr>
              <w:spacing w:after="20"/>
              <w:ind w:left="20"/>
              <w:jc w:val="both"/>
            </w:pPr>
            <w:r>
              <w:rPr>
                <w:rFonts w:ascii="Times New Roman"/>
                <w:b w:val="false"/>
                <w:i w:val="false"/>
                <w:color w:val="000000"/>
                <w:sz w:val="20"/>
              </w:rPr>
              <w:t>
Код вида</w:t>
            </w:r>
          </w:p>
          <w:bookmarkEnd w:id="1000"/>
          <w:p>
            <w:pPr>
              <w:spacing w:after="20"/>
              <w:ind w:left="20"/>
              <w:jc w:val="both"/>
            </w:pPr>
            <w:r>
              <w:rPr>
                <w:rFonts w:ascii="Times New Roman"/>
                <w:b w:val="false"/>
                <w:i w:val="false"/>
                <w:color w:val="000000"/>
                <w:sz w:val="20"/>
              </w:rPr>
              <w:t>
1 услуги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код страны- 2 контрагента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долларов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5" w:id="1001"/>
    <w:p>
      <w:pPr>
        <w:spacing w:after="0"/>
        <w:ind w:left="0"/>
        <w:jc w:val="both"/>
      </w:pPr>
      <w:r>
        <w:rPr>
          <w:rFonts w:ascii="Times New Roman"/>
          <w:b w:val="false"/>
          <w:i w:val="false"/>
          <w:color w:val="000000"/>
          <w:sz w:val="28"/>
        </w:rPr>
        <w:t>
      1) Заполняется в соответствии со справочником CL_ACCOUNTS_ITEM</w:t>
      </w:r>
    </w:p>
    <w:bookmarkEnd w:id="1001"/>
    <w:bookmarkStart w:name="z1486" w:id="1002"/>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Указывается буквенный код страны или код и наименование страны</w:t>
      </w:r>
    </w:p>
    <w:bookmarkEnd w:id="1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003"/>
          <w:p>
            <w:pPr>
              <w:spacing w:after="20"/>
              <w:ind w:left="20"/>
              <w:jc w:val="both"/>
            </w:pPr>
            <w:r>
              <w:rPr>
                <w:rFonts w:ascii="Times New Roman"/>
                <w:b w:val="false"/>
                <w:i w:val="false"/>
                <w:color w:val="000000"/>
                <w:sz w:val="20"/>
              </w:rPr>
              <w:t>
Примечание. Форма заполнения в электронном виде, формат файла dBASE, не выше версии 5 (таблица1), либо в формате Excel</w:t>
            </w:r>
          </w:p>
          <w:bookmarkEnd w:id="1003"/>
          <w:p>
            <w:pPr>
              <w:spacing w:after="20"/>
              <w:ind w:left="20"/>
              <w:jc w:val="both"/>
            </w:pPr>
            <w:r>
              <w:rPr>
                <w:rFonts w:ascii="Times New Roman"/>
                <w:b w:val="false"/>
                <w:i w:val="false"/>
                <w:color w:val="000000"/>
                <w:sz w:val="20"/>
              </w:rPr>
              <w:t>
(таблица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Экспорт и импорт по унифицированному перечню услуг</w:t>
      </w:r>
    </w:p>
    <w:bookmarkStart w:name="z1490" w:id="1004"/>
    <w:p>
      <w:pPr>
        <w:spacing w:after="0"/>
        <w:ind w:left="0"/>
        <w:jc w:val="both"/>
      </w:pPr>
      <w:r>
        <w:rPr>
          <w:rFonts w:ascii="Times New Roman"/>
          <w:b w:val="false"/>
          <w:i w:val="false"/>
          <w:color w:val="000000"/>
          <w:sz w:val="28"/>
        </w:rPr>
        <w:t>
      Описание для DBF файла</w:t>
      </w:r>
    </w:p>
    <w:bookmarkEnd w:id="1004"/>
    <w:bookmarkStart w:name="z1491" w:id="1005"/>
    <w:p>
      <w:pPr>
        <w:spacing w:after="0"/>
        <w:ind w:left="0"/>
        <w:jc w:val="both"/>
      </w:pPr>
      <w:r>
        <w:rPr>
          <w:rFonts w:ascii="Times New Roman"/>
          <w:b w:val="false"/>
          <w:i w:val="false"/>
          <w:color w:val="000000"/>
          <w:sz w:val="28"/>
        </w:rPr>
        <w:t>
      таблица 1</w:t>
      </w:r>
    </w:p>
    <w:bookmarkEnd w:id="1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предоставляющей данные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 который предоставляется отчетность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страны – контрагента </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поставки. Поле может иметь одно из двух указанных значений: 1 - экспорт, 0 - импорт.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 (тысяч долларов США)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услуги</w:t>
            </w:r>
            <w:r>
              <w:rPr>
                <w:rFonts w:ascii="Times New Roman"/>
                <w:b w:val="false"/>
                <w:i w:val="false"/>
                <w:color w:val="000000"/>
                <w:vertAlign w:val="superscript"/>
              </w:rPr>
              <w:t>1</w:t>
            </w:r>
          </w:p>
        </w:tc>
      </w:tr>
    </w:tbl>
    <w:p>
      <w:pPr>
        <w:spacing w:after="0"/>
        <w:ind w:left="0"/>
        <w:jc w:val="left"/>
      </w:pPr>
      <w:r>
        <w:br/>
      </w:r>
      <w:r>
        <w:rPr>
          <w:rFonts w:ascii="Times New Roman"/>
          <w:b w:val="false"/>
          <w:i w:val="false"/>
          <w:color w:val="000000"/>
          <w:sz w:val="28"/>
        </w:rPr>
        <w:t>
</w:t>
      </w:r>
    </w:p>
    <w:bookmarkStart w:name="z1493" w:id="1006"/>
    <w:p>
      <w:pPr>
        <w:spacing w:after="0"/>
        <w:ind w:left="0"/>
        <w:jc w:val="both"/>
      </w:pPr>
      <w:r>
        <w:rPr>
          <w:rFonts w:ascii="Times New Roman"/>
          <w:b w:val="false"/>
          <w:i w:val="false"/>
          <w:color w:val="000000"/>
          <w:sz w:val="28"/>
        </w:rPr>
        <w:t>
      таблица 2</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007"/>
          <w:p>
            <w:pPr>
              <w:spacing w:after="20"/>
              <w:ind w:left="20"/>
              <w:jc w:val="both"/>
            </w:pPr>
            <w:r>
              <w:rPr>
                <w:rFonts w:ascii="Times New Roman"/>
                <w:b w:val="false"/>
                <w:i w:val="false"/>
                <w:color w:val="000000"/>
                <w:sz w:val="20"/>
              </w:rPr>
              <w:t>
Код вида</w:t>
            </w:r>
          </w:p>
          <w:bookmarkEnd w:id="1007"/>
          <w:p>
            <w:pPr>
              <w:spacing w:after="20"/>
              <w:ind w:left="20"/>
              <w:jc w:val="both"/>
            </w:pPr>
            <w:r>
              <w:rPr>
                <w:rFonts w:ascii="Times New Roman"/>
                <w:b w:val="false"/>
                <w:i w:val="false"/>
                <w:color w:val="000000"/>
                <w:sz w:val="20"/>
              </w:rPr>
              <w:t>
1 услуги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код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долларов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5" w:id="10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Заполняется в соответствии со справочником CL_ACCOUNTS_ITEM</w:t>
      </w:r>
    </w:p>
    <w:bookmarkEnd w:id="1008"/>
    <w:bookmarkStart w:name="z1496" w:id="10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Указывается буквенный код страны или код и наименование страны</w:t>
      </w:r>
    </w:p>
    <w:bookmarkEnd w:id="1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010"/>
          <w:p>
            <w:pPr>
              <w:spacing w:after="20"/>
              <w:ind w:left="20"/>
              <w:jc w:val="both"/>
            </w:pPr>
            <w:r>
              <w:rPr>
                <w:rFonts w:ascii="Times New Roman"/>
                <w:b w:val="false"/>
                <w:i w:val="false"/>
                <w:color w:val="000000"/>
                <w:sz w:val="20"/>
              </w:rPr>
              <w:t>
Примечание. Форма заполнения в электронном виде, формат файла dBASE, не выше версии 5 (таблица1), либо в формате</w:t>
            </w:r>
          </w:p>
          <w:bookmarkEnd w:id="1010"/>
          <w:p>
            <w:pPr>
              <w:spacing w:after="20"/>
              <w:ind w:left="20"/>
              <w:jc w:val="both"/>
            </w:pPr>
            <w:r>
              <w:rPr>
                <w:rFonts w:ascii="Times New Roman"/>
                <w:b w:val="false"/>
                <w:i w:val="false"/>
                <w:color w:val="000000"/>
                <w:sz w:val="20"/>
              </w:rPr>
              <w:t>
Excel (таблица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(Q1,Q2,Q3,Q4)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9" w:id="1011"/>
    <w:p>
      <w:pPr>
        <w:spacing w:after="0"/>
        <w:ind w:left="0"/>
        <w:jc w:val="left"/>
      </w:pPr>
      <w:r>
        <w:rPr>
          <w:rFonts w:ascii="Times New Roman"/>
          <w:b/>
          <w:i w:val="false"/>
          <w:color w:val="000000"/>
        </w:rPr>
        <w:t xml:space="preserve"> Международные резервы</w:t>
      </w:r>
      <w:r>
        <w:rPr>
          <w:rFonts w:ascii="Times New Roman"/>
          <w:b/>
          <w:i w:val="false"/>
          <w:color w:val="000000"/>
          <w:vertAlign w:val="superscript"/>
        </w:rPr>
        <w:t>1)</w:t>
      </w:r>
    </w:p>
    <w:bookmarkEnd w:id="1011"/>
    <w:bookmarkStart w:name="z1500" w:id="1012"/>
    <w:p>
      <w:pPr>
        <w:spacing w:after="0"/>
        <w:ind w:left="0"/>
        <w:jc w:val="both"/>
      </w:pPr>
      <w:r>
        <w:rPr>
          <w:rFonts w:ascii="Times New Roman"/>
          <w:b w:val="false"/>
          <w:i w:val="false"/>
          <w:color w:val="000000"/>
          <w:sz w:val="28"/>
        </w:rPr>
        <w:t>
      на конец отчетного периода</w:t>
      </w:r>
    </w:p>
    <w:bookmarkEnd w:id="1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долларов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резервы,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в иностранной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Резервная позиция в МВФ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Монетарное золото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резервные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1" w:id="10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 соответствии с методологическим изданием Международного валютного фонда</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(Q1,Q2,Q3,Q4)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3" w:id="1014"/>
    <w:p>
      <w:pPr>
        <w:spacing w:after="0"/>
        <w:ind w:left="0"/>
        <w:jc w:val="left"/>
      </w:pPr>
      <w:r>
        <w:rPr>
          <w:rFonts w:ascii="Times New Roman"/>
          <w:b/>
          <w:i w:val="false"/>
          <w:color w:val="000000"/>
        </w:rPr>
        <w:t xml:space="preserve"> Внешний долг</w:t>
      </w:r>
    </w:p>
    <w:bookmarkEnd w:id="1014"/>
    <w:bookmarkStart w:name="z1504" w:id="1015"/>
    <w:p>
      <w:pPr>
        <w:spacing w:after="0"/>
        <w:ind w:left="0"/>
        <w:jc w:val="both"/>
      </w:pPr>
      <w:r>
        <w:rPr>
          <w:rFonts w:ascii="Times New Roman"/>
          <w:b w:val="false"/>
          <w:i w:val="false"/>
          <w:color w:val="000000"/>
          <w:sz w:val="28"/>
        </w:rPr>
        <w:t>
      миллионов долларов США</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долг (на конец отчетного периода),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(центрального)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других секторов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инвестиции: межфирменная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июля </w:t>
            </w:r>
            <w:r>
              <w:rPr>
                <w:rFonts w:ascii="Times New Roman"/>
                <w:b w:val="false"/>
                <w:i w:val="false"/>
                <w:color w:val="000000"/>
                <w:vertAlign w:val="superscript"/>
              </w:rPr>
              <w: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7" w:id="1016"/>
    <w:p>
      <w:pPr>
        <w:spacing w:after="0"/>
        <w:ind w:left="0"/>
        <w:jc w:val="left"/>
      </w:pPr>
      <w:r>
        <w:rPr>
          <w:rFonts w:ascii="Times New Roman"/>
          <w:b/>
          <w:i w:val="false"/>
          <w:color w:val="000000"/>
        </w:rPr>
        <w:t xml:space="preserve"> Международная инвестиционная позиция</w:t>
      </w:r>
    </w:p>
    <w:bookmarkEnd w:id="1016"/>
    <w:bookmarkStart w:name="z1508" w:id="1017"/>
    <w:p>
      <w:pPr>
        <w:spacing w:after="0"/>
        <w:ind w:left="0"/>
        <w:jc w:val="both"/>
      </w:pPr>
      <w:r>
        <w:rPr>
          <w:rFonts w:ascii="Times New Roman"/>
          <w:b w:val="false"/>
          <w:i w:val="false"/>
          <w:color w:val="000000"/>
          <w:sz w:val="28"/>
        </w:rPr>
        <w:t>
      на конец отчетного периода</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долларов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международная инвестиционная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инвестиции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портфельные инвестиции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инвестиции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инвестиции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портфельные инвестиции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инвестиции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09" w:id="10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 Кыргызстану - 1 августа.</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019"/>
          <w:p>
            <w:pPr>
              <w:spacing w:after="20"/>
              <w:ind w:left="20"/>
              <w:jc w:val="both"/>
            </w:pPr>
            <w:r>
              <w:rPr>
                <w:rFonts w:ascii="Times New Roman"/>
                <w:b w:val="false"/>
                <w:i w:val="false"/>
                <w:color w:val="000000"/>
                <w:sz w:val="20"/>
              </w:rPr>
              <w:t>
Срок</w:t>
            </w:r>
          </w:p>
          <w:bookmarkEnd w:id="1019"/>
          <w:p>
            <w:pPr>
              <w:spacing w:after="20"/>
              <w:ind w:left="20"/>
              <w:jc w:val="both"/>
            </w:pPr>
            <w:r>
              <w:rPr>
                <w:rFonts w:ascii="Times New Roman"/>
                <w:b w:val="false"/>
                <w:i w:val="false"/>
                <w:color w:val="000000"/>
                <w:sz w:val="20"/>
              </w:rPr>
              <w:t>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Прямые инвестиции по данным международной инвестиционной позиции </w:t>
      </w:r>
      <w:r>
        <w:rPr>
          <w:rFonts w:ascii="Times New Roman"/>
          <w:b/>
          <w:i w:val="false"/>
          <w:color w:val="000000"/>
          <w:vertAlign w:val="superscript"/>
        </w:rPr>
        <w:t>1)</w:t>
      </w:r>
    </w:p>
    <w:bookmarkStart w:name="z1512" w:id="1020"/>
    <w:p>
      <w:pPr>
        <w:spacing w:after="0"/>
        <w:ind w:left="0"/>
        <w:jc w:val="both"/>
      </w:pPr>
      <w:r>
        <w:rPr>
          <w:rFonts w:ascii="Times New Roman"/>
          <w:b w:val="false"/>
          <w:i w:val="false"/>
          <w:color w:val="000000"/>
          <w:sz w:val="28"/>
        </w:rPr>
        <w:t>
      (на конец отчетного периода)</w:t>
      </w:r>
    </w:p>
    <w:bookmarkEnd w:id="1020"/>
    <w:bookmarkStart w:name="z1513" w:id="1021"/>
    <w:p>
      <w:pPr>
        <w:spacing w:after="0"/>
        <w:ind w:left="0"/>
        <w:jc w:val="both"/>
      </w:pPr>
      <w:r>
        <w:rPr>
          <w:rFonts w:ascii="Times New Roman"/>
          <w:b w:val="false"/>
          <w:i w:val="false"/>
          <w:color w:val="000000"/>
          <w:sz w:val="28"/>
        </w:rPr>
        <w:t>
      Описание для DBF файла</w:t>
      </w:r>
    </w:p>
    <w:bookmarkEnd w:id="1021"/>
    <w:bookmarkStart w:name="z1514" w:id="1022"/>
    <w:p>
      <w:pPr>
        <w:spacing w:after="0"/>
        <w:ind w:left="0"/>
        <w:jc w:val="both"/>
      </w:pPr>
      <w:r>
        <w:rPr>
          <w:rFonts w:ascii="Times New Roman"/>
          <w:b w:val="false"/>
          <w:i w:val="false"/>
          <w:color w:val="000000"/>
          <w:sz w:val="28"/>
        </w:rPr>
        <w:t>
      Таблица 1</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предоставляющей данные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 который предоставляется отчетность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миллионов долларов США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направления инвестиции. Поле принимает 2 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инструмента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 контрагента</w:t>
            </w:r>
          </w:p>
        </w:tc>
      </w:tr>
    </w:tbl>
    <w:p>
      <w:pPr>
        <w:spacing w:after="0"/>
        <w:ind w:left="0"/>
        <w:jc w:val="left"/>
      </w:pPr>
      <w:r>
        <w:br/>
      </w:r>
      <w:r>
        <w:rPr>
          <w:rFonts w:ascii="Times New Roman"/>
          <w:b w:val="false"/>
          <w:i w:val="false"/>
          <w:color w:val="000000"/>
          <w:sz w:val="28"/>
        </w:rPr>
        <w:t>
</w:t>
      </w:r>
    </w:p>
    <w:bookmarkStart w:name="z1516" w:id="1023"/>
    <w:p>
      <w:pPr>
        <w:spacing w:after="0"/>
        <w:ind w:left="0"/>
        <w:jc w:val="both"/>
      </w:pPr>
      <w:r>
        <w:rPr>
          <w:rFonts w:ascii="Times New Roman"/>
          <w:b w:val="false"/>
          <w:i w:val="false"/>
          <w:color w:val="000000"/>
          <w:sz w:val="28"/>
        </w:rPr>
        <w:t>
      Таблица 2 миллионов долларов США</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Страна-контрагент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капитале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инструменты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капитале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инструменты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странам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024"/>
          <w:p>
            <w:pPr>
              <w:spacing w:after="20"/>
              <w:ind w:left="20"/>
              <w:jc w:val="both"/>
            </w:pPr>
            <w:r>
              <w:rPr>
                <w:rFonts w:ascii="Times New Roman"/>
                <w:b w:val="false"/>
                <w:i w:val="false"/>
                <w:color w:val="000000"/>
                <w:sz w:val="20"/>
              </w:rPr>
              <w:t>
ОБЪЕДИНЕННЫЕ</w:t>
            </w:r>
          </w:p>
          <w:bookmarkEnd w:id="1024"/>
          <w:p>
            <w:pPr>
              <w:spacing w:after="20"/>
              <w:ind w:left="20"/>
              <w:jc w:val="both"/>
            </w:pPr>
            <w:r>
              <w:rPr>
                <w:rFonts w:ascii="Times New Roman"/>
                <w:b w:val="false"/>
                <w:i w:val="false"/>
                <w:color w:val="000000"/>
                <w:sz w:val="20"/>
              </w:rPr>
              <w:t>
АРАБСКИЕ ЭМИРАТЫ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8" w:id="10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Запасы на конец отчетного периода в соответствии с принципом активов/пассивов.</w:t>
      </w:r>
    </w:p>
    <w:bookmarkEnd w:id="1025"/>
    <w:bookmarkStart w:name="z1519" w:id="10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Указывать буквенный код (альфа-2) страны по стандарту ISO 3166-1.</w:t>
      </w:r>
    </w:p>
    <w:bookmarkEnd w:id="1026"/>
    <w:bookmarkStart w:name="z1520" w:id="1027"/>
    <w:p>
      <w:pPr>
        <w:spacing w:after="0"/>
        <w:ind w:left="0"/>
        <w:jc w:val="both"/>
      </w:pPr>
      <w:r>
        <w:rPr>
          <w:rFonts w:ascii="Times New Roman"/>
          <w:b w:val="false"/>
          <w:i w:val="false"/>
          <w:color w:val="000000"/>
          <w:sz w:val="28"/>
        </w:rPr>
        <w:t>
      Примечание. Формат файла dBASE, не выше версии 5 (таблица 1).</w:t>
      </w:r>
    </w:p>
    <w:bookmarkEnd w:id="1027"/>
    <w:bookmarkStart w:name="z1521" w:id="1028"/>
    <w:p>
      <w:pPr>
        <w:spacing w:after="0"/>
        <w:ind w:left="0"/>
        <w:jc w:val="both"/>
      </w:pPr>
      <w:r>
        <w:rPr>
          <w:rFonts w:ascii="Times New Roman"/>
          <w:b w:val="false"/>
          <w:i w:val="false"/>
          <w:color w:val="000000"/>
          <w:sz w:val="28"/>
        </w:rPr>
        <w:t>
      Таблица 2 заполняется в случае невозможности заполнения таблицы 1.</w:t>
      </w:r>
    </w:p>
    <w:bookmarkEnd w:id="10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F16.09.04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115-й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(Q1,Q2,Q3,Q4)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3" w:id="1029"/>
    <w:p>
      <w:pPr>
        <w:spacing w:after="0"/>
        <w:ind w:left="0"/>
        <w:jc w:val="left"/>
      </w:pPr>
      <w:r>
        <w:rPr>
          <w:rFonts w:ascii="Times New Roman"/>
          <w:b/>
          <w:i w:val="false"/>
          <w:color w:val="000000"/>
        </w:rPr>
        <w:t xml:space="preserve"> График платежей по обслуживанию внешнего долга</w:t>
      </w:r>
    </w:p>
    <w:bookmarkEnd w:id="1029"/>
    <w:bookmarkStart w:name="z1524" w:id="1030"/>
    <w:p>
      <w:pPr>
        <w:spacing w:after="0"/>
        <w:ind w:left="0"/>
        <w:jc w:val="both"/>
      </w:pPr>
      <w:r>
        <w:rPr>
          <w:rFonts w:ascii="Times New Roman"/>
          <w:b w:val="false"/>
          <w:i w:val="false"/>
          <w:color w:val="000000"/>
          <w:sz w:val="28"/>
        </w:rPr>
        <w:t>
      миллионов долларов США</w:t>
      </w:r>
    </w:p>
    <w:bookmarkEnd w:id="1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платежей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одного года (месяцы)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одного до двух лет (месяцы)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двух лет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долг,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(центральный) банк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инвестиции: межфирменная задолженность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F17.01.04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(Q1, Q2, Q3, 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7" w:id="1031"/>
    <w:p>
      <w:pPr>
        <w:spacing w:after="0"/>
        <w:ind w:left="0"/>
        <w:jc w:val="left"/>
      </w:pPr>
      <w:r>
        <w:rPr>
          <w:rFonts w:ascii="Times New Roman"/>
          <w:b/>
          <w:i w:val="false"/>
          <w:color w:val="000000"/>
        </w:rPr>
        <w:t xml:space="preserve"> Платежи за экспорт и импорт товаров и услуг</w:t>
      </w:r>
    </w:p>
    <w:bookmarkEnd w:id="1031"/>
    <w:bookmarkStart w:name="z1528" w:id="1032"/>
    <w:p>
      <w:pPr>
        <w:spacing w:after="0"/>
        <w:ind w:left="0"/>
        <w:jc w:val="both"/>
      </w:pPr>
      <w:r>
        <w:rPr>
          <w:rFonts w:ascii="Times New Roman"/>
          <w:b w:val="false"/>
          <w:i w:val="false"/>
          <w:color w:val="000000"/>
          <w:sz w:val="28"/>
        </w:rPr>
        <w:t>
      в пересчете в миллионы долларов США</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государства - члены ЕАЭС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033"/>
          <w:p>
            <w:pPr>
              <w:spacing w:after="20"/>
              <w:ind w:left="20"/>
              <w:jc w:val="both"/>
            </w:pPr>
            <w:r>
              <w:rPr>
                <w:rFonts w:ascii="Times New Roman"/>
                <w:b w:val="false"/>
                <w:i w:val="false"/>
                <w:color w:val="000000"/>
                <w:sz w:val="20"/>
              </w:rPr>
              <w:t>
1</w:t>
            </w:r>
          </w:p>
          <w:bookmarkEnd w:id="1033"/>
          <w:p>
            <w:pPr>
              <w:spacing w:after="20"/>
              <w:ind w:left="20"/>
              <w:jc w:val="both"/>
            </w:pPr>
            <w:r>
              <w:rPr>
                <w:rFonts w:ascii="Times New Roman"/>
                <w:b w:val="false"/>
                <w:i w:val="false"/>
                <w:color w:val="000000"/>
                <w:sz w:val="20"/>
              </w:rPr>
              <w:t>
</w:t>
            </w:r>
            <w:r>
              <w:rPr>
                <w:rFonts w:ascii="Times New Roman"/>
                <w:b w:val="false"/>
                <w:i/>
                <w:color w:val="000000"/>
                <w:sz w:val="20"/>
              </w:rPr>
              <w:t>1&gt;(2+3+4+ 5+6)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экспорт товаров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драмах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белорусских рублях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юанях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валютах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импорт товаров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драмах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белорусских рублях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юанях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валютах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экспорт услуг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драмах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белорусских рублях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юанях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валютах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импорт услуг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драмах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белорусских рублях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юанях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валютах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30" w:id="1034"/>
    <w:p>
      <w:pPr>
        <w:spacing w:after="0"/>
        <w:ind w:left="0"/>
        <w:jc w:val="both"/>
      </w:pPr>
      <w:r>
        <w:rPr>
          <w:rFonts w:ascii="Times New Roman"/>
          <w:b w:val="false"/>
          <w:i w:val="false"/>
          <w:color w:val="000000"/>
          <w:sz w:val="28"/>
        </w:rPr>
        <w:t>
      единиц транзакций</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государства - члены ЕАЭС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035"/>
          <w:p>
            <w:pPr>
              <w:spacing w:after="20"/>
              <w:ind w:left="20"/>
              <w:jc w:val="both"/>
            </w:pPr>
            <w:r>
              <w:rPr>
                <w:rFonts w:ascii="Times New Roman"/>
                <w:b w:val="false"/>
                <w:i w:val="false"/>
                <w:color w:val="000000"/>
                <w:sz w:val="20"/>
              </w:rPr>
              <w:t>
1</w:t>
            </w:r>
          </w:p>
          <w:bookmarkEnd w:id="1035"/>
          <w:p>
            <w:pPr>
              <w:spacing w:after="20"/>
              <w:ind w:left="20"/>
              <w:jc w:val="both"/>
            </w:pPr>
            <w:r>
              <w:rPr>
                <w:rFonts w:ascii="Times New Roman"/>
                <w:b w:val="false"/>
                <w:i w:val="false"/>
                <w:color w:val="000000"/>
                <w:sz w:val="20"/>
              </w:rPr>
              <w:t>
</w:t>
            </w:r>
            <w:r>
              <w:rPr>
                <w:rFonts w:ascii="Times New Roman"/>
                <w:b w:val="false"/>
                <w:i/>
                <w:color w:val="000000"/>
                <w:sz w:val="20"/>
              </w:rPr>
              <w:t>1&gt;(2+3+4+ 5+6)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экспорт товаров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драмах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белорусских рублях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юанях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валютах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импорт товаров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драмах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белорусских рублях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юанях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валютах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экспорт услуг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драмах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белорусских рублях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юанях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валютах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импорт услуг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драмах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белорусских рублях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юанях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валютах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Сведения по платежам предоставляются банками по межбанковским платежам, проводимым через международные системы переводов денег и по корреспондентским счетам ностро и лоро банков-резидентов и банков-нерезидентов.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F17.02.04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036"/>
          <w:p>
            <w:pPr>
              <w:spacing w:after="20"/>
              <w:ind w:left="20"/>
              <w:jc w:val="both"/>
            </w:pPr>
            <w:r>
              <w:rPr>
                <w:rFonts w:ascii="Times New Roman"/>
                <w:b w:val="false"/>
                <w:i w:val="false"/>
                <w:color w:val="000000"/>
                <w:sz w:val="20"/>
              </w:rPr>
              <w:t>
на 100-й</w:t>
            </w:r>
          </w:p>
          <w:bookmarkEnd w:id="1036"/>
          <w:p>
            <w:pPr>
              <w:spacing w:after="20"/>
              <w:ind w:left="20"/>
              <w:jc w:val="both"/>
            </w:pPr>
            <w:r>
              <w:rPr>
                <w:rFonts w:ascii="Times New Roman"/>
                <w:b w:val="false"/>
                <w:i w:val="false"/>
                <w:color w:val="000000"/>
                <w:sz w:val="20"/>
              </w:rPr>
              <w:t>
1)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(Q1, Q2, Q3, 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4" w:id="1037"/>
    <w:p>
      <w:pPr>
        <w:spacing w:after="0"/>
        <w:ind w:left="0"/>
        <w:jc w:val="left"/>
      </w:pPr>
      <w:r>
        <w:rPr>
          <w:rFonts w:ascii="Times New Roman"/>
          <w:b/>
          <w:i w:val="false"/>
          <w:color w:val="000000"/>
        </w:rPr>
        <w:t xml:space="preserve"> Трансграничные денежные переводы физических лиц и личные переводы</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долларов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Трансграничные денежные переводы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страны,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государства - члены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страну,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государства - члены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Личные переводы выплаченные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государства - члены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Трансграничные денежные переводы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Личные переводы полученные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государства - члены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5" w:id="10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 России - на 130-й день.</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Трансграничные переводы физических лиц - это трансграничные безналичные перечисления физических лиц-резидентов и физических лиц-нерезидентов (поступления в пользу физических лиц-резидентов и физических лиц-нерезидентов), осуществленные с открытием и без открытия счета через кредитные организации, включая переводы, осуществленные через системы денежных переводов (по Беларуси - не включают перечисления резидент - резиденту, нерезидент - нерезиденту). Личные переводы определяются как сумма текущих и капитальных трансфертов в денежной или натуральной форме между домашними хозяйствами- резидентами и домашними хозяйствами-нерезидентами и чистой оплаты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179П</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40-й день после отчетного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файла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dBASE, не выше версии 5</w:t>
            </w:r>
          </w:p>
        </w:tc>
      </w:tr>
    </w:tbl>
    <w:bookmarkStart w:name="z1537" w:id="1039"/>
    <w:p>
      <w:pPr>
        <w:spacing w:after="0"/>
        <w:ind w:left="0"/>
        <w:jc w:val="left"/>
      </w:pPr>
      <w:r>
        <w:rPr>
          <w:rFonts w:ascii="Times New Roman"/>
          <w:b/>
          <w:i w:val="false"/>
          <w:color w:val="000000"/>
        </w:rPr>
        <w:t xml:space="preserve"> Экспорт и импорт товаров во внешней торговле с государствами, не являющимися членами Евразийского экономического союза</w:t>
      </w:r>
    </w:p>
    <w:bookmarkEnd w:id="1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Смысловое содержание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предоставляющей данные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обозначение месяца и года (первые 2 цифры - месяц, последние 4 цифры -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направления перемещения товара (экспорт - Е, импорт - 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согласно единой Товарной номенклатуре внешнеэкономической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происхождения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отправления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торгующей страны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транспорта на границе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дополнительной единицы измерения согласно ТН ВЭД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дополнительной единице измерения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стоимость (в долларах США)</w:t>
            </w:r>
          </w:p>
        </w:tc>
      </w:tr>
    </w:tbl>
    <w:bookmarkStart w:name="z1538" w:id="1040"/>
    <w:p>
      <w:pPr>
        <w:spacing w:after="0"/>
        <w:ind w:left="0"/>
        <w:jc w:val="both"/>
      </w:pPr>
      <w:r>
        <w:rPr>
          <w:rFonts w:ascii="Times New Roman"/>
          <w:b w:val="false"/>
          <w:i w:val="false"/>
          <w:color w:val="000000"/>
          <w:sz w:val="28"/>
        </w:rPr>
        <w:t>
      Примечания: 1. Данные настоящего формата предоставляются в виде файла со следующим наименованием: eXX_MM_YYYY.dbf, где:</w:t>
      </w:r>
    </w:p>
    <w:bookmarkEnd w:id="1040"/>
    <w:bookmarkStart w:name="z1539" w:id="1041"/>
    <w:p>
      <w:pPr>
        <w:spacing w:after="0"/>
        <w:ind w:left="0"/>
        <w:jc w:val="both"/>
      </w:pPr>
      <w:r>
        <w:rPr>
          <w:rFonts w:ascii="Times New Roman"/>
          <w:b w:val="false"/>
          <w:i w:val="false"/>
          <w:color w:val="000000"/>
          <w:sz w:val="28"/>
        </w:rPr>
        <w:t>
      е - признак статистики внешней торговли товарами с государствами, не являющимися членами Евразийского экономического союза;</w:t>
      </w:r>
    </w:p>
    <w:bookmarkEnd w:id="1041"/>
    <w:bookmarkStart w:name="z1540" w:id="1042"/>
    <w:p>
      <w:pPr>
        <w:spacing w:after="0"/>
        <w:ind w:left="0"/>
        <w:jc w:val="both"/>
      </w:pPr>
      <w:r>
        <w:rPr>
          <w:rFonts w:ascii="Times New Roman"/>
          <w:b w:val="false"/>
          <w:i w:val="false"/>
          <w:color w:val="000000"/>
          <w:sz w:val="28"/>
        </w:rPr>
        <w:t>
      XX - код страны, предоставляющей данные;</w:t>
      </w:r>
    </w:p>
    <w:bookmarkEnd w:id="1042"/>
    <w:bookmarkStart w:name="z1541" w:id="1043"/>
    <w:p>
      <w:pPr>
        <w:spacing w:after="0"/>
        <w:ind w:left="0"/>
        <w:jc w:val="both"/>
      </w:pPr>
      <w:r>
        <w:rPr>
          <w:rFonts w:ascii="Times New Roman"/>
          <w:b w:val="false"/>
          <w:i w:val="false"/>
          <w:color w:val="000000"/>
          <w:sz w:val="28"/>
        </w:rPr>
        <w:t>
      MM - цифровое обозначение последнего месяца отчетного периода, за который предоставляются данные;</w:t>
      </w:r>
    </w:p>
    <w:bookmarkEnd w:id="1043"/>
    <w:bookmarkStart w:name="z1542" w:id="1044"/>
    <w:p>
      <w:pPr>
        <w:spacing w:after="0"/>
        <w:ind w:left="0"/>
        <w:jc w:val="both"/>
      </w:pPr>
      <w:r>
        <w:rPr>
          <w:rFonts w:ascii="Times New Roman"/>
          <w:b w:val="false"/>
          <w:i w:val="false"/>
          <w:color w:val="000000"/>
          <w:sz w:val="28"/>
        </w:rPr>
        <w:t>
      YYYY - цифровое обозначение года, за отчетный период которого предоставляются данные.</w:t>
      </w:r>
    </w:p>
    <w:bookmarkEnd w:id="1044"/>
    <w:bookmarkStart w:name="z1543" w:id="1045"/>
    <w:p>
      <w:pPr>
        <w:spacing w:after="0"/>
        <w:ind w:left="0"/>
        <w:jc w:val="both"/>
      </w:pPr>
      <w:r>
        <w:rPr>
          <w:rFonts w:ascii="Times New Roman"/>
          <w:b w:val="false"/>
          <w:i w:val="false"/>
          <w:color w:val="000000"/>
          <w:sz w:val="28"/>
        </w:rPr>
        <w:t>
      2. В предоставляемый файл данных включается информация с января по последний месяц отчетного периода.</w:t>
      </w:r>
    </w:p>
    <w:bookmarkEnd w:id="1045"/>
    <w:bookmarkStart w:name="z1544" w:id="1046"/>
    <w:p>
      <w:pPr>
        <w:spacing w:after="0"/>
        <w:ind w:left="0"/>
        <w:jc w:val="both"/>
      </w:pPr>
      <w:r>
        <w:rPr>
          <w:rFonts w:ascii="Times New Roman"/>
          <w:b w:val="false"/>
          <w:i w:val="false"/>
          <w:color w:val="000000"/>
          <w:sz w:val="28"/>
        </w:rPr>
        <w:t>
      3. Значения веса нетто, количества в дополнительной единице измерения и статистической стоимости (поля 11 - 13) указываются в целых числах.</w:t>
      </w:r>
    </w:p>
    <w:bookmarkEnd w:id="1046"/>
    <w:bookmarkStart w:name="z1545" w:id="1047"/>
    <w:p>
      <w:pPr>
        <w:spacing w:after="0"/>
        <w:ind w:left="0"/>
        <w:jc w:val="both"/>
      </w:pPr>
      <w:r>
        <w:rPr>
          <w:rFonts w:ascii="Times New Roman"/>
          <w:b w:val="false"/>
          <w:i w:val="false"/>
          <w:color w:val="000000"/>
          <w:sz w:val="28"/>
        </w:rPr>
        <w:t>
      4. Для сведений ограниченного распространения данные в полях 1 - 3, 5 - 9 и 13 заполняются в общем порядке.</w:t>
      </w:r>
    </w:p>
    <w:bookmarkEnd w:id="1047"/>
    <w:bookmarkStart w:name="z1546" w:id="1048"/>
    <w:p>
      <w:pPr>
        <w:spacing w:after="0"/>
        <w:ind w:left="0"/>
        <w:jc w:val="both"/>
      </w:pPr>
      <w:r>
        <w:rPr>
          <w:rFonts w:ascii="Times New Roman"/>
          <w:b w:val="false"/>
          <w:i w:val="false"/>
          <w:color w:val="000000"/>
          <w:sz w:val="28"/>
        </w:rPr>
        <w:t>
      В поле 4 указывается условный код "9999999999". Поля 10 - 12 не заполняются.</w:t>
      </w:r>
    </w:p>
    <w:bookmarkEnd w:id="1048"/>
    <w:bookmarkStart w:name="z1547" w:id="1049"/>
    <w:p>
      <w:pPr>
        <w:spacing w:after="0"/>
        <w:ind w:left="0"/>
        <w:jc w:val="both"/>
      </w:pPr>
      <w:r>
        <w:rPr>
          <w:rFonts w:ascii="Times New Roman"/>
          <w:b w:val="false"/>
          <w:i w:val="false"/>
          <w:color w:val="000000"/>
          <w:sz w:val="28"/>
        </w:rPr>
        <w:t>
      5. Данные настоящего формата предоставляются также уполномоченным органам государств - членов Евразийского экономического союза.</w:t>
      </w:r>
    </w:p>
    <w:bookmarkEnd w:id="1049"/>
    <w:bookmarkStart w:name="z1548" w:id="1050"/>
    <w:p>
      <w:pPr>
        <w:spacing w:after="0"/>
        <w:ind w:left="0"/>
        <w:jc w:val="both"/>
      </w:pPr>
      <w:r>
        <w:rPr>
          <w:rFonts w:ascii="Times New Roman"/>
          <w:b w:val="false"/>
          <w:i w:val="false"/>
          <w:color w:val="000000"/>
          <w:sz w:val="28"/>
        </w:rPr>
        <w:t>
      6.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050"/>
    <w:bookmarkStart w:name="z1549" w:id="1051"/>
    <w:p>
      <w:pPr>
        <w:spacing w:after="0"/>
        <w:ind w:left="0"/>
        <w:jc w:val="both"/>
      </w:pPr>
      <w:r>
        <w:rPr>
          <w:rFonts w:ascii="Times New Roman"/>
          <w:b w:val="false"/>
          <w:i w:val="false"/>
          <w:color w:val="000000"/>
          <w:sz w:val="28"/>
        </w:rPr>
        <w:t>
      Пересылаемый файл сопровождается информацией уполномоченного органа в виде:</w:t>
      </w:r>
    </w:p>
    <w:bookmarkEnd w:id="1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файла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CRC сумма для файла (MD5)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180-й день после отчетного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файла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dBASE, не выше версии 5</w:t>
            </w:r>
          </w:p>
        </w:tc>
      </w:tr>
    </w:tbl>
    <w:bookmarkStart w:name="z1552" w:id="1052"/>
    <w:p>
      <w:pPr>
        <w:spacing w:after="0"/>
        <w:ind w:left="0"/>
        <w:jc w:val="left"/>
      </w:pPr>
      <w:r>
        <w:rPr>
          <w:rFonts w:ascii="Times New Roman"/>
          <w:b/>
          <w:i w:val="false"/>
          <w:color w:val="000000"/>
        </w:rPr>
        <w:t xml:space="preserve"> Экспорт и импорт товаров во внешней торговле с государствами, не являющимися членами Евразийского экономического союза</w:t>
      </w:r>
    </w:p>
    <w:bookmarkEnd w:id="1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Смысловое содержание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предоставляющей данные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обозначение месяца и года (первые 2 цифры - месяц, последние 4 цифры -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направления перемещения товара (экспорт - Е, импорт - 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согласно единой Товарной номенклатуре внешнеэкономической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происхождения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отправления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торгующей страны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транспорта на границе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дополнительной единицы измерения согласно ТН ВЭД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дополнительной единице измерения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стоимость (в долларах США)</w:t>
            </w:r>
          </w:p>
        </w:tc>
      </w:tr>
    </w:tbl>
    <w:bookmarkStart w:name="z1553" w:id="1053"/>
    <w:p>
      <w:pPr>
        <w:spacing w:after="0"/>
        <w:ind w:left="0"/>
        <w:jc w:val="both"/>
      </w:pPr>
      <w:r>
        <w:rPr>
          <w:rFonts w:ascii="Times New Roman"/>
          <w:b w:val="false"/>
          <w:i w:val="false"/>
          <w:color w:val="000000"/>
          <w:sz w:val="28"/>
        </w:rPr>
        <w:t>
      Примечания: 1. Данные настоящего формата предоставляются в виде файла со следующим наименованием:</w:t>
      </w:r>
    </w:p>
    <w:bookmarkEnd w:id="1053"/>
    <w:bookmarkStart w:name="z1554" w:id="1054"/>
    <w:p>
      <w:pPr>
        <w:spacing w:after="0"/>
        <w:ind w:left="0"/>
        <w:jc w:val="both"/>
      </w:pPr>
      <w:r>
        <w:rPr>
          <w:rFonts w:ascii="Times New Roman"/>
          <w:b w:val="false"/>
          <w:i w:val="false"/>
          <w:color w:val="000000"/>
          <w:sz w:val="28"/>
        </w:rPr>
        <w:t>
      eXX_12_YYYY.dbf, где:</w:t>
      </w:r>
    </w:p>
    <w:bookmarkEnd w:id="1054"/>
    <w:bookmarkStart w:name="z1555" w:id="1055"/>
    <w:p>
      <w:pPr>
        <w:spacing w:after="0"/>
        <w:ind w:left="0"/>
        <w:jc w:val="both"/>
      </w:pPr>
      <w:r>
        <w:rPr>
          <w:rFonts w:ascii="Times New Roman"/>
          <w:b w:val="false"/>
          <w:i w:val="false"/>
          <w:color w:val="000000"/>
          <w:sz w:val="28"/>
        </w:rPr>
        <w:t>
      е - признак статистики внешней торговли товарами с государствами, не являющимися членами Евразийского экономического союза;</w:t>
      </w:r>
    </w:p>
    <w:bookmarkEnd w:id="1055"/>
    <w:bookmarkStart w:name="z1556" w:id="1056"/>
    <w:p>
      <w:pPr>
        <w:spacing w:after="0"/>
        <w:ind w:left="0"/>
        <w:jc w:val="both"/>
      </w:pPr>
      <w:r>
        <w:rPr>
          <w:rFonts w:ascii="Times New Roman"/>
          <w:b w:val="false"/>
          <w:i w:val="false"/>
          <w:color w:val="000000"/>
          <w:sz w:val="28"/>
        </w:rPr>
        <w:t>
      XX - код страны, предоставляющей данные;</w:t>
      </w:r>
    </w:p>
    <w:bookmarkEnd w:id="1056"/>
    <w:bookmarkStart w:name="z1557" w:id="1057"/>
    <w:p>
      <w:pPr>
        <w:spacing w:after="0"/>
        <w:ind w:left="0"/>
        <w:jc w:val="both"/>
      </w:pPr>
      <w:r>
        <w:rPr>
          <w:rFonts w:ascii="Times New Roman"/>
          <w:b w:val="false"/>
          <w:i w:val="false"/>
          <w:color w:val="000000"/>
          <w:sz w:val="28"/>
        </w:rPr>
        <w:t>
      YYYY - цифровое обозначение года, за который предоставляются данные.</w:t>
      </w:r>
    </w:p>
    <w:bookmarkEnd w:id="1057"/>
    <w:bookmarkStart w:name="z1558" w:id="1058"/>
    <w:p>
      <w:pPr>
        <w:spacing w:after="0"/>
        <w:ind w:left="0"/>
        <w:jc w:val="both"/>
      </w:pPr>
      <w:r>
        <w:rPr>
          <w:rFonts w:ascii="Times New Roman"/>
          <w:b w:val="false"/>
          <w:i w:val="false"/>
          <w:color w:val="000000"/>
          <w:sz w:val="28"/>
        </w:rPr>
        <w:t>
      2. В предоставляемый файл данных включается информация с января по декабрь отчетного периода.</w:t>
      </w:r>
    </w:p>
    <w:bookmarkEnd w:id="1058"/>
    <w:bookmarkStart w:name="z1559" w:id="1059"/>
    <w:p>
      <w:pPr>
        <w:spacing w:after="0"/>
        <w:ind w:left="0"/>
        <w:jc w:val="both"/>
      </w:pPr>
      <w:r>
        <w:rPr>
          <w:rFonts w:ascii="Times New Roman"/>
          <w:b w:val="false"/>
          <w:i w:val="false"/>
          <w:color w:val="000000"/>
          <w:sz w:val="28"/>
        </w:rPr>
        <w:t>
      3. Значения веса нетто, количества в дополнительной единице измерения и статистической стоимости (поля 11 - 13) указываются в целых числах.</w:t>
      </w:r>
    </w:p>
    <w:bookmarkEnd w:id="1059"/>
    <w:bookmarkStart w:name="z1560" w:id="1060"/>
    <w:p>
      <w:pPr>
        <w:spacing w:after="0"/>
        <w:ind w:left="0"/>
        <w:jc w:val="both"/>
      </w:pPr>
      <w:r>
        <w:rPr>
          <w:rFonts w:ascii="Times New Roman"/>
          <w:b w:val="false"/>
          <w:i w:val="false"/>
          <w:color w:val="000000"/>
          <w:sz w:val="28"/>
        </w:rPr>
        <w:t>
      4. Для сведений ограниченного распространения данные в полях 1 - 3, 5 - 9 и 13 заполняются в общем порядке.</w:t>
      </w:r>
    </w:p>
    <w:bookmarkEnd w:id="1060"/>
    <w:bookmarkStart w:name="z1561" w:id="1061"/>
    <w:p>
      <w:pPr>
        <w:spacing w:after="0"/>
        <w:ind w:left="0"/>
        <w:jc w:val="both"/>
      </w:pPr>
      <w:r>
        <w:rPr>
          <w:rFonts w:ascii="Times New Roman"/>
          <w:b w:val="false"/>
          <w:i w:val="false"/>
          <w:color w:val="000000"/>
          <w:sz w:val="28"/>
        </w:rPr>
        <w:t>
      В поле 4 указывается условный код "9999999999". Поля 10 - 12 не заполняются.</w:t>
      </w:r>
    </w:p>
    <w:bookmarkEnd w:id="1061"/>
    <w:bookmarkStart w:name="z1562" w:id="1062"/>
    <w:p>
      <w:pPr>
        <w:spacing w:after="0"/>
        <w:ind w:left="0"/>
        <w:jc w:val="both"/>
      </w:pPr>
      <w:r>
        <w:rPr>
          <w:rFonts w:ascii="Times New Roman"/>
          <w:b w:val="false"/>
          <w:i w:val="false"/>
          <w:color w:val="000000"/>
          <w:sz w:val="28"/>
        </w:rPr>
        <w:t>
      5. Данные настоящего формата предоставляются также уполномоченным органам государств - членов Евразийского экономического союза.</w:t>
      </w:r>
    </w:p>
    <w:bookmarkEnd w:id="1062"/>
    <w:bookmarkStart w:name="z1563" w:id="1063"/>
    <w:p>
      <w:pPr>
        <w:spacing w:after="0"/>
        <w:ind w:left="0"/>
        <w:jc w:val="both"/>
      </w:pPr>
      <w:r>
        <w:rPr>
          <w:rFonts w:ascii="Times New Roman"/>
          <w:b w:val="false"/>
          <w:i w:val="false"/>
          <w:color w:val="000000"/>
          <w:sz w:val="28"/>
        </w:rPr>
        <w:t>
      6.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063"/>
    <w:bookmarkStart w:name="z1564" w:id="1064"/>
    <w:p>
      <w:pPr>
        <w:spacing w:after="0"/>
        <w:ind w:left="0"/>
        <w:jc w:val="both"/>
      </w:pPr>
      <w:r>
        <w:rPr>
          <w:rFonts w:ascii="Times New Roman"/>
          <w:b w:val="false"/>
          <w:i w:val="false"/>
          <w:color w:val="000000"/>
          <w:sz w:val="28"/>
        </w:rPr>
        <w:t>
      Пересылаемый файл сопровождается информацией уполномоченного органа в виде:</w:t>
      </w:r>
    </w:p>
    <w:bookmarkEnd w:id="1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файла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CRC сумма для файла (MD5)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F18.03.12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40-й день после отчетного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файла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dBASE, не выше версии 5</w:t>
            </w:r>
          </w:p>
        </w:tc>
      </w:tr>
    </w:tbl>
    <w:bookmarkStart w:name="z1567" w:id="1065"/>
    <w:p>
      <w:pPr>
        <w:spacing w:after="0"/>
        <w:ind w:left="0"/>
        <w:jc w:val="left"/>
      </w:pPr>
      <w:r>
        <w:rPr>
          <w:rFonts w:ascii="Times New Roman"/>
          <w:b/>
          <w:i w:val="false"/>
          <w:color w:val="000000"/>
        </w:rPr>
        <w:t xml:space="preserve"> Экспорт и импорт товаров во взаимной торговле с государствами - членами Евразийского экономического союза</w:t>
      </w:r>
    </w:p>
    <w:bookmarkEnd w:id="1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Смысловое содержание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предоставляющей данные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обозначение месяца и года (первые 2 цифры - месяц, последние 4 цифры -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направления перемещения товара (экспорт - Е, импорт - 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согласно единой Товарной номенклатуре внешнеэкономической деятельности Евразийского экономического союза (далее - ТН ВЭД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происхождения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отправления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торгующей страны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дополнительной единицы измерения согласно ТН ВЭД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дополнительной единице измерения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стоимость (в долларах США)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единицах национальной валюты)</w:t>
            </w:r>
          </w:p>
        </w:tc>
      </w:tr>
    </w:tbl>
    <w:bookmarkStart w:name="z1568" w:id="1066"/>
    <w:p>
      <w:pPr>
        <w:spacing w:after="0"/>
        <w:ind w:left="0"/>
        <w:jc w:val="both"/>
      </w:pPr>
      <w:r>
        <w:rPr>
          <w:rFonts w:ascii="Times New Roman"/>
          <w:b w:val="false"/>
          <w:i w:val="false"/>
          <w:color w:val="000000"/>
          <w:sz w:val="28"/>
        </w:rPr>
        <w:t>
      Примечания: 1. Данные настоящего формата предоставляются в виде файла со следующим наименованием:</w:t>
      </w:r>
    </w:p>
    <w:bookmarkEnd w:id="1066"/>
    <w:bookmarkStart w:name="z1569" w:id="1067"/>
    <w:p>
      <w:pPr>
        <w:spacing w:after="0"/>
        <w:ind w:left="0"/>
        <w:jc w:val="both"/>
      </w:pPr>
      <w:r>
        <w:rPr>
          <w:rFonts w:ascii="Times New Roman"/>
          <w:b w:val="false"/>
          <w:i w:val="false"/>
          <w:color w:val="000000"/>
          <w:sz w:val="28"/>
        </w:rPr>
        <w:t>
      iXX_MM_YYYY.dbf, где:</w:t>
      </w:r>
    </w:p>
    <w:bookmarkEnd w:id="1067"/>
    <w:bookmarkStart w:name="z1570" w:id="1068"/>
    <w:p>
      <w:pPr>
        <w:spacing w:after="0"/>
        <w:ind w:left="0"/>
        <w:jc w:val="both"/>
      </w:pPr>
      <w:r>
        <w:rPr>
          <w:rFonts w:ascii="Times New Roman"/>
          <w:b w:val="false"/>
          <w:i w:val="false"/>
          <w:color w:val="000000"/>
          <w:sz w:val="28"/>
        </w:rPr>
        <w:t>
      i - признак статистики взаимной торговли товарами с государствами - членами Евразийского экономического союза;</w:t>
      </w:r>
    </w:p>
    <w:bookmarkEnd w:id="1068"/>
    <w:bookmarkStart w:name="z1571" w:id="1069"/>
    <w:p>
      <w:pPr>
        <w:spacing w:after="0"/>
        <w:ind w:left="0"/>
        <w:jc w:val="both"/>
      </w:pPr>
      <w:r>
        <w:rPr>
          <w:rFonts w:ascii="Times New Roman"/>
          <w:b w:val="false"/>
          <w:i w:val="false"/>
          <w:color w:val="000000"/>
          <w:sz w:val="28"/>
        </w:rPr>
        <w:t>
      XX - код страны, предоставляющей данные;</w:t>
      </w:r>
    </w:p>
    <w:bookmarkEnd w:id="1069"/>
    <w:bookmarkStart w:name="z1572" w:id="1070"/>
    <w:p>
      <w:pPr>
        <w:spacing w:after="0"/>
        <w:ind w:left="0"/>
        <w:jc w:val="both"/>
      </w:pPr>
      <w:r>
        <w:rPr>
          <w:rFonts w:ascii="Times New Roman"/>
          <w:b w:val="false"/>
          <w:i w:val="false"/>
          <w:color w:val="000000"/>
          <w:sz w:val="28"/>
        </w:rPr>
        <w:t>
      MM - цифровое обозначение последнего месяца отчетного периода, за который предоставляются данные;</w:t>
      </w:r>
    </w:p>
    <w:bookmarkEnd w:id="1070"/>
    <w:bookmarkStart w:name="z1573" w:id="1071"/>
    <w:p>
      <w:pPr>
        <w:spacing w:after="0"/>
        <w:ind w:left="0"/>
        <w:jc w:val="both"/>
      </w:pPr>
      <w:r>
        <w:rPr>
          <w:rFonts w:ascii="Times New Roman"/>
          <w:b w:val="false"/>
          <w:i w:val="false"/>
          <w:color w:val="000000"/>
          <w:sz w:val="28"/>
        </w:rPr>
        <w:t>
      YYYY - цифровое обозначение года, за отчетный период которого предоставляются данные.</w:t>
      </w:r>
    </w:p>
    <w:bookmarkEnd w:id="1071"/>
    <w:bookmarkStart w:name="z1574" w:id="1072"/>
    <w:p>
      <w:pPr>
        <w:spacing w:after="0"/>
        <w:ind w:left="0"/>
        <w:jc w:val="both"/>
      </w:pPr>
      <w:r>
        <w:rPr>
          <w:rFonts w:ascii="Times New Roman"/>
          <w:b w:val="false"/>
          <w:i w:val="false"/>
          <w:color w:val="000000"/>
          <w:sz w:val="28"/>
        </w:rPr>
        <w:t>
      2. В предоставляемый файл данных включается информация с января по последний месяц отчетного периода.</w:t>
      </w:r>
    </w:p>
    <w:bookmarkEnd w:id="1072"/>
    <w:bookmarkStart w:name="z1575" w:id="1073"/>
    <w:p>
      <w:pPr>
        <w:spacing w:after="0"/>
        <w:ind w:left="0"/>
        <w:jc w:val="both"/>
      </w:pPr>
      <w:r>
        <w:rPr>
          <w:rFonts w:ascii="Times New Roman"/>
          <w:b w:val="false"/>
          <w:i w:val="false"/>
          <w:color w:val="000000"/>
          <w:sz w:val="28"/>
        </w:rPr>
        <w:t>
      3. Значения веса нетто, количества в дополнительной единице измерения и статистической стоимости (поля 10 - 13) указываются в целых числах.</w:t>
      </w:r>
    </w:p>
    <w:bookmarkEnd w:id="1073"/>
    <w:bookmarkStart w:name="z1576" w:id="1074"/>
    <w:p>
      <w:pPr>
        <w:spacing w:after="0"/>
        <w:ind w:left="0"/>
        <w:jc w:val="both"/>
      </w:pPr>
      <w:r>
        <w:rPr>
          <w:rFonts w:ascii="Times New Roman"/>
          <w:b w:val="false"/>
          <w:i w:val="false"/>
          <w:color w:val="000000"/>
          <w:sz w:val="28"/>
        </w:rPr>
        <w:t>
      4. Для сведений ограниченного распространения данные в полях 1 - 3, 5 - 8, 12 и 13 заполняются в общем порядке.</w:t>
      </w:r>
    </w:p>
    <w:bookmarkEnd w:id="1074"/>
    <w:bookmarkStart w:name="z1577" w:id="1075"/>
    <w:p>
      <w:pPr>
        <w:spacing w:after="0"/>
        <w:ind w:left="0"/>
        <w:jc w:val="both"/>
      </w:pPr>
      <w:r>
        <w:rPr>
          <w:rFonts w:ascii="Times New Roman"/>
          <w:b w:val="false"/>
          <w:i w:val="false"/>
          <w:color w:val="000000"/>
          <w:sz w:val="28"/>
        </w:rPr>
        <w:t>
      В поле 4 указывается условный код "9999999999". Поля 9 - 11 не заполняются.</w:t>
      </w:r>
    </w:p>
    <w:bookmarkEnd w:id="1075"/>
    <w:bookmarkStart w:name="z1578" w:id="1076"/>
    <w:p>
      <w:pPr>
        <w:spacing w:after="0"/>
        <w:ind w:left="0"/>
        <w:jc w:val="both"/>
      </w:pPr>
      <w:r>
        <w:rPr>
          <w:rFonts w:ascii="Times New Roman"/>
          <w:b w:val="false"/>
          <w:i w:val="false"/>
          <w:color w:val="000000"/>
          <w:sz w:val="28"/>
        </w:rPr>
        <w:t>
      5. Данные настоящего формата предоставляются также уполномоченным органам государств - членов Евразийского экономического союза.</w:t>
      </w:r>
    </w:p>
    <w:bookmarkEnd w:id="1076"/>
    <w:bookmarkStart w:name="z1579" w:id="1077"/>
    <w:p>
      <w:pPr>
        <w:spacing w:after="0"/>
        <w:ind w:left="0"/>
        <w:jc w:val="both"/>
      </w:pPr>
      <w:r>
        <w:rPr>
          <w:rFonts w:ascii="Times New Roman"/>
          <w:b w:val="false"/>
          <w:i w:val="false"/>
          <w:color w:val="000000"/>
          <w:sz w:val="28"/>
        </w:rPr>
        <w:t>
      6. В случае пересмотра/корректировки официальной статистической информации необходимо предоставить формат</w:t>
      </w:r>
    </w:p>
    <w:bookmarkEnd w:id="1077"/>
    <w:bookmarkStart w:name="z1580" w:id="1078"/>
    <w:p>
      <w:pPr>
        <w:spacing w:after="0"/>
        <w:ind w:left="0"/>
        <w:jc w:val="both"/>
      </w:pPr>
      <w:r>
        <w:rPr>
          <w:rFonts w:ascii="Times New Roman"/>
          <w:b w:val="false"/>
          <w:i w:val="false"/>
          <w:color w:val="000000"/>
          <w:sz w:val="28"/>
        </w:rPr>
        <w:t>
      7. уточненными данными на 2-й рабочий день после внесения изменений.</w:t>
      </w:r>
    </w:p>
    <w:bookmarkEnd w:id="1078"/>
    <w:bookmarkStart w:name="z1581" w:id="1079"/>
    <w:p>
      <w:pPr>
        <w:spacing w:after="0"/>
        <w:ind w:left="0"/>
        <w:jc w:val="both"/>
      </w:pPr>
      <w:r>
        <w:rPr>
          <w:rFonts w:ascii="Times New Roman"/>
          <w:b w:val="false"/>
          <w:i w:val="false"/>
          <w:color w:val="000000"/>
          <w:sz w:val="28"/>
        </w:rPr>
        <w:t>
      Пересылаемый файл сопровождается информацией уполномоченного органа в виде:</w:t>
      </w:r>
    </w:p>
    <w:bookmarkEnd w:id="1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файла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CRC сумма для файла (MD5)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210-й день после отчетного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файла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dBASE, не выше версии 5</w:t>
            </w:r>
          </w:p>
        </w:tc>
      </w:tr>
    </w:tbl>
    <w:bookmarkStart w:name="z1584" w:id="1080"/>
    <w:p>
      <w:pPr>
        <w:spacing w:after="0"/>
        <w:ind w:left="0"/>
        <w:jc w:val="left"/>
      </w:pPr>
      <w:r>
        <w:rPr>
          <w:rFonts w:ascii="Times New Roman"/>
          <w:b/>
          <w:i w:val="false"/>
          <w:color w:val="000000"/>
        </w:rPr>
        <w:t xml:space="preserve"> Экспорт и импорт товаров во взаимной торговле с государствами - членами Евразийского экономического союза</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Смысловое содержание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предоставляющей данные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обозначение месяца и года (первые 2 цифры - месяц, последние 4 цифры -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направления перемещения товара (экспорт - Е, импорт -I)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согласно единой Товарной номенклатуре внешнеэкономической деятельности Евразийского экономического союза (далее - ТН ВЭД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происхождения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отправления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торгующей страны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дополнительной единицы измерения согласно ТН ВЭД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дополнительной единице измерения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стоимость (в долларах США)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единицах национальной валюты)</w:t>
            </w:r>
          </w:p>
        </w:tc>
      </w:tr>
    </w:tbl>
    <w:bookmarkStart w:name="z1585" w:id="1081"/>
    <w:p>
      <w:pPr>
        <w:spacing w:after="0"/>
        <w:ind w:left="0"/>
        <w:jc w:val="both"/>
      </w:pPr>
      <w:r>
        <w:rPr>
          <w:rFonts w:ascii="Times New Roman"/>
          <w:b w:val="false"/>
          <w:i w:val="false"/>
          <w:color w:val="000000"/>
          <w:sz w:val="28"/>
        </w:rPr>
        <w:t>
      Примечания: 1. Данные настоящего формата предоставляются в виде файла со следующим наименованием:</w:t>
      </w:r>
    </w:p>
    <w:bookmarkEnd w:id="1081"/>
    <w:bookmarkStart w:name="z1586" w:id="1082"/>
    <w:p>
      <w:pPr>
        <w:spacing w:after="0"/>
        <w:ind w:left="0"/>
        <w:jc w:val="both"/>
      </w:pPr>
      <w:r>
        <w:rPr>
          <w:rFonts w:ascii="Times New Roman"/>
          <w:b w:val="false"/>
          <w:i w:val="false"/>
          <w:color w:val="000000"/>
          <w:sz w:val="28"/>
        </w:rPr>
        <w:t>
      iXX_12_YYYY.dbf, где:</w:t>
      </w:r>
    </w:p>
    <w:bookmarkEnd w:id="1082"/>
    <w:bookmarkStart w:name="z1587" w:id="1083"/>
    <w:p>
      <w:pPr>
        <w:spacing w:after="0"/>
        <w:ind w:left="0"/>
        <w:jc w:val="both"/>
      </w:pPr>
      <w:r>
        <w:rPr>
          <w:rFonts w:ascii="Times New Roman"/>
          <w:b w:val="false"/>
          <w:i w:val="false"/>
          <w:color w:val="000000"/>
          <w:sz w:val="28"/>
        </w:rPr>
        <w:t>
      1. - признак статистики взаимной торговли товарами с государствами - членами Евразийского экономического союза;</w:t>
      </w:r>
    </w:p>
    <w:bookmarkEnd w:id="1083"/>
    <w:bookmarkStart w:name="z1588" w:id="1084"/>
    <w:p>
      <w:pPr>
        <w:spacing w:after="0"/>
        <w:ind w:left="0"/>
        <w:jc w:val="both"/>
      </w:pPr>
      <w:r>
        <w:rPr>
          <w:rFonts w:ascii="Times New Roman"/>
          <w:b w:val="false"/>
          <w:i w:val="false"/>
          <w:color w:val="000000"/>
          <w:sz w:val="28"/>
        </w:rPr>
        <w:t>
      XX - код страны, предоставляющей данные;</w:t>
      </w:r>
    </w:p>
    <w:bookmarkEnd w:id="1084"/>
    <w:bookmarkStart w:name="z1589" w:id="1085"/>
    <w:p>
      <w:pPr>
        <w:spacing w:after="0"/>
        <w:ind w:left="0"/>
        <w:jc w:val="both"/>
      </w:pPr>
      <w:r>
        <w:rPr>
          <w:rFonts w:ascii="Times New Roman"/>
          <w:b w:val="false"/>
          <w:i w:val="false"/>
          <w:color w:val="000000"/>
          <w:sz w:val="28"/>
        </w:rPr>
        <w:t>
      YYYY - цифровое обозначение года, за который предоставляются данные.</w:t>
      </w:r>
    </w:p>
    <w:bookmarkEnd w:id="1085"/>
    <w:bookmarkStart w:name="z1590" w:id="1086"/>
    <w:p>
      <w:pPr>
        <w:spacing w:after="0"/>
        <w:ind w:left="0"/>
        <w:jc w:val="both"/>
      </w:pPr>
      <w:r>
        <w:rPr>
          <w:rFonts w:ascii="Times New Roman"/>
          <w:b w:val="false"/>
          <w:i w:val="false"/>
          <w:color w:val="000000"/>
          <w:sz w:val="28"/>
        </w:rPr>
        <w:t>
      2. В предоставляемый файл данных включается информация с января по декабрь отчетного периода.</w:t>
      </w:r>
    </w:p>
    <w:bookmarkEnd w:id="1086"/>
    <w:bookmarkStart w:name="z1591" w:id="1087"/>
    <w:p>
      <w:pPr>
        <w:spacing w:after="0"/>
        <w:ind w:left="0"/>
        <w:jc w:val="both"/>
      </w:pPr>
      <w:r>
        <w:rPr>
          <w:rFonts w:ascii="Times New Roman"/>
          <w:b w:val="false"/>
          <w:i w:val="false"/>
          <w:color w:val="000000"/>
          <w:sz w:val="28"/>
        </w:rPr>
        <w:t>
      3. Значения веса нетто, количества в дополнительной единице измерения и статистической стоимости (поля 10 - 13) указываются в целых числах.</w:t>
      </w:r>
    </w:p>
    <w:bookmarkEnd w:id="1087"/>
    <w:bookmarkStart w:name="z1592" w:id="1088"/>
    <w:p>
      <w:pPr>
        <w:spacing w:after="0"/>
        <w:ind w:left="0"/>
        <w:jc w:val="both"/>
      </w:pPr>
      <w:r>
        <w:rPr>
          <w:rFonts w:ascii="Times New Roman"/>
          <w:b w:val="false"/>
          <w:i w:val="false"/>
          <w:color w:val="000000"/>
          <w:sz w:val="28"/>
        </w:rPr>
        <w:t>
      4. Для сведений ограниченного распространения данные в полях 1 - 3, 5 - 8, 12 и 13 заполняются в общем порядке.</w:t>
      </w:r>
    </w:p>
    <w:bookmarkEnd w:id="1088"/>
    <w:bookmarkStart w:name="z1593" w:id="1089"/>
    <w:p>
      <w:pPr>
        <w:spacing w:after="0"/>
        <w:ind w:left="0"/>
        <w:jc w:val="both"/>
      </w:pPr>
      <w:r>
        <w:rPr>
          <w:rFonts w:ascii="Times New Roman"/>
          <w:b w:val="false"/>
          <w:i w:val="false"/>
          <w:color w:val="000000"/>
          <w:sz w:val="28"/>
        </w:rPr>
        <w:t>
      В поле 4 указывается условный код "9999999999". Поля 9 - 11 не заполняются.</w:t>
      </w:r>
    </w:p>
    <w:bookmarkEnd w:id="1089"/>
    <w:bookmarkStart w:name="z1594" w:id="1090"/>
    <w:p>
      <w:pPr>
        <w:spacing w:after="0"/>
        <w:ind w:left="0"/>
        <w:jc w:val="both"/>
      </w:pPr>
      <w:r>
        <w:rPr>
          <w:rFonts w:ascii="Times New Roman"/>
          <w:b w:val="false"/>
          <w:i w:val="false"/>
          <w:color w:val="000000"/>
          <w:sz w:val="28"/>
        </w:rPr>
        <w:t>
      5. Данные настоящего формата предоставляются также уполномоченным органам государств - членов Евразийского экономического союза.</w:t>
      </w:r>
    </w:p>
    <w:bookmarkEnd w:id="1090"/>
    <w:bookmarkStart w:name="z1595" w:id="1091"/>
    <w:p>
      <w:pPr>
        <w:spacing w:after="0"/>
        <w:ind w:left="0"/>
        <w:jc w:val="both"/>
      </w:pPr>
      <w:r>
        <w:rPr>
          <w:rFonts w:ascii="Times New Roman"/>
          <w:b w:val="false"/>
          <w:i w:val="false"/>
          <w:color w:val="000000"/>
          <w:sz w:val="28"/>
        </w:rPr>
        <w:t>
      6. В случае пересмотра/корректировки официальной статистической информации необходимо предоставить формат</w:t>
      </w:r>
    </w:p>
    <w:bookmarkEnd w:id="1091"/>
    <w:bookmarkStart w:name="z1596" w:id="1092"/>
    <w:p>
      <w:pPr>
        <w:spacing w:after="0"/>
        <w:ind w:left="0"/>
        <w:jc w:val="both"/>
      </w:pPr>
      <w:r>
        <w:rPr>
          <w:rFonts w:ascii="Times New Roman"/>
          <w:b w:val="false"/>
          <w:i w:val="false"/>
          <w:color w:val="000000"/>
          <w:sz w:val="28"/>
        </w:rPr>
        <w:t>
      7. уточненными данными на 2-й рабочий день после внесения изменений.</w:t>
      </w:r>
    </w:p>
    <w:bookmarkEnd w:id="1092"/>
    <w:bookmarkStart w:name="z1597" w:id="1093"/>
    <w:p>
      <w:pPr>
        <w:spacing w:after="0"/>
        <w:ind w:left="0"/>
        <w:jc w:val="both"/>
      </w:pPr>
      <w:r>
        <w:rPr>
          <w:rFonts w:ascii="Times New Roman"/>
          <w:b w:val="false"/>
          <w:i w:val="false"/>
          <w:color w:val="000000"/>
          <w:sz w:val="28"/>
        </w:rPr>
        <w:t>
      Пересылаемый файл сопровождается информацией уполномоченного органа в виде:</w:t>
      </w:r>
    </w:p>
    <w:bookmarkEnd w:id="1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файла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CRC сумма для файла (MD5)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F18.05.12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50-й день после отчетного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файла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 Excel 97-2003</w:t>
            </w:r>
          </w:p>
        </w:tc>
      </w:tr>
    </w:tbl>
    <w:bookmarkStart w:name="z1600" w:id="1094"/>
    <w:p>
      <w:pPr>
        <w:spacing w:after="0"/>
        <w:ind w:left="0"/>
        <w:jc w:val="left"/>
      </w:pPr>
      <w:r>
        <w:rPr>
          <w:rFonts w:ascii="Times New Roman"/>
          <w:b/>
          <w:i w:val="false"/>
          <w:color w:val="000000"/>
        </w:rPr>
        <w:t xml:space="preserve"> Индексы средних цен и физического объема во внешней торговле с государствами, не являющимися членами Евразийского экономического союза</w:t>
      </w:r>
    </w:p>
    <w:bookmarkEnd w:id="10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редних цен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редних цен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квартал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Январь-сентябрь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Январь-декабрь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195-й день после отчетного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файла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 Excel 97-2003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03" w:id="1095"/>
    <w:p>
      <w:pPr>
        <w:spacing w:after="0"/>
        <w:ind w:left="0"/>
        <w:jc w:val="left"/>
      </w:pPr>
      <w:r>
        <w:rPr>
          <w:rFonts w:ascii="Times New Roman"/>
          <w:b/>
          <w:i w:val="false"/>
          <w:color w:val="000000"/>
        </w:rPr>
        <w:t xml:space="preserve"> Индексы средних цен и физического объема во внешней торговле с государствами, не являющимися</w:t>
      </w:r>
      <w:r>
        <w:br/>
      </w:r>
      <w:r>
        <w:rPr>
          <w:rFonts w:ascii="Times New Roman"/>
          <w:b/>
          <w:i w:val="false"/>
          <w:color w:val="000000"/>
        </w:rPr>
        <w:t>членами Евразийского экономического союза</w:t>
      </w:r>
    </w:p>
    <w:bookmarkEnd w:id="1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средних цен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средних цен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Январь-сентябрь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Январь-декабрь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F18.07.12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50-й день после отчетного периода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файла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 Excel 97-2003</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Индексы средних цен и физического объема во взаимной торговле с государствами - членами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стран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стран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средних цен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средних цен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страны-партнера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Страна-партнер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средних цен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средних цен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Январь-сентябрь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Январь-декабрь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7" w:id="1096"/>
    <w:p>
      <w:pPr>
        <w:spacing w:after="0"/>
        <w:ind w:left="0"/>
        <w:jc w:val="both"/>
      </w:pPr>
      <w:r>
        <w:rPr>
          <w:rFonts w:ascii="Times New Roman"/>
          <w:b w:val="false"/>
          <w:i w:val="false"/>
          <w:color w:val="000000"/>
          <w:sz w:val="28"/>
        </w:rPr>
        <w:t>
      * Данные приводятся по каждой стране-партнеру в отдельности</w:t>
      </w:r>
    </w:p>
    <w:bookmarkEnd w:id="1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210-й день после отчетного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файла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 Excel 97-2003</w:t>
            </w:r>
          </w:p>
        </w:tc>
      </w:tr>
    </w:tbl>
    <w:bookmarkStart w:name="z1609" w:id="1097"/>
    <w:p>
      <w:pPr>
        <w:spacing w:after="0"/>
        <w:ind w:left="0"/>
        <w:jc w:val="left"/>
      </w:pPr>
      <w:r>
        <w:rPr>
          <w:rFonts w:ascii="Times New Roman"/>
          <w:b/>
          <w:i w:val="false"/>
          <w:color w:val="000000"/>
        </w:rPr>
        <w:t xml:space="preserve"> Индексы средних цен и физического объема во взаимной торговле с государствами - членами Евразийского экономического союза</w:t>
      </w:r>
    </w:p>
    <w:bookmarkEnd w:id="109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стран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стран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средних цен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средних цен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Январь-сентябрь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Январь-декабрь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средних цен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средних цен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Январь-сентябрь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страны-партнера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Страна-партнер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средних цен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средних цен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Январь-декабрь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2" w:id="1098"/>
    <w:p>
      <w:pPr>
        <w:spacing w:after="0"/>
        <w:ind w:left="0"/>
        <w:jc w:val="both"/>
      </w:pPr>
      <w:r>
        <w:rPr>
          <w:rFonts w:ascii="Times New Roman"/>
          <w:b w:val="false"/>
          <w:i w:val="false"/>
          <w:color w:val="000000"/>
          <w:sz w:val="28"/>
        </w:rPr>
        <w:t>
      * Данные приводятся по каждой стране-партнеру в отдельности</w:t>
      </w:r>
    </w:p>
    <w:bookmarkEnd w:id="1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4" w:id="1099"/>
    <w:p>
      <w:pPr>
        <w:spacing w:after="0"/>
        <w:ind w:left="0"/>
        <w:jc w:val="left"/>
      </w:pPr>
      <w:r>
        <w:rPr>
          <w:rFonts w:ascii="Times New Roman"/>
          <w:b/>
          <w:i w:val="false"/>
          <w:color w:val="000000"/>
        </w:rPr>
        <w:t xml:space="preserve"> Численность населения, размер территории и плотность населения</w:t>
      </w:r>
    </w:p>
    <w:bookmarkEnd w:id="1099"/>
    <w:bookmarkStart w:name="z1615" w:id="1100"/>
    <w:p>
      <w:pPr>
        <w:spacing w:after="0"/>
        <w:ind w:left="0"/>
        <w:jc w:val="both"/>
      </w:pPr>
      <w:r>
        <w:rPr>
          <w:rFonts w:ascii="Times New Roman"/>
          <w:b w:val="false"/>
          <w:i w:val="false"/>
          <w:color w:val="000000"/>
          <w:sz w:val="28"/>
        </w:rPr>
        <w:t>
      (человек)</w:t>
      </w:r>
    </w:p>
    <w:bookmarkEnd w:id="1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население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население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101"/>
          <w:p>
            <w:pPr>
              <w:spacing w:after="20"/>
              <w:ind w:left="20"/>
              <w:jc w:val="both"/>
            </w:pPr>
            <w:r>
              <w:rPr>
                <w:rFonts w:ascii="Times New Roman"/>
                <w:b w:val="false"/>
                <w:i w:val="false"/>
                <w:color w:val="000000"/>
                <w:sz w:val="20"/>
              </w:rPr>
              <w:t>
Численность постоянного населения на 1 января текущего года:</w:t>
            </w:r>
          </w:p>
          <w:bookmarkEnd w:id="1101"/>
          <w:p>
            <w:pPr>
              <w:spacing w:after="20"/>
              <w:ind w:left="20"/>
              <w:jc w:val="both"/>
            </w:pPr>
            <w:r>
              <w:rPr>
                <w:rFonts w:ascii="Times New Roman"/>
                <w:b w:val="false"/>
                <w:i w:val="false"/>
                <w:color w:val="000000"/>
                <w:sz w:val="20"/>
              </w:rPr>
              <w:t>
оба пола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 в среднем за предыдущий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прирост численности населения за предыдущий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естественный прирост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миграционный прирост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за счет административнотерриториальных преобразований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102"/>
          <w:p>
            <w:pPr>
              <w:spacing w:after="20"/>
              <w:ind w:left="20"/>
              <w:jc w:val="both"/>
            </w:pPr>
            <w:r>
              <w:rPr>
                <w:rFonts w:ascii="Times New Roman"/>
                <w:b w:val="false"/>
                <w:i w:val="false"/>
                <w:color w:val="000000"/>
                <w:sz w:val="20"/>
              </w:rPr>
              <w:t>
Численность постоянного населения столицы:</w:t>
            </w:r>
          </w:p>
          <w:bookmarkEnd w:id="1102"/>
          <w:p>
            <w:pPr>
              <w:spacing w:after="20"/>
              <w:ind w:left="20"/>
              <w:jc w:val="both"/>
            </w:pPr>
            <w:r>
              <w:rPr>
                <w:rFonts w:ascii="Times New Roman"/>
                <w:b w:val="false"/>
                <w:i w:val="false"/>
                <w:color w:val="000000"/>
                <w:sz w:val="20"/>
              </w:rPr>
              <w:t>
без сведений по населенным пунктам, подчиненным администрации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включая сведения по населенным пунктам, подчиненным администрации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территории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населения, чел./кв.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городов (кроме столицы) с числом жителей 1 млн. и более</w:t>
            </w:r>
            <w:r>
              <w:rPr>
                <w:rFonts w:ascii="Times New Roman"/>
                <w:b w:val="false"/>
                <w:i w:val="false"/>
                <w:color w:val="000000"/>
                <w:vertAlign w:val="superscript"/>
              </w:rPr>
              <w:t>1</w:t>
            </w:r>
            <w:r>
              <w:rPr>
                <w:rFonts w:ascii="Times New Roman"/>
                <w:b w:val="false"/>
                <w:i w:val="false"/>
                <w:color w:val="000000"/>
                <w:sz w:val="20"/>
              </w:rPr>
              <w:t>) (указать названия городов- миллионников, начиная с 14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618" w:id="11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Без сведений по населенным пунктам, подчиненным администрации города.</w:t>
      </w:r>
    </w:p>
    <w:bookmarkEnd w:id="1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104"/>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w:t>
            </w:r>
          </w:p>
          <w:bookmarkEnd w:id="1104"/>
          <w:p>
            <w:pPr>
              <w:spacing w:after="20"/>
              <w:ind w:left="20"/>
              <w:jc w:val="both"/>
            </w:pPr>
            <w:r>
              <w:rPr>
                <w:rFonts w:ascii="Times New Roman"/>
                <w:b w:val="false"/>
                <w:i w:val="false"/>
                <w:color w:val="000000"/>
                <w:sz w:val="20"/>
              </w:rPr>
              <w:t>
</w:t>
            </w:r>
            <w:r>
              <w:rPr>
                <w:rFonts w:ascii="Times New Roman"/>
                <w:b w:val="false"/>
                <w:i w:val="false"/>
                <w:color w:val="000000"/>
                <w:sz w:val="20"/>
              </w:rPr>
              <w:t>на 2-й рабочий день после внесения изменений.</w:t>
            </w:r>
          </w:p>
          <w:p>
            <w:pPr>
              <w:spacing w:after="20"/>
              <w:ind w:left="20"/>
              <w:jc w:val="both"/>
            </w:pPr>
            <w:r>
              <w:rPr>
                <w:rFonts w:ascii="Times New Roman"/>
                <w:b w:val="false"/>
                <w:i w:val="false"/>
                <w:color w:val="000000"/>
                <w:sz w:val="20"/>
              </w:rPr>
              <w:t>
2. Значность: по строкам 01-11, 14-29 в целых числах; по строкам 12, 13 с одним знаком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21" w:id="1105"/>
      <w:r>
        <w:rPr>
          <w:rFonts w:ascii="Times New Roman"/>
          <w:b w:val="false"/>
          <w:i w:val="false"/>
          <w:color w:val="000000"/>
          <w:sz w:val="28"/>
        </w:rPr>
        <w:t>
      УТВЕРЖДЕН</w:t>
      </w:r>
    </w:p>
    <w:bookmarkEnd w:id="1105"/>
    <w:p>
      <w:pPr>
        <w:spacing w:after="0"/>
        <w:ind w:left="0"/>
        <w:jc w:val="both"/>
      </w:pPr>
      <w:r>
        <w:rPr>
          <w:rFonts w:ascii="Times New Roman"/>
          <w:b w:val="false"/>
          <w:i w:val="false"/>
          <w:color w:val="000000"/>
          <w:sz w:val="28"/>
        </w:rPr>
        <w:t>Решением Коллегии</w:t>
      </w:r>
    </w:p>
    <w:p>
      <w:pPr>
        <w:spacing w:after="0"/>
        <w:ind w:left="0"/>
        <w:jc w:val="both"/>
      </w:pPr>
      <w:r>
        <w:rPr>
          <w:rFonts w:ascii="Times New Roman"/>
          <w:b w:val="false"/>
          <w:i w:val="false"/>
          <w:color w:val="000000"/>
          <w:sz w:val="28"/>
        </w:rPr>
        <w:t>Евразийской экономической комиссии</w:t>
      </w:r>
    </w:p>
    <w:p>
      <w:pPr>
        <w:spacing w:after="0"/>
        <w:ind w:left="0"/>
        <w:jc w:val="both"/>
      </w:pPr>
      <w:r>
        <w:rPr>
          <w:rFonts w:ascii="Times New Roman"/>
          <w:b w:val="false"/>
          <w:i w:val="false"/>
          <w:color w:val="000000"/>
          <w:sz w:val="28"/>
        </w:rPr>
        <w:t>от 27 декабря 2023 г. № 179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января отчҰтного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Численность населения</w:t>
      </w:r>
      <w:r>
        <w:br/>
      </w:r>
      <w:r>
        <w:rPr>
          <w:rFonts w:ascii="Times New Roman"/>
          <w:b/>
          <w:i w:val="false"/>
          <w:color w:val="000000"/>
        </w:rPr>
        <w:t>(предварительные данные)</w:t>
      </w:r>
    </w:p>
    <w:bookmarkStart w:name="z1622" w:id="1106"/>
    <w:p>
      <w:pPr>
        <w:spacing w:after="0"/>
        <w:ind w:left="0"/>
        <w:jc w:val="both"/>
      </w:pPr>
      <w:r>
        <w:rPr>
          <w:rFonts w:ascii="Times New Roman"/>
          <w:b w:val="false"/>
          <w:i w:val="false"/>
          <w:color w:val="000000"/>
          <w:sz w:val="28"/>
        </w:rPr>
        <w:t>
      (человек)</w:t>
      </w:r>
    </w:p>
    <w:bookmarkEnd w:id="1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 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население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население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 на 1 января текущего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107"/>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107"/>
          <w:p>
            <w:pPr>
              <w:spacing w:after="20"/>
              <w:ind w:left="20"/>
              <w:jc w:val="both"/>
            </w:pPr>
            <w:r>
              <w:rPr>
                <w:rFonts w:ascii="Times New Roman"/>
                <w:b w:val="false"/>
                <w:i w:val="false"/>
                <w:color w:val="000000"/>
                <w:sz w:val="20"/>
              </w:rPr>
              <w:t>
2. Значность: по всей таблице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6" w:id="1108"/>
    <w:p>
      <w:pPr>
        <w:spacing w:after="0"/>
        <w:ind w:left="0"/>
        <w:jc w:val="left"/>
      </w:pPr>
      <w:r>
        <w:rPr>
          <w:rFonts w:ascii="Times New Roman"/>
          <w:b/>
          <w:i w:val="false"/>
          <w:color w:val="000000"/>
        </w:rPr>
        <w:t xml:space="preserve"> Численность постоянного населения по полу и возрастным группам (на начало года; человек)</w:t>
      </w:r>
    </w:p>
    <w:bookmarkEnd w:id="1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население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возрасте: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и старше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общей численности в возрасте: моложе трудоспособного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трудоспособном </w:t>
            </w:r>
            <w:r>
              <w:rPr>
                <w:rFonts w:ascii="Times New Roman"/>
                <w:b w:val="false"/>
                <w:i w:val="false"/>
                <w:color w:val="000000"/>
                <w:vertAlign w:val="super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трудоспособного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7" w:id="11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Указать в пояснении возрастные границы отдельно для мужчин и женщин.</w:t>
      </w:r>
    </w:p>
    <w:bookmarkEnd w:id="1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110"/>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110"/>
          <w:p>
            <w:pPr>
              <w:spacing w:after="20"/>
              <w:ind w:left="20"/>
              <w:jc w:val="both"/>
            </w:pPr>
            <w:r>
              <w:rPr>
                <w:rFonts w:ascii="Times New Roman"/>
                <w:b w:val="false"/>
                <w:i w:val="false"/>
                <w:color w:val="000000"/>
                <w:sz w:val="20"/>
              </w:rPr>
              <w:t>
2. Значность: по всей таблице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0" w:id="1111"/>
    <w:p>
      <w:pPr>
        <w:spacing w:after="0"/>
        <w:ind w:left="0"/>
        <w:jc w:val="left"/>
      </w:pPr>
      <w:r>
        <w:rPr>
          <w:rFonts w:ascii="Times New Roman"/>
          <w:b/>
          <w:i w:val="false"/>
          <w:color w:val="000000"/>
        </w:rPr>
        <w:t xml:space="preserve"> Общие итоги естественного движения населения</w:t>
      </w:r>
    </w:p>
    <w:bookmarkEnd w:id="1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Абсолютные данные,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данные, на 1000 человек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пола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 население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живорождений (родившихся живыми)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мертворождений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умерших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112"/>
          <w:p>
            <w:pPr>
              <w:spacing w:after="20"/>
              <w:ind w:left="20"/>
              <w:jc w:val="both"/>
            </w:pPr>
            <w:r>
              <w:rPr>
                <w:rFonts w:ascii="Times New Roman"/>
                <w:b w:val="false"/>
                <w:i w:val="false"/>
                <w:color w:val="000000"/>
                <w:sz w:val="20"/>
              </w:rPr>
              <w:t>
из них детей</w:t>
            </w:r>
          </w:p>
          <w:bookmarkEnd w:id="11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возрасте до 1 года </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Естественный прирост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Городское население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живорождений (родившихся живыми)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мертворождений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умерших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113"/>
          <w:p>
            <w:pPr>
              <w:spacing w:after="20"/>
              <w:ind w:left="20"/>
              <w:jc w:val="both"/>
            </w:pPr>
            <w:r>
              <w:rPr>
                <w:rFonts w:ascii="Times New Roman"/>
                <w:b w:val="false"/>
                <w:i w:val="false"/>
                <w:color w:val="000000"/>
                <w:sz w:val="20"/>
              </w:rPr>
              <w:t>
из них детей</w:t>
            </w:r>
          </w:p>
          <w:bookmarkEnd w:id="11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возрасте до 1 года </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Естественный прирост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Сельское население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живорождений (родившихся живыми)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мертворождений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умерших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114"/>
          <w:p>
            <w:pPr>
              <w:spacing w:after="20"/>
              <w:ind w:left="20"/>
              <w:jc w:val="both"/>
            </w:pPr>
            <w:r>
              <w:rPr>
                <w:rFonts w:ascii="Times New Roman"/>
                <w:b w:val="false"/>
                <w:i w:val="false"/>
                <w:color w:val="000000"/>
                <w:sz w:val="20"/>
              </w:rPr>
              <w:t>
из них детей</w:t>
            </w:r>
          </w:p>
          <w:bookmarkEnd w:id="1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возрасте до 1 года </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Естественный прирост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7" w:id="11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 графам 4-6 - на 1000 родившихся живыми.</w:t>
      </w:r>
    </w:p>
    <w:bookmarkEnd w:id="1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116"/>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116"/>
          <w:p>
            <w:pPr>
              <w:spacing w:after="20"/>
              <w:ind w:left="20"/>
              <w:jc w:val="both"/>
            </w:pPr>
            <w:r>
              <w:rPr>
                <w:rFonts w:ascii="Times New Roman"/>
                <w:b w:val="false"/>
                <w:i w:val="false"/>
                <w:color w:val="000000"/>
                <w:sz w:val="20"/>
              </w:rPr>
              <w:t>
2. Значность: по графам 1,2,3 - в целых числах, по графам 4,5,6 - с тремя знаком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F19.03.04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0" w:id="1117"/>
    <w:p>
      <w:pPr>
        <w:spacing w:after="0"/>
        <w:ind w:left="0"/>
        <w:jc w:val="left"/>
      </w:pPr>
      <w:r>
        <w:rPr>
          <w:rFonts w:ascii="Times New Roman"/>
          <w:b/>
          <w:i w:val="false"/>
          <w:color w:val="000000"/>
        </w:rPr>
        <w:t xml:space="preserve"> Показатели рождаемости, смертности, естественного прироста населения (все население)</w:t>
      </w:r>
    </w:p>
    <w:bookmarkEnd w:id="1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Абсолютные данные,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данные, на 1000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живорождений (родившихся живыми)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умерших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118"/>
          <w:p>
            <w:pPr>
              <w:spacing w:after="20"/>
              <w:ind w:left="20"/>
              <w:jc w:val="both"/>
            </w:pPr>
            <w:r>
              <w:rPr>
                <w:rFonts w:ascii="Times New Roman"/>
                <w:b w:val="false"/>
                <w:i w:val="false"/>
                <w:color w:val="000000"/>
                <w:sz w:val="20"/>
              </w:rPr>
              <w:t>
из них детей</w:t>
            </w:r>
          </w:p>
          <w:bookmarkEnd w:id="11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возрасте до 1 года </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Естественный прирост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3" w:id="11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 графе 2 - на 1000 родившихся живыми.</w:t>
      </w:r>
    </w:p>
    <w:bookmarkEnd w:id="1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120"/>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2. Формат предоставляется ежеквартально нарастающим итогом за период с начала года.</w:t>
            </w:r>
          </w:p>
          <w:p>
            <w:pPr>
              <w:spacing w:after="20"/>
              <w:ind w:left="20"/>
              <w:jc w:val="both"/>
            </w:pPr>
            <w:r>
              <w:rPr>
                <w:rFonts w:ascii="Times New Roman"/>
                <w:b w:val="false"/>
                <w:i w:val="false"/>
                <w:color w:val="000000"/>
                <w:sz w:val="20"/>
              </w:rPr>
              <w:t>
3. Значность: по графе 1 - в целых числах, по графе 2 - с одним знаком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8" w:id="1121"/>
    <w:p>
      <w:pPr>
        <w:spacing w:after="0"/>
        <w:ind w:left="0"/>
        <w:jc w:val="left"/>
      </w:pPr>
      <w:r>
        <w:rPr>
          <w:rFonts w:ascii="Times New Roman"/>
          <w:b/>
          <w:i w:val="false"/>
          <w:color w:val="000000"/>
        </w:rPr>
        <w:t xml:space="preserve"> Показатели воспроизводства населения</w:t>
      </w:r>
    </w:p>
    <w:bookmarkEnd w:id="1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население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население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122"/>
          <w:p>
            <w:pPr>
              <w:spacing w:after="20"/>
              <w:ind w:left="20"/>
              <w:jc w:val="both"/>
            </w:pPr>
            <w:r>
              <w:rPr>
                <w:rFonts w:ascii="Times New Roman"/>
                <w:b w:val="false"/>
                <w:i w:val="false"/>
                <w:color w:val="000000"/>
                <w:sz w:val="20"/>
              </w:rPr>
              <w:t>
Число родившихся на 1000 женщин в возрасте (лет):</w:t>
            </w:r>
          </w:p>
          <w:bookmarkEnd w:id="1122"/>
          <w:p>
            <w:pPr>
              <w:spacing w:after="20"/>
              <w:ind w:left="20"/>
              <w:jc w:val="both"/>
            </w:pPr>
            <w:r>
              <w:rPr>
                <w:rFonts w:ascii="Times New Roman"/>
                <w:b w:val="false"/>
                <w:i w:val="false"/>
                <w:color w:val="000000"/>
                <w:sz w:val="20"/>
              </w:rPr>
              <w:t>
15-49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коэффициент рождаемости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Брутто-коэффициент воспроизводства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Нетто-коэффициент воспроизводства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возраст матери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123"/>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123"/>
          <w:p>
            <w:pPr>
              <w:spacing w:after="20"/>
              <w:ind w:left="20"/>
              <w:jc w:val="both"/>
            </w:pPr>
            <w:r>
              <w:rPr>
                <w:rFonts w:ascii="Times New Roman"/>
                <w:b w:val="false"/>
                <w:i w:val="false"/>
                <w:color w:val="000000"/>
                <w:sz w:val="20"/>
              </w:rPr>
              <w:t>
2. Значность: по строкам 01-09, 13 - с одним знаком после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2" w:id="1124"/>
    <w:p>
      <w:pPr>
        <w:spacing w:after="0"/>
        <w:ind w:left="0"/>
        <w:jc w:val="left"/>
      </w:pPr>
      <w:r>
        <w:rPr>
          <w:rFonts w:ascii="Times New Roman"/>
          <w:b/>
          <w:i w:val="false"/>
          <w:color w:val="000000"/>
        </w:rPr>
        <w:t xml:space="preserve"> Общие итоги миграции по полу и возрасту, человек</w:t>
      </w:r>
    </w:p>
    <w:bookmarkEnd w:id="1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 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прибывших на постоянное жительство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выбывших на постоянное жительство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Миграционный прирост (убыль)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городскую местность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сельскую местность</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городской местности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сельской местности</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всех мигрантов: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возрасте: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общей численности мужчин в возрасте: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125"/>
          <w:p>
            <w:pPr>
              <w:spacing w:after="20"/>
              <w:ind w:left="20"/>
              <w:jc w:val="both"/>
            </w:pPr>
            <w:r>
              <w:rPr>
                <w:rFonts w:ascii="Times New Roman"/>
                <w:b w:val="false"/>
                <w:i w:val="false"/>
                <w:color w:val="000000"/>
                <w:sz w:val="20"/>
              </w:rPr>
              <w:t>
моложе</w:t>
            </w:r>
          </w:p>
          <w:bookmarkEnd w:id="1125"/>
          <w:p>
            <w:pPr>
              <w:spacing w:after="20"/>
              <w:ind w:left="20"/>
              <w:jc w:val="both"/>
            </w:pPr>
            <w:r>
              <w:rPr>
                <w:rFonts w:ascii="Times New Roman"/>
                <w:b w:val="false"/>
                <w:i w:val="false"/>
                <w:color w:val="000000"/>
                <w:sz w:val="20"/>
              </w:rPr>
              <w:t>
трудоспособного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трудоспособном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трудоспособного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возрасте: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общей численности женщин в возрасте: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126"/>
          <w:p>
            <w:pPr>
              <w:spacing w:after="20"/>
              <w:ind w:left="20"/>
              <w:jc w:val="both"/>
            </w:pPr>
            <w:r>
              <w:rPr>
                <w:rFonts w:ascii="Times New Roman"/>
                <w:b w:val="false"/>
                <w:i w:val="false"/>
                <w:color w:val="000000"/>
                <w:sz w:val="20"/>
              </w:rPr>
              <w:t>
моложе</w:t>
            </w:r>
          </w:p>
          <w:bookmarkEnd w:id="1126"/>
          <w:p>
            <w:pPr>
              <w:spacing w:after="20"/>
              <w:ind w:left="20"/>
              <w:jc w:val="both"/>
            </w:pPr>
            <w:r>
              <w:rPr>
                <w:rFonts w:ascii="Times New Roman"/>
                <w:b w:val="false"/>
                <w:i w:val="false"/>
                <w:color w:val="000000"/>
                <w:sz w:val="20"/>
              </w:rPr>
              <w:t>
трудоспособного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трудоспособном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трудоспособного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Общие итоги внешней (межгосударственной) миграции по полу и возрасту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всех мигрантов: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возрасте: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общей численности мужчин в возрасте: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127"/>
          <w:p>
            <w:pPr>
              <w:spacing w:after="20"/>
              <w:ind w:left="20"/>
              <w:jc w:val="both"/>
            </w:pPr>
            <w:r>
              <w:rPr>
                <w:rFonts w:ascii="Times New Roman"/>
                <w:b w:val="false"/>
                <w:i w:val="false"/>
                <w:color w:val="000000"/>
                <w:sz w:val="20"/>
              </w:rPr>
              <w:t>
моложе</w:t>
            </w:r>
          </w:p>
          <w:bookmarkEnd w:id="1127"/>
          <w:p>
            <w:pPr>
              <w:spacing w:after="20"/>
              <w:ind w:left="20"/>
              <w:jc w:val="both"/>
            </w:pPr>
            <w:r>
              <w:rPr>
                <w:rFonts w:ascii="Times New Roman"/>
                <w:b w:val="false"/>
                <w:i w:val="false"/>
                <w:color w:val="000000"/>
                <w:sz w:val="20"/>
              </w:rPr>
              <w:t>
трудоспособного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трудоспособном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трудоспособного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возрасте: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общей численности женщин в возрасте: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128"/>
          <w:p>
            <w:pPr>
              <w:spacing w:after="20"/>
              <w:ind w:left="20"/>
              <w:jc w:val="both"/>
            </w:pPr>
            <w:r>
              <w:rPr>
                <w:rFonts w:ascii="Times New Roman"/>
                <w:b w:val="false"/>
                <w:i w:val="false"/>
                <w:color w:val="000000"/>
                <w:sz w:val="20"/>
              </w:rPr>
              <w:t>
моложе</w:t>
            </w:r>
          </w:p>
          <w:bookmarkEnd w:id="1128"/>
          <w:p>
            <w:pPr>
              <w:spacing w:after="20"/>
              <w:ind w:left="20"/>
              <w:jc w:val="both"/>
            </w:pPr>
            <w:r>
              <w:rPr>
                <w:rFonts w:ascii="Times New Roman"/>
                <w:b w:val="false"/>
                <w:i w:val="false"/>
                <w:color w:val="000000"/>
                <w:sz w:val="20"/>
              </w:rPr>
              <w:t>
трудоспособного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трудоспособном </w:t>
            </w:r>
            <w:r>
              <w:rPr>
                <w:rFonts w:ascii="Times New Roman"/>
                <w:b w:val="false"/>
                <w:i w:val="false"/>
                <w:color w:val="000000"/>
                <w:vertAlign w:val="superscript"/>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трудоспособного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7" w:id="11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Указать в пояснении возрастные границы.</w:t>
      </w:r>
    </w:p>
    <w:bookmarkEnd w:id="1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130"/>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130"/>
          <w:p>
            <w:pPr>
              <w:spacing w:after="20"/>
              <w:ind w:left="20"/>
              <w:jc w:val="both"/>
            </w:pPr>
            <w:r>
              <w:rPr>
                <w:rFonts w:ascii="Times New Roman"/>
                <w:b w:val="false"/>
                <w:i w:val="false"/>
                <w:color w:val="000000"/>
                <w:sz w:val="20"/>
              </w:rPr>
              <w:t>
2. Значность: по всей таблице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131"/>
          <w:p>
            <w:pPr>
              <w:spacing w:after="20"/>
              <w:ind w:left="20"/>
              <w:jc w:val="both"/>
            </w:pPr>
            <w:r>
              <w:rPr>
                <w:rFonts w:ascii="Times New Roman"/>
                <w:b w:val="false"/>
                <w:i w:val="false"/>
                <w:color w:val="000000"/>
                <w:sz w:val="20"/>
              </w:rPr>
              <w:t>
Пояснения</w:t>
            </w:r>
          </w:p>
          <w:bookmarkEnd w:id="1131"/>
          <w:p>
            <w:pPr>
              <w:spacing w:after="20"/>
              <w:ind w:left="20"/>
              <w:jc w:val="both"/>
            </w:pPr>
            <w:r>
              <w:rPr>
                <w:rFonts w:ascii="Times New Roman"/>
                <w:b w:val="false"/>
                <w:i w:val="false"/>
                <w:color w:val="000000"/>
                <w:sz w:val="20"/>
              </w:rPr>
              <w:t>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2" w:id="1132"/>
    <w:p>
      <w:pPr>
        <w:spacing w:after="0"/>
        <w:ind w:left="0"/>
        <w:jc w:val="left"/>
      </w:pPr>
      <w:r>
        <w:rPr>
          <w:rFonts w:ascii="Times New Roman"/>
          <w:b/>
          <w:i w:val="false"/>
          <w:color w:val="000000"/>
        </w:rPr>
        <w:t xml:space="preserve"> Внешняя миграция по странам, человек</w:t>
      </w:r>
    </w:p>
    <w:bookmarkEnd w:id="1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133"/>
          <w:p>
            <w:pPr>
              <w:spacing w:after="20"/>
              <w:ind w:left="20"/>
              <w:jc w:val="both"/>
            </w:pPr>
            <w:r>
              <w:rPr>
                <w:rFonts w:ascii="Times New Roman"/>
                <w:b w:val="false"/>
                <w:i w:val="false"/>
                <w:color w:val="000000"/>
                <w:sz w:val="20"/>
              </w:rPr>
              <w:t>
Код страны</w:t>
            </w:r>
          </w:p>
          <w:bookmarkEnd w:id="1133"/>
          <w:p>
            <w:pPr>
              <w:spacing w:after="20"/>
              <w:ind w:left="20"/>
              <w:jc w:val="both"/>
            </w:pPr>
            <w:r>
              <w:rPr>
                <w:rFonts w:ascii="Times New Roman"/>
                <w:b w:val="false"/>
                <w:i w:val="false"/>
                <w:color w:val="000000"/>
                <w:sz w:val="20"/>
              </w:rPr>
              <w:t>
ISO 3166-1 alpha-2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прибывших на постоянное жительство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выбывших на постоянное жительство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Миграционный прирост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городскую местность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сельскую местность</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городской местности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сельской местности</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АВСТРАЛИЯ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АЛАНДСКИЕ ОСТРОВА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АМЕРИКАНСКОЕ САМОА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И БАРБУДА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BJ</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134"/>
          <w:p>
            <w:pPr>
              <w:spacing w:after="20"/>
              <w:ind w:left="20"/>
              <w:jc w:val="both"/>
            </w:pPr>
            <w:r>
              <w:rPr>
                <w:rFonts w:ascii="Times New Roman"/>
                <w:b w:val="false"/>
                <w:i w:val="false"/>
                <w:color w:val="000000"/>
                <w:sz w:val="20"/>
              </w:rPr>
              <w:t>
БОЛИВИЯ,</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МНОГОНАЦИОНАЛЬНОЕ</w:t>
            </w:r>
          </w:p>
          <w:p>
            <w:pPr>
              <w:spacing w:after="20"/>
              <w:ind w:left="20"/>
              <w:jc w:val="both"/>
            </w:pPr>
            <w:r>
              <w:rPr>
                <w:rFonts w:ascii="Times New Roman"/>
                <w:b w:val="false"/>
                <w:i w:val="false"/>
                <w:color w:val="000000"/>
                <w:sz w:val="20"/>
              </w:rPr>
              <w:t>
ГОСУДАРСТВО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БОНЭЙР, СИНТ-ЭСТАТИУС И САБА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BQ</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И ГЕРЦЕГОВИНА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БРИТАНСКАЯ ТЕРРИТОРИЯ В ИНДИЙСКОМ ОКЕАНЕ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БРУНЕЙ-ДАРУССАЛАМ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 БОЛИВАРИАНСКАЯ РЕСПУБЛИКА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ОСТРОВА, БРИТАНСКИЕ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ОСТРОВА,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ГВАДЕЛУПА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ГЕРНСИ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ДЖЕРСИ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135"/>
          <w:p>
            <w:pPr>
              <w:spacing w:after="20"/>
              <w:ind w:left="20"/>
              <w:jc w:val="both"/>
            </w:pPr>
            <w:r>
              <w:rPr>
                <w:rFonts w:ascii="Times New Roman"/>
                <w:b w:val="false"/>
                <w:i w:val="false"/>
                <w:color w:val="000000"/>
                <w:sz w:val="20"/>
              </w:rPr>
              <w:t>
ДОМИНИКАНСКАЯ</w:t>
            </w:r>
          </w:p>
          <w:bookmarkEnd w:id="1135"/>
          <w:p>
            <w:pPr>
              <w:spacing w:after="20"/>
              <w:ind w:left="20"/>
              <w:jc w:val="both"/>
            </w:pPr>
            <w:r>
              <w:rPr>
                <w:rFonts w:ascii="Times New Roman"/>
                <w:b w:val="false"/>
                <w:i w:val="false"/>
                <w:color w:val="000000"/>
                <w:sz w:val="20"/>
              </w:rPr>
              <w:t>
РЕСПУБЛИКА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САХАРА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ИСЛАМСКАЯ РЕСПУБЛИКА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КОКОСОВЫЕ (КИЛИНГ) ОСТРОВА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ДЕМОКРАТИЧЕСКАЯ РЕСПУБЛИКА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НАРОДНОДЕМОКРАТИЧЕСКАЯ РЕСПУБЛИКА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Д'ИВУАР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КЮРАСАО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ЛАОССКАЯ НАРОДНОДЕМОКРАТИЧЕСКАЯ РЕСПУБЛИКА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МАЙОТТА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ТИХООКЕАНСКИЕ ОТДАЛЕННЫЕ ОСТРОВА СОЕДИНЕННЫХ ШТАТОВ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MQ</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МАРШАЛЛОВЫ ОСТРОВА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 ФЕДЕРАТИВНЫЕ ШТАТЫ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НИУЭ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КАЛЕДОНИЯ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136"/>
          <w:p>
            <w:pPr>
              <w:spacing w:after="20"/>
              <w:ind w:left="20"/>
              <w:jc w:val="both"/>
            </w:pPr>
            <w:r>
              <w:rPr>
                <w:rFonts w:ascii="Times New Roman"/>
                <w:b w:val="false"/>
                <w:i w:val="false"/>
                <w:color w:val="000000"/>
                <w:sz w:val="20"/>
              </w:rPr>
              <w:t>
ОБЪЕДИНЕННЫЕ</w:t>
            </w:r>
          </w:p>
          <w:bookmarkEnd w:id="1136"/>
          <w:p>
            <w:pPr>
              <w:spacing w:after="20"/>
              <w:ind w:left="20"/>
              <w:jc w:val="both"/>
            </w:pPr>
            <w:r>
              <w:rPr>
                <w:rFonts w:ascii="Times New Roman"/>
                <w:b w:val="false"/>
                <w:i w:val="false"/>
                <w:color w:val="000000"/>
                <w:sz w:val="20"/>
              </w:rPr>
              <w:t>
АРАБСКИЕ ЭМИРАТЫ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БУВЕ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МЭН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НОРФОЛК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РОЖДЕСТВА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ХЕРД И ОСТРОВА МАКДОНАЛЬД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КАЙМАН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ТЕРКС И КАЙКОС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ПАЛЕСТИНА, ГОСУДАРСТВО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ПАПСКИЙ ПРЕСТОЛ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ПАПУА-НОВАЯ ГВИНЕЯ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ПИТКЭРН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РЕЮНЬОН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И ПРИНСИПИ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СВЯТАЯ ЕЛЕНА, ОСТРОВ ВОЗНЕСЕНИЯ И ТРИСТАН- ДА-КУНЬЯ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МАКЕДОНИЯ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СЕВЕРНЫЕ МАРИАНСКИЕ ОСТРОВА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БАРТЕЛЕМИ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137"/>
          <w:p>
            <w:pPr>
              <w:spacing w:after="20"/>
              <w:ind w:left="20"/>
              <w:jc w:val="both"/>
            </w:pPr>
            <w:r>
              <w:rPr>
                <w:rFonts w:ascii="Times New Roman"/>
                <w:b w:val="false"/>
                <w:i w:val="false"/>
                <w:color w:val="000000"/>
                <w:sz w:val="20"/>
              </w:rPr>
              <w:t>
СЕН-МАРТЕН</w:t>
            </w:r>
          </w:p>
          <w:bookmarkEnd w:id="1137"/>
          <w:p>
            <w:pPr>
              <w:spacing w:after="20"/>
              <w:ind w:left="20"/>
              <w:jc w:val="both"/>
            </w:pPr>
            <w:r>
              <w:rPr>
                <w:rFonts w:ascii="Times New Roman"/>
                <w:b w:val="false"/>
                <w:i w:val="false"/>
                <w:color w:val="000000"/>
                <w:sz w:val="20"/>
              </w:rPr>
              <w:t>
(НИДЕРЛАНДСКАЯ ЧАСТЬ)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138"/>
          <w:p>
            <w:pPr>
              <w:spacing w:after="20"/>
              <w:ind w:left="20"/>
              <w:jc w:val="both"/>
            </w:pPr>
            <w:r>
              <w:rPr>
                <w:rFonts w:ascii="Times New Roman"/>
                <w:b w:val="false"/>
                <w:i w:val="false"/>
                <w:color w:val="000000"/>
                <w:sz w:val="20"/>
              </w:rPr>
              <w:t>
СЕН МАРТИН</w:t>
            </w:r>
          </w:p>
          <w:bookmarkEnd w:id="1138"/>
          <w:p>
            <w:pPr>
              <w:spacing w:after="20"/>
              <w:ind w:left="20"/>
              <w:jc w:val="both"/>
            </w:pPr>
            <w:r>
              <w:rPr>
                <w:rFonts w:ascii="Times New Roman"/>
                <w:b w:val="false"/>
                <w:i w:val="false"/>
                <w:color w:val="000000"/>
                <w:sz w:val="20"/>
              </w:rPr>
              <w:t>
(ФРАНЦУЗСКАЯ ЧАСТЬ)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И ГРЕНАДИНЫ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И НЕВИС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СЕНТ-ПЬЕР И МИКЕЛОН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СИРИЙСКАЯ АРАБСКАЯ РЕСПУБЛИКА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139"/>
          <w:p>
            <w:pPr>
              <w:spacing w:after="20"/>
              <w:ind w:left="20"/>
              <w:jc w:val="both"/>
            </w:pPr>
            <w:r>
              <w:rPr>
                <w:rFonts w:ascii="Times New Roman"/>
                <w:b w:val="false"/>
                <w:i w:val="false"/>
                <w:color w:val="000000"/>
                <w:sz w:val="20"/>
              </w:rPr>
              <w:t>
СОЕДИНЕННОЕ</w:t>
            </w:r>
          </w:p>
          <w:bookmarkEnd w:id="1139"/>
          <w:p>
            <w:pPr>
              <w:spacing w:after="20"/>
              <w:ind w:left="20"/>
              <w:jc w:val="both"/>
            </w:pPr>
            <w:r>
              <w:rPr>
                <w:rFonts w:ascii="Times New Roman"/>
                <w:b w:val="false"/>
                <w:i w:val="false"/>
                <w:color w:val="000000"/>
                <w:sz w:val="20"/>
              </w:rPr>
              <w:t>
</w:t>
            </w:r>
            <w:r>
              <w:rPr>
                <w:rFonts w:ascii="Times New Roman"/>
                <w:b w:val="false"/>
                <w:i w:val="false"/>
                <w:color w:val="000000"/>
                <w:sz w:val="20"/>
              </w:rPr>
              <w:t>КОРОЛЕВСТВО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ВЕЛИКОБРИТАНИИ И</w:t>
            </w:r>
          </w:p>
          <w:p>
            <w:pPr>
              <w:spacing w:after="20"/>
              <w:ind w:left="20"/>
              <w:jc w:val="both"/>
            </w:pPr>
            <w:r>
              <w:rPr>
                <w:rFonts w:ascii="Times New Roman"/>
                <w:b w:val="false"/>
                <w:i w:val="false"/>
                <w:color w:val="000000"/>
                <w:sz w:val="20"/>
              </w:rPr>
              <w:t>
СЕВЕРНОЙ ИРЛАНДИИ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СОЛОМОНОВЫ ОСТРОВА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 (КИТАЙ)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 ОБЪЕДИНЕННАЯ РЕСПУБЛИКА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ТИМОР-ЛЕСТЕ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И ТОБАГО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УОЛЛИС И ФУТУНА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ФАРЕРСКИЕ ОСТРОВА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FJ</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ФОЛКЛЕНДСКИЕ ОСТРОВА (МАЛЬВИНСКИЕ)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FK</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ГВИАНА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ПОЛИНЕЗИЯ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ФРАНЦУЗСКИЕ ЮЖНЫЕ ТЕРРИТОРИИ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ЦЕНТРАЛЬНОАФРИКАНСКАЯ РЕСПУБЛИКА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ШПИЦБЕРГЕН И ЯН- МАЙЕН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SJ</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LK</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140"/>
          <w:p>
            <w:pPr>
              <w:spacing w:after="20"/>
              <w:ind w:left="20"/>
              <w:jc w:val="both"/>
            </w:pPr>
            <w:r>
              <w:rPr>
                <w:rFonts w:ascii="Times New Roman"/>
                <w:b w:val="false"/>
                <w:i w:val="false"/>
                <w:color w:val="000000"/>
                <w:sz w:val="20"/>
              </w:rPr>
              <w:t>
ЭКВАТОРИАЛЬНАЯ</w:t>
            </w:r>
          </w:p>
          <w:bookmarkEnd w:id="1140"/>
          <w:p>
            <w:pPr>
              <w:spacing w:after="20"/>
              <w:ind w:left="20"/>
              <w:jc w:val="both"/>
            </w:pPr>
            <w:r>
              <w:rPr>
                <w:rFonts w:ascii="Times New Roman"/>
                <w:b w:val="false"/>
                <w:i w:val="false"/>
                <w:color w:val="000000"/>
                <w:sz w:val="20"/>
              </w:rPr>
              <w:t>
ГВИНЕЯ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GQ</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ЭЛЬ-САЛЬВАДОР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ЭРИТРЕЯ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ЭСВАТИНИ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АФРИКА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ДЖОРДЖИЯ И ЮЖНЫЕ САНДВИЧЕВЫ ОСТРОВА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СУДАН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указавшие страну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141"/>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141"/>
          <w:p>
            <w:pPr>
              <w:spacing w:after="20"/>
              <w:ind w:left="20"/>
              <w:jc w:val="both"/>
            </w:pPr>
            <w:r>
              <w:rPr>
                <w:rFonts w:ascii="Times New Roman"/>
                <w:b w:val="false"/>
                <w:i w:val="false"/>
                <w:color w:val="000000"/>
                <w:sz w:val="20"/>
              </w:rPr>
              <w:t>
</w:t>
            </w:r>
            <w:r>
              <w:rPr>
                <w:rFonts w:ascii="Times New Roman"/>
                <w:b w:val="false"/>
                <w:i w:val="false"/>
                <w:color w:val="000000"/>
                <w:sz w:val="20"/>
              </w:rPr>
              <w:t>2. Республика Армения в строке "Пояснения уполномоченного органа" также предоставляет данные оценки по результатам Интегрированного обследования условий жизни домашних хозяйств за отчетный период.</w:t>
            </w:r>
          </w:p>
          <w:p>
            <w:pPr>
              <w:spacing w:after="20"/>
              <w:ind w:left="20"/>
              <w:jc w:val="both"/>
            </w:pPr>
            <w:r>
              <w:rPr>
                <w:rFonts w:ascii="Times New Roman"/>
                <w:b w:val="false"/>
                <w:i w:val="false"/>
                <w:color w:val="000000"/>
                <w:sz w:val="20"/>
              </w:rPr>
              <w:t>
3. Значность: по всей таблице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77" w:id="1142"/>
    <w:p>
      <w:pPr>
        <w:spacing w:after="0"/>
        <w:ind w:left="0"/>
        <w:jc w:val="left"/>
      </w:pPr>
      <w:r>
        <w:rPr>
          <w:rFonts w:ascii="Times New Roman"/>
          <w:b/>
          <w:i w:val="false"/>
          <w:color w:val="000000"/>
        </w:rPr>
        <w:t xml:space="preserve"> Внешняя миграция по странам, человек</w:t>
      </w:r>
    </w:p>
    <w:bookmarkEnd w:id="1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ISO 3166-1 alpha-2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прибывших на постоянное жительство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выбывших на постоянное жительство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миграции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СНГ без стран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указавшие страну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143"/>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на 2-й рабочий день после внесения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Республика Армения в строке "Пояснения уполномоченного органа" также предоставляет данные оценки по результатам Интегрированного обследования условий жизни домашних хозяйств за отчетный 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Формат предоставляется ежеквартально нарастающим итогом за период с начала года.</w:t>
            </w:r>
          </w:p>
          <w:p>
            <w:pPr>
              <w:spacing w:after="20"/>
              <w:ind w:left="20"/>
              <w:jc w:val="both"/>
            </w:pPr>
            <w:r>
              <w:rPr>
                <w:rFonts w:ascii="Times New Roman"/>
                <w:b w:val="false"/>
                <w:i w:val="false"/>
                <w:color w:val="000000"/>
                <w:sz w:val="20"/>
              </w:rPr>
              <w:t>
4. Значность: по всей таблице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144"/>
          <w:p>
            <w:pPr>
              <w:spacing w:after="20"/>
              <w:ind w:left="20"/>
              <w:jc w:val="both"/>
            </w:pPr>
            <w:r>
              <w:rPr>
                <w:rFonts w:ascii="Times New Roman"/>
                <w:b w:val="false"/>
                <w:i w:val="false"/>
                <w:color w:val="000000"/>
                <w:sz w:val="20"/>
              </w:rPr>
              <w:t>
Пояснения</w:t>
            </w:r>
          </w:p>
          <w:bookmarkEnd w:id="1144"/>
          <w:p>
            <w:pPr>
              <w:spacing w:after="20"/>
              <w:ind w:left="20"/>
              <w:jc w:val="both"/>
            </w:pPr>
            <w:r>
              <w:rPr>
                <w:rFonts w:ascii="Times New Roman"/>
                <w:b w:val="false"/>
                <w:i w:val="false"/>
                <w:color w:val="000000"/>
                <w:sz w:val="20"/>
              </w:rPr>
              <w:t>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4" w:id="1145"/>
    <w:p>
      <w:pPr>
        <w:spacing w:after="0"/>
        <w:ind w:left="0"/>
        <w:jc w:val="left"/>
      </w:pPr>
      <w:r>
        <w:rPr>
          <w:rFonts w:ascii="Times New Roman"/>
          <w:b/>
          <w:i w:val="false"/>
          <w:color w:val="000000"/>
        </w:rPr>
        <w:t xml:space="preserve"> Ожидаемая продолжительность жизни</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рождении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146"/>
          <w:p>
            <w:pPr>
              <w:spacing w:after="20"/>
              <w:ind w:left="20"/>
              <w:jc w:val="both"/>
            </w:pPr>
            <w:r>
              <w:rPr>
                <w:rFonts w:ascii="Times New Roman"/>
                <w:b w:val="false"/>
                <w:i w:val="false"/>
                <w:color w:val="000000"/>
                <w:sz w:val="20"/>
              </w:rPr>
              <w:t>
Для лиц, достигших определенного возраста (число лет):</w:t>
            </w:r>
          </w:p>
          <w:bookmarkEnd w:id="1146"/>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147"/>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147"/>
          <w:p>
            <w:pPr>
              <w:spacing w:after="20"/>
              <w:ind w:left="20"/>
              <w:jc w:val="both"/>
            </w:pPr>
            <w:r>
              <w:rPr>
                <w:rFonts w:ascii="Times New Roman"/>
                <w:b w:val="false"/>
                <w:i w:val="false"/>
                <w:color w:val="000000"/>
                <w:sz w:val="20"/>
              </w:rPr>
              <w:t>
2. Значность: по всей таблице - с тремя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9" w:id="1148"/>
    <w:p>
      <w:pPr>
        <w:spacing w:after="0"/>
        <w:ind w:left="0"/>
        <w:jc w:val="left"/>
      </w:pPr>
      <w:r>
        <w:rPr>
          <w:rFonts w:ascii="Times New Roman"/>
          <w:b/>
          <w:i w:val="false"/>
          <w:color w:val="000000"/>
        </w:rPr>
        <w:t xml:space="preserve"> Формы трудовой деятельности</w:t>
      </w:r>
    </w:p>
    <w:bookmarkEnd w:id="1148"/>
    <w:bookmarkStart w:name="z1690" w:id="1149"/>
    <w:p>
      <w:pPr>
        <w:spacing w:after="0"/>
        <w:ind w:left="0"/>
        <w:jc w:val="both"/>
      </w:pPr>
      <w:r>
        <w:rPr>
          <w:rFonts w:ascii="Times New Roman"/>
          <w:b w:val="false"/>
          <w:i w:val="false"/>
          <w:color w:val="000000"/>
          <w:sz w:val="28"/>
        </w:rPr>
        <w:t>
      (по данным обследования рабочей силы; в среднем за год; человек)</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лиц, занимающихся трудовой деятельностью по производству товаров и услуг для собственного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150"/>
          <w:p>
            <w:pPr>
              <w:spacing w:after="20"/>
              <w:ind w:left="20"/>
              <w:jc w:val="both"/>
            </w:pPr>
            <w:r>
              <w:rPr>
                <w:rFonts w:ascii="Times New Roman"/>
                <w:b w:val="false"/>
                <w:i w:val="false"/>
                <w:color w:val="000000"/>
                <w:sz w:val="20"/>
              </w:rPr>
              <w:t>
в том числе:</w:t>
            </w:r>
          </w:p>
          <w:bookmarkEnd w:id="1150"/>
          <w:p>
            <w:pPr>
              <w:spacing w:after="20"/>
              <w:ind w:left="20"/>
              <w:jc w:val="both"/>
            </w:pPr>
            <w:r>
              <w:rPr>
                <w:rFonts w:ascii="Times New Roman"/>
                <w:b w:val="false"/>
                <w:i w:val="false"/>
                <w:color w:val="000000"/>
                <w:sz w:val="20"/>
              </w:rPr>
              <w:t>
производство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151"/>
          <w:p>
            <w:pPr>
              <w:spacing w:after="20"/>
              <w:ind w:left="20"/>
              <w:jc w:val="both"/>
            </w:pPr>
            <w:r>
              <w:rPr>
                <w:rFonts w:ascii="Times New Roman"/>
                <w:b w:val="false"/>
                <w:i w:val="false"/>
                <w:color w:val="000000"/>
                <w:sz w:val="20"/>
              </w:rPr>
              <w:t>
из строки 01:</w:t>
            </w:r>
          </w:p>
          <w:bookmarkEnd w:id="1151"/>
          <w:p>
            <w:pPr>
              <w:spacing w:after="20"/>
              <w:ind w:left="20"/>
              <w:jc w:val="both"/>
            </w:pPr>
            <w:r>
              <w:rPr>
                <w:rFonts w:ascii="Times New Roman"/>
                <w:b w:val="false"/>
                <w:i w:val="false"/>
                <w:color w:val="000000"/>
                <w:sz w:val="20"/>
              </w:rPr>
              <w:t>
численность лиц, занимающихся натуральным производством продуктов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лиц, выполняющих неоплачиваемую работу при прохождении профессионально-технической подготовки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152"/>
          <w:p>
            <w:pPr>
              <w:spacing w:after="20"/>
              <w:ind w:left="20"/>
              <w:jc w:val="both"/>
            </w:pPr>
            <w:r>
              <w:rPr>
                <w:rFonts w:ascii="Times New Roman"/>
                <w:b w:val="false"/>
                <w:i w:val="false"/>
                <w:color w:val="000000"/>
                <w:sz w:val="20"/>
              </w:rPr>
              <w:t xml:space="preserve">
Численность лиц, работающих в качестве волонтеров </w:t>
            </w:r>
            <w:r>
              <w:rPr>
                <w:rFonts w:ascii="Times New Roman"/>
                <w:b w:val="false"/>
                <w:i w:val="false"/>
                <w:color w:val="000000"/>
                <w:vertAlign w:val="superscript"/>
              </w:rPr>
              <w:t>1)</w:t>
            </w:r>
          </w:p>
          <w:bookmarkEnd w:id="115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153"/>
          <w:p>
            <w:pPr>
              <w:spacing w:after="20"/>
              <w:ind w:left="20"/>
              <w:jc w:val="both"/>
            </w:pPr>
            <w:r>
              <w:rPr>
                <w:rFonts w:ascii="Times New Roman"/>
                <w:b w:val="false"/>
                <w:i w:val="false"/>
                <w:color w:val="000000"/>
                <w:sz w:val="20"/>
              </w:rPr>
              <w:t xml:space="preserve">
Численность, лиц участвующих в других видах трудовой деятельности </w:t>
            </w:r>
            <w:r>
              <w:rPr>
                <w:rFonts w:ascii="Times New Roman"/>
                <w:b w:val="false"/>
                <w:i w:val="false"/>
                <w:color w:val="000000"/>
                <w:vertAlign w:val="superscript"/>
              </w:rPr>
              <w:t>2)</w:t>
            </w:r>
          </w:p>
          <w:bookmarkEnd w:id="115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5" w:id="11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 лицам, работающим в качестве волонтеров, относятся все лица в обследуемом возрасте, которые в течение короткого учетного (обследуемого) периода (четыре недели или календарный месяц) выполняли любой вид неоплачиваемой и необязательной деятельности по производству товаров или предоставлению услуг в интересах других лиц.</w:t>
      </w:r>
    </w:p>
    <w:bookmarkEnd w:id="1154"/>
    <w:bookmarkStart w:name="z1696" w:id="11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 "другим видам трудовой деятельности" относят такие виды деятельности, как неоплачиваемые общественные услуги или работа, выполняемая в местах лешения свободы по решению суда или аналогичного органа, либо неоплачиваемая военная или альтернаятивная гражданская служба, которые могут учитываться в качестве отдельной формы трудовой деятельности с целью их измерения (т.е. обязательные работы, выполняемые</w:t>
      </w:r>
    </w:p>
    <w:bookmarkEnd w:id="1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2. Значность: по всей таблице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8" w:id="1156"/>
    <w:p>
      <w:pPr>
        <w:spacing w:after="0"/>
        <w:ind w:left="0"/>
        <w:jc w:val="left"/>
      </w:pPr>
      <w:r>
        <w:rPr>
          <w:rFonts w:ascii="Times New Roman"/>
          <w:b/>
          <w:i w:val="false"/>
          <w:color w:val="000000"/>
        </w:rPr>
        <w:t xml:space="preserve"> Рабочая сила</w:t>
      </w:r>
    </w:p>
    <w:bookmarkEnd w:id="1156"/>
    <w:bookmarkStart w:name="z1699" w:id="1157"/>
    <w:p>
      <w:pPr>
        <w:spacing w:after="0"/>
        <w:ind w:left="0"/>
        <w:jc w:val="both"/>
      </w:pPr>
      <w:r>
        <w:rPr>
          <w:rFonts w:ascii="Times New Roman"/>
          <w:b w:val="false"/>
          <w:i w:val="false"/>
          <w:color w:val="000000"/>
          <w:sz w:val="28"/>
        </w:rPr>
        <w:t>
      (по данным обследования рабочей силы; в среднем за год)</w:t>
      </w:r>
    </w:p>
    <w:bookmarkEnd w:id="1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обследуемого возраста, человек (сумма строк 02 и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рабочей силы,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158"/>
          <w:p>
            <w:pPr>
              <w:spacing w:after="20"/>
              <w:ind w:left="20"/>
              <w:jc w:val="both"/>
            </w:pPr>
            <w:r>
              <w:rPr>
                <w:rFonts w:ascii="Times New Roman"/>
                <w:b w:val="false"/>
                <w:i w:val="false"/>
                <w:color w:val="000000"/>
                <w:sz w:val="20"/>
              </w:rPr>
              <w:t>
в том числе в возрасте, лет:</w:t>
            </w:r>
          </w:p>
          <w:bookmarkEnd w:id="1158"/>
          <w:p>
            <w:pPr>
              <w:spacing w:after="20"/>
              <w:ind w:left="20"/>
              <w:jc w:val="both"/>
            </w:pPr>
            <w:r>
              <w:rPr>
                <w:rFonts w:ascii="Times New Roman"/>
                <w:b w:val="false"/>
                <w:i w:val="false"/>
                <w:color w:val="000000"/>
                <w:sz w:val="20"/>
              </w:rPr>
              <w:t>
15 - 19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и старше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трудоспособном возрасте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участия в рабочей силе, 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занятого населения,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работающие на двух и более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159"/>
          <w:p>
            <w:pPr>
              <w:spacing w:after="20"/>
              <w:ind w:left="20"/>
              <w:jc w:val="both"/>
            </w:pPr>
            <w:r>
              <w:rPr>
                <w:rFonts w:ascii="Times New Roman"/>
                <w:b w:val="false"/>
                <w:i w:val="false"/>
                <w:color w:val="000000"/>
                <w:sz w:val="20"/>
              </w:rPr>
              <w:t>
в том числе занятое население</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в возрасте, лет:</w:t>
            </w:r>
          </w:p>
          <w:p>
            <w:pPr>
              <w:spacing w:after="20"/>
              <w:ind w:left="20"/>
              <w:jc w:val="both"/>
            </w:pPr>
            <w:r>
              <w:rPr>
                <w:rFonts w:ascii="Times New Roman"/>
                <w:b w:val="false"/>
                <w:i w:val="false"/>
                <w:color w:val="000000"/>
                <w:sz w:val="20"/>
              </w:rPr>
              <w:t>
15 - 19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и старше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трудоспособном возрасте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160"/>
          <w:p>
            <w:pPr>
              <w:spacing w:after="20"/>
              <w:ind w:left="20"/>
              <w:jc w:val="both"/>
            </w:pPr>
            <w:r>
              <w:rPr>
                <w:rFonts w:ascii="Times New Roman"/>
                <w:b w:val="false"/>
                <w:i w:val="false"/>
                <w:color w:val="000000"/>
                <w:sz w:val="20"/>
              </w:rPr>
              <w:t>
в том числе занятое население по уровню образования:</w:t>
            </w:r>
          </w:p>
          <w:bookmarkEnd w:id="1160"/>
          <w:p>
            <w:pPr>
              <w:spacing w:after="20"/>
              <w:ind w:left="20"/>
              <w:jc w:val="both"/>
            </w:pPr>
            <w:r>
              <w:rPr>
                <w:rFonts w:ascii="Times New Roman"/>
                <w:b w:val="false"/>
                <w:i w:val="false"/>
                <w:color w:val="000000"/>
                <w:sz w:val="20"/>
              </w:rPr>
              <w:t>
профессиональное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незаконченное высшее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профессиональное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профессиональное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(полное) общее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имеют среднего (полного) общего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занятое население по статусу на основной работе: работающие по найму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работодатели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161"/>
          <w:p>
            <w:pPr>
              <w:spacing w:after="20"/>
              <w:ind w:left="20"/>
              <w:jc w:val="both"/>
            </w:pPr>
            <w:r>
              <w:rPr>
                <w:rFonts w:ascii="Times New Roman"/>
                <w:b w:val="false"/>
                <w:i w:val="false"/>
                <w:color w:val="000000"/>
                <w:sz w:val="20"/>
              </w:rPr>
              <w:t>
самостоятельно</w:t>
            </w:r>
          </w:p>
          <w:bookmarkEnd w:id="1161"/>
          <w:p>
            <w:pPr>
              <w:spacing w:after="20"/>
              <w:ind w:left="20"/>
              <w:jc w:val="both"/>
            </w:pPr>
            <w:r>
              <w:rPr>
                <w:rFonts w:ascii="Times New Roman"/>
                <w:b w:val="false"/>
                <w:i w:val="false"/>
                <w:color w:val="000000"/>
                <w:sz w:val="20"/>
              </w:rPr>
              <w:t>
занятые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производственных кооперативов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помогающие на семейном предприятии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162"/>
          <w:p>
            <w:pPr>
              <w:spacing w:after="20"/>
              <w:ind w:left="20"/>
              <w:jc w:val="both"/>
            </w:pPr>
            <w:r>
              <w:rPr>
                <w:rFonts w:ascii="Times New Roman"/>
                <w:b w:val="false"/>
                <w:i w:val="false"/>
                <w:color w:val="000000"/>
                <w:sz w:val="20"/>
              </w:rPr>
              <w:t>
в том числе занятое население,</w:t>
            </w:r>
            <w:r>
              <w:rPr>
                <w:rFonts w:ascii="Times New Roman"/>
                <w:b w:val="false"/>
                <w:i w:val="false"/>
                <w:color w:val="000000"/>
                <w:vertAlign w:val="superscript"/>
              </w:rPr>
              <w:t>1)</w:t>
            </w:r>
          </w:p>
          <w:bookmarkEnd w:id="1162"/>
          <w:p>
            <w:pPr>
              <w:spacing w:after="20"/>
              <w:ind w:left="20"/>
              <w:jc w:val="both"/>
            </w:pPr>
            <w:r>
              <w:rPr>
                <w:rFonts w:ascii="Times New Roman"/>
                <w:b w:val="false"/>
                <w:i w:val="false"/>
                <w:color w:val="000000"/>
                <w:sz w:val="20"/>
              </w:rPr>
              <w:t>
имеющее инвалидность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занятого населения занятые в неформальном секторе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занятости населения, 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лиц, не входящих в состав рабочей силы,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163"/>
          <w:p>
            <w:pPr>
              <w:spacing w:after="20"/>
              <w:ind w:left="20"/>
              <w:jc w:val="both"/>
            </w:pPr>
            <w:r>
              <w:rPr>
                <w:rFonts w:ascii="Times New Roman"/>
                <w:b w:val="false"/>
                <w:i w:val="false"/>
                <w:color w:val="000000"/>
                <w:sz w:val="20"/>
              </w:rPr>
              <w:t>
в том числе в возрасте, лет:</w:t>
            </w:r>
          </w:p>
          <w:bookmarkEnd w:id="1163"/>
          <w:p>
            <w:pPr>
              <w:spacing w:after="20"/>
              <w:ind w:left="20"/>
              <w:jc w:val="both"/>
            </w:pPr>
            <w:r>
              <w:rPr>
                <w:rFonts w:ascii="Times New Roman"/>
                <w:b w:val="false"/>
                <w:i w:val="false"/>
                <w:color w:val="000000"/>
                <w:sz w:val="20"/>
              </w:rPr>
              <w:t>
15 - 19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и старше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трудоспособном возрасте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7" w:id="11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 соответствии с Международной статистической классификацией болезней и проблем, связанных со здоровьем.</w:t>
      </w:r>
    </w:p>
    <w:bookmarkEnd w:id="1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165"/>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165"/>
          <w:p>
            <w:pPr>
              <w:spacing w:after="20"/>
              <w:ind w:left="20"/>
              <w:jc w:val="both"/>
            </w:pPr>
            <w:r>
              <w:rPr>
                <w:rFonts w:ascii="Times New Roman"/>
                <w:b w:val="false"/>
                <w:i w:val="false"/>
                <w:color w:val="000000"/>
                <w:sz w:val="20"/>
              </w:rPr>
              <w:t>
2. Значность: по строкам 13 и 39 - с тремя знаками после запятой, по остальным строкам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1" w:id="1166"/>
    <w:p>
      <w:pPr>
        <w:spacing w:after="0"/>
        <w:ind w:left="0"/>
        <w:jc w:val="left"/>
      </w:pPr>
      <w:r>
        <w:rPr>
          <w:rFonts w:ascii="Times New Roman"/>
          <w:b/>
          <w:i w:val="false"/>
          <w:color w:val="000000"/>
        </w:rPr>
        <w:t xml:space="preserve"> Рабочая сила</w:t>
      </w:r>
    </w:p>
    <w:bookmarkEnd w:id="1166"/>
    <w:bookmarkStart w:name="z1712" w:id="1167"/>
    <w:p>
      <w:pPr>
        <w:spacing w:after="0"/>
        <w:ind w:left="0"/>
        <w:jc w:val="both"/>
      </w:pPr>
      <w:r>
        <w:rPr>
          <w:rFonts w:ascii="Times New Roman"/>
          <w:b w:val="false"/>
          <w:i w:val="false"/>
          <w:color w:val="000000"/>
          <w:sz w:val="28"/>
        </w:rPr>
        <w:t>
      (по данным обследования рабочей силы; в среднем за период)</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обследуемого возраста,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рабочей силы,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участия в рабочей силе,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занятого населения,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занятости населения,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безработных,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168"/>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168"/>
          <w:p>
            <w:pPr>
              <w:spacing w:after="20"/>
              <w:ind w:left="20"/>
              <w:jc w:val="both"/>
            </w:pPr>
            <w:r>
              <w:rPr>
                <w:rFonts w:ascii="Times New Roman"/>
                <w:b w:val="false"/>
                <w:i w:val="false"/>
                <w:color w:val="000000"/>
                <w:sz w:val="20"/>
              </w:rPr>
              <w:t>
2. Значность: по строкам 03, 05 и 07 - с тремя знаками после запятой, по остальным строкам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6" w:id="1169"/>
    <w:p>
      <w:pPr>
        <w:spacing w:after="0"/>
        <w:ind w:left="0"/>
        <w:jc w:val="left"/>
      </w:pPr>
      <w:r>
        <w:rPr>
          <w:rFonts w:ascii="Times New Roman"/>
          <w:b/>
          <w:i w:val="false"/>
          <w:color w:val="000000"/>
        </w:rPr>
        <w:t xml:space="preserve"> Занятое население по видам экономической деятельности</w:t>
      </w:r>
    </w:p>
    <w:bookmarkEnd w:id="1169"/>
    <w:bookmarkStart w:name="z1717" w:id="1170"/>
    <w:p>
      <w:pPr>
        <w:spacing w:after="0"/>
        <w:ind w:left="0"/>
        <w:jc w:val="both"/>
      </w:pPr>
      <w:r>
        <w:rPr>
          <w:rFonts w:ascii="Times New Roman"/>
          <w:b w:val="false"/>
          <w:i w:val="false"/>
          <w:color w:val="000000"/>
          <w:sz w:val="28"/>
        </w:rPr>
        <w:t>
      (в среднем за год; человек)</w:t>
      </w:r>
    </w:p>
    <w:bookmarkEnd w:id="1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 лесное и рыбное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 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171"/>
          <w:p>
            <w:pPr>
              <w:spacing w:after="20"/>
              <w:ind w:left="20"/>
              <w:jc w:val="both"/>
            </w:pPr>
            <w:r>
              <w:rPr>
                <w:rFonts w:ascii="Times New Roman"/>
                <w:b w:val="false"/>
                <w:i w:val="false"/>
                <w:color w:val="000000"/>
                <w:sz w:val="20"/>
              </w:rPr>
              <w:t>
Водоснабжение;</w:t>
            </w:r>
          </w:p>
          <w:bookmarkEnd w:id="1171"/>
          <w:p>
            <w:pPr>
              <w:spacing w:after="20"/>
              <w:ind w:left="20"/>
              <w:jc w:val="both"/>
            </w:pPr>
            <w:r>
              <w:rPr>
                <w:rFonts w:ascii="Times New Roman"/>
                <w:b w:val="false"/>
                <w:i w:val="false"/>
                <w:color w:val="000000"/>
                <w:sz w:val="20"/>
              </w:rPr>
              <w:t>
канализационная система, контроль над сбором и распределением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моторных транспортных средств и мотоциклов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деятельность и дополнительные услуги в данной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экстерриториальных организаций и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Собирательные группировки цифровой экономики: </w:t>
            </w:r>
            <w:r>
              <w:rPr>
                <w:rFonts w:ascii="Times New Roman"/>
                <w:b w:val="false"/>
                <w:i w:val="false"/>
                <w:color w:val="000000"/>
                <w:sz w:val="20"/>
              </w:rPr>
              <w:t>Сектор информационно-коммуникационных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172"/>
          <w:p>
            <w:pPr>
              <w:spacing w:after="20"/>
              <w:ind w:left="20"/>
              <w:jc w:val="both"/>
            </w:pPr>
            <w:r>
              <w:rPr>
                <w:rFonts w:ascii="Times New Roman"/>
                <w:b w:val="false"/>
                <w:i w:val="false"/>
                <w:color w:val="000000"/>
                <w:sz w:val="20"/>
              </w:rPr>
              <w:t>
26.1+</w:t>
            </w:r>
          </w:p>
          <w:bookmarkEnd w:id="1172"/>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26.3+</w:t>
            </w:r>
          </w:p>
          <w:p>
            <w:pPr>
              <w:spacing w:after="20"/>
              <w:ind w:left="20"/>
              <w:jc w:val="both"/>
            </w:pPr>
            <w:r>
              <w:rPr>
                <w:rFonts w:ascii="Times New Roman"/>
                <w:b w:val="false"/>
                <w:i w:val="false"/>
                <w:color w:val="000000"/>
                <w:sz w:val="20"/>
              </w:rPr>
              <w:t>
</w:t>
            </w:r>
            <w:r>
              <w:rPr>
                <w:rFonts w:ascii="Times New Roman"/>
                <w:b w:val="false"/>
                <w:i w:val="false"/>
                <w:color w:val="000000"/>
                <w:sz w:val="20"/>
              </w:rPr>
              <w:t>26.4+</w:t>
            </w:r>
          </w:p>
          <w:p>
            <w:pPr>
              <w:spacing w:after="20"/>
              <w:ind w:left="20"/>
              <w:jc w:val="both"/>
            </w:pPr>
            <w:r>
              <w:rPr>
                <w:rFonts w:ascii="Times New Roman"/>
                <w:b w:val="false"/>
                <w:i w:val="false"/>
                <w:color w:val="000000"/>
                <w:sz w:val="20"/>
              </w:rPr>
              <w:t>
</w:t>
            </w:r>
            <w:r>
              <w:rPr>
                <w:rFonts w:ascii="Times New Roman"/>
                <w:b w:val="false"/>
                <w:i w:val="false"/>
                <w:color w:val="000000"/>
                <w:sz w:val="20"/>
              </w:rPr>
              <w:t>26.8+</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58.2+</w:t>
            </w:r>
          </w:p>
          <w:p>
            <w:pPr>
              <w:spacing w:after="20"/>
              <w:ind w:left="20"/>
              <w:jc w:val="both"/>
            </w:pPr>
            <w:r>
              <w:rPr>
                <w:rFonts w:ascii="Times New Roman"/>
                <w:b w:val="false"/>
                <w:i w:val="false"/>
                <w:color w:val="000000"/>
                <w:sz w:val="20"/>
              </w:rPr>
              <w:t>
</w:t>
            </w:r>
            <w:r>
              <w:rPr>
                <w:rFonts w:ascii="Times New Roman"/>
                <w:b w:val="false"/>
                <w:i w:val="false"/>
                <w:color w:val="000000"/>
                <w:sz w:val="20"/>
              </w:rPr>
              <w:t>61+62+</w:t>
            </w:r>
          </w:p>
          <w:p>
            <w:pPr>
              <w:spacing w:after="20"/>
              <w:ind w:left="20"/>
              <w:jc w:val="both"/>
            </w:pPr>
            <w:r>
              <w:rPr>
                <w:rFonts w:ascii="Times New Roman"/>
                <w:b w:val="false"/>
                <w:i w:val="false"/>
                <w:color w:val="000000"/>
                <w:sz w:val="20"/>
              </w:rPr>
              <w:t>
</w:t>
            </w:r>
            <w:r>
              <w:rPr>
                <w:rFonts w:ascii="Times New Roman"/>
                <w:b w:val="false"/>
                <w:i w:val="false"/>
                <w:color w:val="000000"/>
                <w:sz w:val="20"/>
              </w:rPr>
              <w:t>63.1+</w:t>
            </w:r>
          </w:p>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информационных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173"/>
          <w:p>
            <w:pPr>
              <w:spacing w:after="20"/>
              <w:ind w:left="20"/>
              <w:jc w:val="both"/>
            </w:pPr>
            <w:r>
              <w:rPr>
                <w:rFonts w:ascii="Times New Roman"/>
                <w:b w:val="false"/>
                <w:i w:val="false"/>
                <w:color w:val="000000"/>
                <w:sz w:val="20"/>
              </w:rPr>
              <w:t>
58.2+ 62+</w:t>
            </w:r>
          </w:p>
          <w:bookmarkEnd w:id="1173"/>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контента и средств массовой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174"/>
          <w:p>
            <w:pPr>
              <w:spacing w:after="20"/>
              <w:ind w:left="20"/>
              <w:jc w:val="both"/>
            </w:pPr>
            <w:r>
              <w:rPr>
                <w:rFonts w:ascii="Times New Roman"/>
                <w:b w:val="false"/>
                <w:i w:val="false"/>
                <w:color w:val="000000"/>
                <w:sz w:val="20"/>
              </w:rPr>
              <w:t>
58.1+ 59+60+</w:t>
            </w:r>
          </w:p>
          <w:bookmarkEnd w:id="1174"/>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175"/>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175"/>
          <w:p>
            <w:pPr>
              <w:spacing w:after="20"/>
              <w:ind w:left="20"/>
              <w:jc w:val="both"/>
            </w:pPr>
            <w:r>
              <w:rPr>
                <w:rFonts w:ascii="Times New Roman"/>
                <w:b w:val="false"/>
                <w:i w:val="false"/>
                <w:color w:val="000000"/>
                <w:sz w:val="20"/>
              </w:rPr>
              <w:t>
</w:t>
            </w:r>
            <w:r>
              <w:rPr>
                <w:rFonts w:ascii="Times New Roman"/>
                <w:b w:val="false"/>
                <w:i w:val="false"/>
                <w:color w:val="000000"/>
                <w:sz w:val="20"/>
              </w:rPr>
              <w:t>2. По строкам 25-27 данные заполняются по собирательным классификационным группировкам в соответствии с Рекомендацией Коллегии Евразийской экономической комиссии от 17 июля 2018 г. № 10 "О собирательных классификационных группировках видов экономической деятельности для формирования статистических показателей в целях реализации цифровой повестки Евразийского экономического союза".</w:t>
            </w:r>
          </w:p>
          <w:p>
            <w:pPr>
              <w:spacing w:after="20"/>
              <w:ind w:left="20"/>
              <w:jc w:val="both"/>
            </w:pPr>
            <w:r>
              <w:rPr>
                <w:rFonts w:ascii="Times New Roman"/>
                <w:b w:val="false"/>
                <w:i w:val="false"/>
                <w:color w:val="000000"/>
                <w:sz w:val="20"/>
              </w:rPr>
              <w:t>
3. Значность: по всей таблице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4" w:id="1176"/>
    <w:p>
      <w:pPr>
        <w:spacing w:after="0"/>
        <w:ind w:left="0"/>
        <w:jc w:val="left"/>
      </w:pPr>
      <w:r>
        <w:rPr>
          <w:rFonts w:ascii="Times New Roman"/>
          <w:b/>
          <w:i w:val="false"/>
          <w:color w:val="000000"/>
        </w:rPr>
        <w:t xml:space="preserve"> Численность и состав безработных</w:t>
      </w:r>
    </w:p>
    <w:bookmarkEnd w:id="1176"/>
    <w:bookmarkStart w:name="z1735" w:id="1177"/>
    <w:p>
      <w:pPr>
        <w:spacing w:after="0"/>
        <w:ind w:left="0"/>
        <w:jc w:val="both"/>
      </w:pPr>
      <w:r>
        <w:rPr>
          <w:rFonts w:ascii="Times New Roman"/>
          <w:b w:val="false"/>
          <w:i w:val="false"/>
          <w:color w:val="000000"/>
          <w:sz w:val="28"/>
        </w:rPr>
        <w:t>
      (по данным обследования рабочей силы, в среднем за год)</w:t>
      </w:r>
    </w:p>
    <w:bookmarkEnd w:id="1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безработных,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178"/>
          <w:p>
            <w:pPr>
              <w:spacing w:after="20"/>
              <w:ind w:left="20"/>
              <w:jc w:val="both"/>
            </w:pPr>
            <w:r>
              <w:rPr>
                <w:rFonts w:ascii="Times New Roman"/>
                <w:b w:val="false"/>
                <w:i w:val="false"/>
                <w:color w:val="000000"/>
                <w:sz w:val="20"/>
              </w:rPr>
              <w:t>
Из строки 01 в возрасте, лет:</w:t>
            </w:r>
          </w:p>
          <w:bookmarkEnd w:id="1178"/>
          <w:p>
            <w:pPr>
              <w:spacing w:after="20"/>
              <w:ind w:left="20"/>
              <w:jc w:val="both"/>
            </w:pPr>
            <w:r>
              <w:rPr>
                <w:rFonts w:ascii="Times New Roman"/>
                <w:b w:val="false"/>
                <w:i w:val="false"/>
                <w:color w:val="000000"/>
                <w:sz w:val="20"/>
              </w:rPr>
              <w:t>
15 - 19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и старше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179"/>
          <w:p>
            <w:pPr>
              <w:spacing w:after="20"/>
              <w:ind w:left="20"/>
              <w:jc w:val="both"/>
            </w:pPr>
            <w:r>
              <w:rPr>
                <w:rFonts w:ascii="Times New Roman"/>
                <w:b w:val="false"/>
                <w:i w:val="false"/>
                <w:color w:val="000000"/>
                <w:sz w:val="20"/>
              </w:rPr>
              <w:t>
в том числе в</w:t>
            </w:r>
          </w:p>
          <w:bookmarkEnd w:id="1179"/>
          <w:p>
            <w:pPr>
              <w:spacing w:after="20"/>
              <w:ind w:left="20"/>
              <w:jc w:val="both"/>
            </w:pPr>
            <w:r>
              <w:rPr>
                <w:rFonts w:ascii="Times New Roman"/>
                <w:b w:val="false"/>
                <w:i w:val="false"/>
                <w:color w:val="000000"/>
                <w:sz w:val="20"/>
              </w:rPr>
              <w:t>
трудоспособном возрасте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180"/>
          <w:p>
            <w:pPr>
              <w:spacing w:after="20"/>
              <w:ind w:left="20"/>
              <w:jc w:val="both"/>
            </w:pPr>
            <w:r>
              <w:rPr>
                <w:rFonts w:ascii="Times New Roman"/>
                <w:b w:val="false"/>
                <w:i w:val="false"/>
                <w:color w:val="000000"/>
                <w:sz w:val="20"/>
              </w:rPr>
              <w:t>
Из строки 01 с уровнем образования:</w:t>
            </w:r>
          </w:p>
          <w:bookmarkEnd w:id="1180"/>
          <w:p>
            <w:pPr>
              <w:spacing w:after="20"/>
              <w:ind w:left="20"/>
              <w:jc w:val="both"/>
            </w:pPr>
            <w:r>
              <w:rPr>
                <w:rFonts w:ascii="Times New Roman"/>
                <w:b w:val="false"/>
                <w:i w:val="false"/>
                <w:color w:val="000000"/>
                <w:sz w:val="20"/>
              </w:rPr>
              <w:t>
</w:t>
            </w:r>
            <w:r>
              <w:rPr>
                <w:rFonts w:ascii="Times New Roman"/>
                <w:b w:val="false"/>
                <w:i w:val="false"/>
                <w:color w:val="000000"/>
                <w:sz w:val="20"/>
              </w:rPr>
              <w:t>высшее</w:t>
            </w:r>
          </w:p>
          <w:p>
            <w:pPr>
              <w:spacing w:after="20"/>
              <w:ind w:left="20"/>
              <w:jc w:val="both"/>
            </w:pPr>
            <w:r>
              <w:rPr>
                <w:rFonts w:ascii="Times New Roman"/>
                <w:b w:val="false"/>
                <w:i w:val="false"/>
                <w:color w:val="000000"/>
                <w:sz w:val="20"/>
              </w:rPr>
              <w:t>
профессиональное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незаконченное высшее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профессиональное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профессиональное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среднее(полное) общее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имеют среднего (полного) общего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181"/>
          <w:p>
            <w:pPr>
              <w:spacing w:after="20"/>
              <w:ind w:left="20"/>
              <w:jc w:val="both"/>
            </w:pPr>
            <w:r>
              <w:rPr>
                <w:rFonts w:ascii="Times New Roman"/>
                <w:b w:val="false"/>
                <w:i w:val="false"/>
                <w:color w:val="000000"/>
                <w:sz w:val="20"/>
              </w:rPr>
              <w:t>
Из строки 01</w:t>
            </w:r>
          </w:p>
          <w:bookmarkEnd w:id="1181"/>
          <w:p>
            <w:pPr>
              <w:spacing w:after="20"/>
              <w:ind w:left="20"/>
              <w:jc w:val="both"/>
            </w:pPr>
            <w:r>
              <w:rPr>
                <w:rFonts w:ascii="Times New Roman"/>
                <w:b w:val="false"/>
                <w:i w:val="false"/>
                <w:color w:val="000000"/>
                <w:sz w:val="20"/>
              </w:rPr>
              <w:t>
</w:t>
            </w:r>
            <w:r>
              <w:rPr>
                <w:rFonts w:ascii="Times New Roman"/>
                <w:b w:val="false"/>
                <w:i w:val="false"/>
                <w:color w:val="000000"/>
                <w:sz w:val="20"/>
              </w:rPr>
              <w:t>с продолжительностью безработицы:</w:t>
            </w:r>
          </w:p>
          <w:p>
            <w:pPr>
              <w:spacing w:after="20"/>
              <w:ind w:left="20"/>
              <w:jc w:val="both"/>
            </w:pPr>
            <w:r>
              <w:rPr>
                <w:rFonts w:ascii="Times New Roman"/>
                <w:b w:val="false"/>
                <w:i w:val="false"/>
                <w:color w:val="000000"/>
                <w:sz w:val="20"/>
              </w:rPr>
              <w:t>
менее 1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 более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182"/>
          <w:p>
            <w:pPr>
              <w:spacing w:after="20"/>
              <w:ind w:left="20"/>
              <w:jc w:val="both"/>
            </w:pPr>
            <w:r>
              <w:rPr>
                <w:rFonts w:ascii="Times New Roman"/>
                <w:b w:val="false"/>
                <w:i w:val="false"/>
                <w:color w:val="000000"/>
                <w:sz w:val="20"/>
              </w:rPr>
              <w:t>
Из строки 01 в поисках работы обращались:</w:t>
            </w:r>
          </w:p>
          <w:bookmarkEnd w:id="1182"/>
          <w:p>
            <w:pPr>
              <w:spacing w:after="20"/>
              <w:ind w:left="20"/>
              <w:jc w:val="both"/>
            </w:pPr>
            <w:r>
              <w:rPr>
                <w:rFonts w:ascii="Times New Roman"/>
                <w:b w:val="false"/>
                <w:i w:val="false"/>
                <w:color w:val="000000"/>
                <w:sz w:val="20"/>
              </w:rPr>
              <w:t>
в государственные службы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183"/>
          <w:p>
            <w:pPr>
              <w:spacing w:after="20"/>
              <w:ind w:left="20"/>
              <w:jc w:val="both"/>
            </w:pPr>
            <w:r>
              <w:rPr>
                <w:rFonts w:ascii="Times New Roman"/>
                <w:b w:val="false"/>
                <w:i w:val="false"/>
                <w:color w:val="000000"/>
                <w:sz w:val="20"/>
              </w:rPr>
              <w:t>
в частные агенства</w:t>
            </w:r>
          </w:p>
          <w:bookmarkEnd w:id="1183"/>
          <w:p>
            <w:pPr>
              <w:spacing w:after="20"/>
              <w:ind w:left="20"/>
              <w:jc w:val="both"/>
            </w:pPr>
            <w:r>
              <w:rPr>
                <w:rFonts w:ascii="Times New Roman"/>
                <w:b w:val="false"/>
                <w:i w:val="false"/>
                <w:color w:val="000000"/>
                <w:sz w:val="20"/>
              </w:rPr>
              <w:t>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друзьям, родственникам знакомым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непосредственно к работодателю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средства массовой информации,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искали работу другим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184"/>
          <w:p>
            <w:pPr>
              <w:spacing w:after="20"/>
              <w:ind w:left="20"/>
              <w:jc w:val="both"/>
            </w:pPr>
            <w:r>
              <w:rPr>
                <w:rFonts w:ascii="Times New Roman"/>
                <w:b w:val="false"/>
                <w:i w:val="false"/>
                <w:color w:val="000000"/>
                <w:sz w:val="20"/>
              </w:rPr>
              <w:t>
Из строки 01: имеющие</w:t>
            </w:r>
          </w:p>
          <w:bookmarkEnd w:id="1184"/>
          <w:p>
            <w:pPr>
              <w:spacing w:after="20"/>
              <w:ind w:left="20"/>
              <w:jc w:val="both"/>
            </w:pPr>
            <w:r>
              <w:rPr>
                <w:rFonts w:ascii="Times New Roman"/>
                <w:b w:val="false"/>
                <w:i w:val="false"/>
                <w:color w:val="000000"/>
                <w:sz w:val="20"/>
              </w:rPr>
              <w:t>
1) инвалидность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продолжительность безработицы,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185"/>
          <w:p>
            <w:pPr>
              <w:spacing w:after="20"/>
              <w:ind w:left="20"/>
              <w:jc w:val="both"/>
            </w:pPr>
            <w:r>
              <w:rPr>
                <w:rFonts w:ascii="Times New Roman"/>
                <w:b w:val="false"/>
                <w:i w:val="false"/>
                <w:color w:val="000000"/>
                <w:sz w:val="20"/>
              </w:rPr>
              <w:t>
в том числе у безработных лиц в возрасте, лет:</w:t>
            </w:r>
          </w:p>
          <w:bookmarkEnd w:id="1185"/>
          <w:p>
            <w:pPr>
              <w:spacing w:after="20"/>
              <w:ind w:left="20"/>
              <w:jc w:val="both"/>
            </w:pPr>
            <w:r>
              <w:rPr>
                <w:rFonts w:ascii="Times New Roman"/>
                <w:b w:val="false"/>
                <w:i w:val="false"/>
                <w:color w:val="000000"/>
                <w:sz w:val="20"/>
              </w:rPr>
              <w:t>
15 - 19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и старше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186"/>
          <w:p>
            <w:pPr>
              <w:spacing w:after="20"/>
              <w:ind w:left="20"/>
              <w:jc w:val="both"/>
            </w:pPr>
            <w:r>
              <w:rPr>
                <w:rFonts w:ascii="Times New Roman"/>
                <w:b w:val="false"/>
                <w:i w:val="false"/>
                <w:color w:val="000000"/>
                <w:sz w:val="20"/>
              </w:rPr>
              <w:t>
в том числе в</w:t>
            </w:r>
          </w:p>
          <w:bookmarkEnd w:id="1186"/>
          <w:p>
            <w:pPr>
              <w:spacing w:after="20"/>
              <w:ind w:left="20"/>
              <w:jc w:val="both"/>
            </w:pPr>
            <w:r>
              <w:rPr>
                <w:rFonts w:ascii="Times New Roman"/>
                <w:b w:val="false"/>
                <w:i w:val="false"/>
                <w:color w:val="000000"/>
                <w:sz w:val="20"/>
              </w:rPr>
              <w:t>
трудоспособном возрасте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187"/>
          <w:p>
            <w:pPr>
              <w:spacing w:after="20"/>
              <w:ind w:left="20"/>
              <w:jc w:val="both"/>
            </w:pPr>
            <w:r>
              <w:rPr>
                <w:rFonts w:ascii="Times New Roman"/>
                <w:b w:val="false"/>
                <w:i w:val="false"/>
                <w:color w:val="000000"/>
                <w:sz w:val="20"/>
              </w:rPr>
              <w:t>
Численность молодежи, которая не работает (безработные или не в сфере занятости) и не учится в возрасте, лет:</w:t>
            </w:r>
          </w:p>
          <w:bookmarkEnd w:id="1187"/>
          <w:p>
            <w:pPr>
              <w:spacing w:after="20"/>
              <w:ind w:left="20"/>
              <w:jc w:val="both"/>
            </w:pPr>
            <w:r>
              <w:rPr>
                <w:rFonts w:ascii="Times New Roman"/>
                <w:b w:val="false"/>
                <w:i w:val="false"/>
                <w:color w:val="000000"/>
                <w:sz w:val="20"/>
              </w:rPr>
              <w:t>
15 - 19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8" w:id="11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 соответствии с Международной статистической классификацией болезней и проблем, связанных со здоровьем.</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189"/>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189"/>
          <w:p>
            <w:pPr>
              <w:spacing w:after="20"/>
              <w:ind w:left="20"/>
              <w:jc w:val="both"/>
            </w:pPr>
            <w:r>
              <w:rPr>
                <w:rFonts w:ascii="Times New Roman"/>
                <w:b w:val="false"/>
                <w:i w:val="false"/>
                <w:color w:val="000000"/>
                <w:sz w:val="20"/>
              </w:rPr>
              <w:t>
2. Значность: по строкам 02, 31-41 - c тремя знаками после запятой, по остальным строкам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F20.10.12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рабочих дня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2" w:id="1190"/>
    <w:p>
      <w:pPr>
        <w:spacing w:after="0"/>
        <w:ind w:left="0"/>
        <w:jc w:val="left"/>
      </w:pPr>
      <w:r>
        <w:rPr>
          <w:rFonts w:ascii="Times New Roman"/>
          <w:b/>
          <w:i w:val="false"/>
          <w:color w:val="000000"/>
        </w:rPr>
        <w:t xml:space="preserve"> Численность безработных</w:t>
      </w:r>
    </w:p>
    <w:bookmarkEnd w:id="1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период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Обратилось в службы занятости незанятых граждан,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Признано безработными,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конец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незанятых,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незанятых в расчете на 100 вакансий,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безработных,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свободных рабочих мест,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зарегистрированной безработицы,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191"/>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191"/>
          <w:p>
            <w:pPr>
              <w:spacing w:after="20"/>
              <w:ind w:left="20"/>
              <w:jc w:val="both"/>
            </w:pPr>
            <w:r>
              <w:rPr>
                <w:rFonts w:ascii="Times New Roman"/>
                <w:b w:val="false"/>
                <w:i w:val="false"/>
                <w:color w:val="000000"/>
                <w:sz w:val="20"/>
              </w:rPr>
              <w:t>
2. Значность: графы 1,2 (кроме строки 08) - в целых числах; графы 1, 2 по строке 08 - с тремя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5" w:id="1192"/>
    <w:p>
      <w:pPr>
        <w:spacing w:after="0"/>
        <w:ind w:left="0"/>
        <w:jc w:val="left"/>
      </w:pPr>
      <w:r>
        <w:rPr>
          <w:rFonts w:ascii="Times New Roman"/>
          <w:b/>
          <w:i w:val="false"/>
          <w:color w:val="000000"/>
        </w:rPr>
        <w:t xml:space="preserve"> Прием и увольнение работников организаций (человек)</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принятых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уволенных работников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вакантных рабочих мест (требуемых работников)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дополнительно введенные рабочие места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сокращением персонала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экономике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 лесное и рыбное хозяйство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 +E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193"/>
          <w:p>
            <w:pPr>
              <w:spacing w:after="20"/>
              <w:ind w:left="20"/>
              <w:jc w:val="both"/>
            </w:pPr>
            <w:r>
              <w:rPr>
                <w:rFonts w:ascii="Times New Roman"/>
                <w:b w:val="false"/>
                <w:i w:val="false"/>
                <w:color w:val="000000"/>
                <w:sz w:val="20"/>
              </w:rPr>
              <w:t>
производство деревянных и пробковых изделий, кроме мебели;</w:t>
            </w:r>
          </w:p>
          <w:bookmarkEnd w:id="1193"/>
          <w:p>
            <w:pPr>
              <w:spacing w:after="20"/>
              <w:ind w:left="20"/>
              <w:jc w:val="both"/>
            </w:pPr>
            <w:r>
              <w:rPr>
                <w:rFonts w:ascii="Times New Roman"/>
                <w:b w:val="false"/>
                <w:i w:val="false"/>
                <w:color w:val="000000"/>
                <w:sz w:val="20"/>
              </w:rPr>
              <w:t>
производство изделий из соломки и материалов для плетения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194"/>
          <w:p>
            <w:pPr>
              <w:spacing w:after="20"/>
              <w:ind w:left="20"/>
              <w:jc w:val="both"/>
            </w:pPr>
            <w:r>
              <w:rPr>
                <w:rFonts w:ascii="Times New Roman"/>
                <w:b w:val="false"/>
                <w:i w:val="false"/>
                <w:color w:val="000000"/>
                <w:sz w:val="20"/>
              </w:rPr>
              <w:t>
производство продуктов химической</w:t>
            </w:r>
          </w:p>
          <w:bookmarkEnd w:id="1194"/>
          <w:p>
            <w:pPr>
              <w:spacing w:after="20"/>
              <w:ind w:left="20"/>
              <w:jc w:val="both"/>
            </w:pPr>
            <w:r>
              <w:rPr>
                <w:rFonts w:ascii="Times New Roman"/>
                <w:b w:val="false"/>
                <w:i w:val="false"/>
                <w:color w:val="000000"/>
                <w:sz w:val="20"/>
              </w:rPr>
              <w:t>
промышленности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транспортного оборудования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195"/>
          <w:p>
            <w:pPr>
              <w:spacing w:after="20"/>
              <w:ind w:left="20"/>
              <w:jc w:val="both"/>
            </w:pPr>
            <w:r>
              <w:rPr>
                <w:rFonts w:ascii="Times New Roman"/>
                <w:b w:val="false"/>
                <w:i w:val="false"/>
                <w:color w:val="000000"/>
                <w:sz w:val="20"/>
              </w:rPr>
              <w:t>
Водоснабжение;</w:t>
            </w:r>
          </w:p>
          <w:bookmarkEnd w:id="1195"/>
          <w:p>
            <w:pPr>
              <w:spacing w:after="20"/>
              <w:ind w:left="20"/>
              <w:jc w:val="both"/>
            </w:pPr>
            <w:r>
              <w:rPr>
                <w:rFonts w:ascii="Times New Roman"/>
                <w:b w:val="false"/>
                <w:i w:val="false"/>
                <w:color w:val="000000"/>
                <w:sz w:val="20"/>
              </w:rPr>
              <w:t>
канализационная система, контроль над сбором и распределением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моторных транспортных средств и мотоциклов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деятельность и дополнительные услуги в данной области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экстерриториальных организаций и органов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196"/>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196"/>
          <w:p>
            <w:pPr>
              <w:spacing w:after="20"/>
              <w:ind w:left="20"/>
              <w:jc w:val="both"/>
            </w:pPr>
            <w:r>
              <w:rPr>
                <w:rFonts w:ascii="Times New Roman"/>
                <w:b w:val="false"/>
                <w:i w:val="false"/>
                <w:color w:val="000000"/>
                <w:sz w:val="20"/>
              </w:rPr>
              <w:t>
2. Значность: по всей таблице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2" w:id="1197"/>
    <w:p>
      <w:pPr>
        <w:spacing w:after="0"/>
        <w:ind w:left="0"/>
        <w:jc w:val="left"/>
      </w:pPr>
      <w:r>
        <w:rPr>
          <w:rFonts w:ascii="Times New Roman"/>
          <w:b/>
          <w:i w:val="false"/>
          <w:color w:val="000000"/>
        </w:rPr>
        <w:t xml:space="preserve"> Прием и увольнение работников организаций (человек)</w:t>
      </w:r>
    </w:p>
    <w:bookmarkEnd w:id="1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принятых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уволенных работников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вакантных рабочих мест (требуемых работников)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дополнительно введенные рабочие места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сокращением персонала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экономике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 лесное и рыбное хозяйство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 +E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198"/>
          <w:p>
            <w:pPr>
              <w:spacing w:after="20"/>
              <w:ind w:left="20"/>
              <w:jc w:val="both"/>
            </w:pPr>
            <w:r>
              <w:rPr>
                <w:rFonts w:ascii="Times New Roman"/>
                <w:b w:val="false"/>
                <w:i w:val="false"/>
                <w:color w:val="000000"/>
                <w:sz w:val="20"/>
              </w:rPr>
              <w:t>
производство деревянных и пробковых изделий, кроме мебели;</w:t>
            </w:r>
          </w:p>
          <w:bookmarkEnd w:id="1198"/>
          <w:p>
            <w:pPr>
              <w:spacing w:after="20"/>
              <w:ind w:left="20"/>
              <w:jc w:val="both"/>
            </w:pPr>
            <w:r>
              <w:rPr>
                <w:rFonts w:ascii="Times New Roman"/>
                <w:b w:val="false"/>
                <w:i w:val="false"/>
                <w:color w:val="000000"/>
                <w:sz w:val="20"/>
              </w:rPr>
              <w:t>
производство изделий из соломки и материалов для плетения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199"/>
          <w:p>
            <w:pPr>
              <w:spacing w:after="20"/>
              <w:ind w:left="20"/>
              <w:jc w:val="both"/>
            </w:pPr>
            <w:r>
              <w:rPr>
                <w:rFonts w:ascii="Times New Roman"/>
                <w:b w:val="false"/>
                <w:i w:val="false"/>
                <w:color w:val="000000"/>
                <w:sz w:val="20"/>
              </w:rPr>
              <w:t>
производство продуктов химической</w:t>
            </w:r>
          </w:p>
          <w:bookmarkEnd w:id="1199"/>
          <w:p>
            <w:pPr>
              <w:spacing w:after="20"/>
              <w:ind w:left="20"/>
              <w:jc w:val="both"/>
            </w:pPr>
            <w:r>
              <w:rPr>
                <w:rFonts w:ascii="Times New Roman"/>
                <w:b w:val="false"/>
                <w:i w:val="false"/>
                <w:color w:val="000000"/>
                <w:sz w:val="20"/>
              </w:rPr>
              <w:t>
промышленности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транспортного оборудования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200"/>
          <w:p>
            <w:pPr>
              <w:spacing w:after="20"/>
              <w:ind w:left="20"/>
              <w:jc w:val="both"/>
            </w:pPr>
            <w:r>
              <w:rPr>
                <w:rFonts w:ascii="Times New Roman"/>
                <w:b w:val="false"/>
                <w:i w:val="false"/>
                <w:color w:val="000000"/>
                <w:sz w:val="20"/>
              </w:rPr>
              <w:t>
Водоснабжение;</w:t>
            </w:r>
          </w:p>
          <w:bookmarkEnd w:id="1200"/>
          <w:p>
            <w:pPr>
              <w:spacing w:after="20"/>
              <w:ind w:left="20"/>
              <w:jc w:val="both"/>
            </w:pPr>
            <w:r>
              <w:rPr>
                <w:rFonts w:ascii="Times New Roman"/>
                <w:b w:val="false"/>
                <w:i w:val="false"/>
                <w:color w:val="000000"/>
                <w:sz w:val="20"/>
              </w:rPr>
              <w:t>
канализационная система, контроль над сбором и распределением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моторных транспортных средств и мотоциклов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деятельность и дополнительные услуги в данной области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экстерриториальных организаций и органов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201"/>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201"/>
          <w:p>
            <w:pPr>
              <w:spacing w:after="20"/>
              <w:ind w:left="20"/>
              <w:jc w:val="both"/>
            </w:pPr>
            <w:r>
              <w:rPr>
                <w:rFonts w:ascii="Times New Roman"/>
                <w:b w:val="false"/>
                <w:i w:val="false"/>
                <w:color w:val="000000"/>
                <w:sz w:val="20"/>
              </w:rPr>
              <w:t>
2. Значность: по всей таблице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9" w:id="1202"/>
    <w:p>
      <w:pPr>
        <w:spacing w:after="0"/>
        <w:ind w:left="0"/>
        <w:jc w:val="left"/>
      </w:pPr>
      <w:r>
        <w:rPr>
          <w:rFonts w:ascii="Times New Roman"/>
          <w:b/>
          <w:i w:val="false"/>
          <w:color w:val="000000"/>
        </w:rPr>
        <w:t xml:space="preserve"> Число замещенных рабочих мест в организациях</w:t>
      </w:r>
    </w:p>
    <w:bookmarkEnd w:id="1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работников (число замещенных рабочих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203"/>
          <w:p>
            <w:pPr>
              <w:spacing w:after="20"/>
              <w:ind w:left="20"/>
              <w:jc w:val="both"/>
            </w:pPr>
            <w:r>
              <w:rPr>
                <w:rFonts w:ascii="Times New Roman"/>
                <w:b w:val="false"/>
                <w:i w:val="false"/>
                <w:color w:val="000000"/>
                <w:sz w:val="20"/>
              </w:rPr>
              <w:t>
средняя численность</w:t>
            </w:r>
          </w:p>
          <w:bookmarkEnd w:id="1203"/>
          <w:p>
            <w:pPr>
              <w:spacing w:after="20"/>
              <w:ind w:left="20"/>
              <w:jc w:val="both"/>
            </w:pPr>
            <w:r>
              <w:rPr>
                <w:rFonts w:ascii="Times New Roman"/>
                <w:b w:val="false"/>
                <w:i w:val="false"/>
                <w:color w:val="000000"/>
                <w:sz w:val="20"/>
              </w:rPr>
              <w:t>
внешних совместителей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работников, выполнявших работы по договорам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экономике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 лесное и рыбное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транспортного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моторных транспортных средств и мотоциклов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деятельность и дополнительные услуги в данной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экстерриториальных организаций и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Собирательные группировки цифровой экономики: </w:t>
            </w:r>
            <w:r>
              <w:rPr>
                <w:rFonts w:ascii="Times New Roman"/>
                <w:b w:val="false"/>
                <w:i w:val="false"/>
                <w:color w:val="000000"/>
                <w:sz w:val="20"/>
              </w:rPr>
              <w:t>Сектор информационно-коммуникационных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204"/>
          <w:p>
            <w:pPr>
              <w:spacing w:after="20"/>
              <w:ind w:left="20"/>
              <w:jc w:val="both"/>
            </w:pPr>
            <w:r>
              <w:rPr>
                <w:rFonts w:ascii="Times New Roman"/>
                <w:b w:val="false"/>
                <w:i w:val="false"/>
                <w:color w:val="000000"/>
                <w:sz w:val="20"/>
              </w:rPr>
              <w:t>
26.1+</w:t>
            </w:r>
          </w:p>
          <w:bookmarkEnd w:id="1204"/>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26.3+</w:t>
            </w:r>
          </w:p>
          <w:p>
            <w:pPr>
              <w:spacing w:after="20"/>
              <w:ind w:left="20"/>
              <w:jc w:val="both"/>
            </w:pPr>
            <w:r>
              <w:rPr>
                <w:rFonts w:ascii="Times New Roman"/>
                <w:b w:val="false"/>
                <w:i w:val="false"/>
                <w:color w:val="000000"/>
                <w:sz w:val="20"/>
              </w:rPr>
              <w:t>
</w:t>
            </w:r>
            <w:r>
              <w:rPr>
                <w:rFonts w:ascii="Times New Roman"/>
                <w:b w:val="false"/>
                <w:i w:val="false"/>
                <w:color w:val="000000"/>
                <w:sz w:val="20"/>
              </w:rPr>
              <w:t>26.4+</w:t>
            </w:r>
          </w:p>
          <w:p>
            <w:pPr>
              <w:spacing w:after="20"/>
              <w:ind w:left="20"/>
              <w:jc w:val="both"/>
            </w:pPr>
            <w:r>
              <w:rPr>
                <w:rFonts w:ascii="Times New Roman"/>
                <w:b w:val="false"/>
                <w:i w:val="false"/>
                <w:color w:val="000000"/>
                <w:sz w:val="20"/>
              </w:rPr>
              <w:t>
</w:t>
            </w:r>
            <w:r>
              <w:rPr>
                <w:rFonts w:ascii="Times New Roman"/>
                <w:b w:val="false"/>
                <w:i w:val="false"/>
                <w:color w:val="000000"/>
                <w:sz w:val="20"/>
              </w:rPr>
              <w:t>26.8+</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58.2+61</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62+63.1 +</w:t>
            </w:r>
          </w:p>
          <w:p>
            <w:pPr>
              <w:spacing w:after="20"/>
              <w:ind w:left="20"/>
              <w:jc w:val="both"/>
            </w:pPr>
            <w:r>
              <w:rPr>
                <w:rFonts w:ascii="Times New Roman"/>
                <w:b w:val="false"/>
                <w:i w:val="false"/>
                <w:color w:val="000000"/>
                <w:sz w:val="20"/>
              </w:rPr>
              <w:t>
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информационных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контента и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205"/>
          <w:p>
            <w:pPr>
              <w:spacing w:after="20"/>
              <w:ind w:left="20"/>
              <w:jc w:val="both"/>
            </w:pPr>
            <w:r>
              <w:rPr>
                <w:rFonts w:ascii="Times New Roman"/>
                <w:b w:val="false"/>
                <w:i w:val="false"/>
                <w:color w:val="000000"/>
                <w:sz w:val="20"/>
              </w:rPr>
              <w:t>
58.1+59 +60+63.</w:t>
            </w:r>
          </w:p>
          <w:bookmarkEnd w:id="1205"/>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206"/>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206"/>
          <w:p>
            <w:pPr>
              <w:spacing w:after="20"/>
              <w:ind w:left="20"/>
              <w:jc w:val="both"/>
            </w:pPr>
            <w:r>
              <w:rPr>
                <w:rFonts w:ascii="Times New Roman"/>
                <w:b w:val="false"/>
                <w:i w:val="false"/>
                <w:color w:val="000000"/>
                <w:sz w:val="20"/>
              </w:rPr>
              <w:t>
</w:t>
            </w:r>
            <w:r>
              <w:rPr>
                <w:rFonts w:ascii="Times New Roman"/>
                <w:b w:val="false"/>
                <w:i w:val="false"/>
                <w:color w:val="000000"/>
                <w:sz w:val="20"/>
              </w:rPr>
              <w:t>2. По строкам 49-51 данные заполняются по собирательным классификационным группировкам в соответствии с Рекомендацией Коллегии Евразийской экономической комиссии от 17 июля 2018 г. № 10 "О собирательных классификационных группировках видов экономической деятельности для формирования статистических показателей в целях реализации цифровой повестки Евразийского экономического союза".</w:t>
            </w:r>
          </w:p>
          <w:p>
            <w:pPr>
              <w:spacing w:after="20"/>
              <w:ind w:left="20"/>
              <w:jc w:val="both"/>
            </w:pPr>
            <w:r>
              <w:rPr>
                <w:rFonts w:ascii="Times New Roman"/>
                <w:b w:val="false"/>
                <w:i w:val="false"/>
                <w:color w:val="000000"/>
                <w:sz w:val="20"/>
              </w:rPr>
              <w:t>
3. Значность: по всей таблице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5" w:id="1207"/>
    <w:p>
      <w:pPr>
        <w:spacing w:after="0"/>
        <w:ind w:left="0"/>
        <w:jc w:val="left"/>
      </w:pPr>
      <w:r>
        <w:rPr>
          <w:rFonts w:ascii="Times New Roman"/>
          <w:b/>
          <w:i w:val="false"/>
          <w:color w:val="000000"/>
        </w:rPr>
        <w:t xml:space="preserve"> Число замещенных рабочих мест в организациях</w:t>
      </w:r>
    </w:p>
    <w:bookmarkEnd w:id="1207"/>
    <w:bookmarkStart w:name="z1786" w:id="1208"/>
    <w:p>
      <w:pPr>
        <w:spacing w:after="0"/>
        <w:ind w:left="0"/>
        <w:jc w:val="both"/>
      </w:pPr>
      <w:r>
        <w:rPr>
          <w:rFonts w:ascii="Times New Roman"/>
          <w:b w:val="false"/>
          <w:i w:val="false"/>
          <w:color w:val="000000"/>
          <w:sz w:val="28"/>
        </w:rPr>
        <w:t>
      (в среднем за год; человек)</w:t>
      </w:r>
    </w:p>
    <w:bookmarkEnd w:id="1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работников (число замещенных рабочих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209"/>
          <w:p>
            <w:pPr>
              <w:spacing w:after="20"/>
              <w:ind w:left="20"/>
              <w:jc w:val="both"/>
            </w:pPr>
            <w:r>
              <w:rPr>
                <w:rFonts w:ascii="Times New Roman"/>
                <w:b w:val="false"/>
                <w:i w:val="false"/>
                <w:color w:val="000000"/>
                <w:sz w:val="20"/>
              </w:rPr>
              <w:t>
средняя численность</w:t>
            </w:r>
          </w:p>
          <w:bookmarkEnd w:id="1209"/>
          <w:p>
            <w:pPr>
              <w:spacing w:after="20"/>
              <w:ind w:left="20"/>
              <w:jc w:val="both"/>
            </w:pPr>
            <w:r>
              <w:rPr>
                <w:rFonts w:ascii="Times New Roman"/>
                <w:b w:val="false"/>
                <w:i w:val="false"/>
                <w:color w:val="000000"/>
                <w:sz w:val="20"/>
              </w:rPr>
              <w:t>
внешних совместителей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работников, выполнявших работы по договорам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экономике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 лесное и рыбное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транспортного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моторных транспортных средств и мотоциклов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деятельность и дополнительные услуги в данной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экстерриториальных организаций и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Собирательные группировки цифровой экономики: </w:t>
            </w:r>
            <w:r>
              <w:rPr>
                <w:rFonts w:ascii="Times New Roman"/>
                <w:b w:val="false"/>
                <w:i w:val="false"/>
                <w:color w:val="000000"/>
                <w:sz w:val="20"/>
              </w:rPr>
              <w:t>Сектор информационно-коммуникационных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210"/>
          <w:p>
            <w:pPr>
              <w:spacing w:after="20"/>
              <w:ind w:left="20"/>
              <w:jc w:val="both"/>
            </w:pPr>
            <w:r>
              <w:rPr>
                <w:rFonts w:ascii="Times New Roman"/>
                <w:b w:val="false"/>
                <w:i w:val="false"/>
                <w:color w:val="000000"/>
                <w:sz w:val="20"/>
              </w:rPr>
              <w:t>
26.1+</w:t>
            </w:r>
          </w:p>
          <w:bookmarkEnd w:id="1210"/>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26.3+</w:t>
            </w:r>
          </w:p>
          <w:p>
            <w:pPr>
              <w:spacing w:after="20"/>
              <w:ind w:left="20"/>
              <w:jc w:val="both"/>
            </w:pPr>
            <w:r>
              <w:rPr>
                <w:rFonts w:ascii="Times New Roman"/>
                <w:b w:val="false"/>
                <w:i w:val="false"/>
                <w:color w:val="000000"/>
                <w:sz w:val="20"/>
              </w:rPr>
              <w:t>
</w:t>
            </w:r>
            <w:r>
              <w:rPr>
                <w:rFonts w:ascii="Times New Roman"/>
                <w:b w:val="false"/>
                <w:i w:val="false"/>
                <w:color w:val="000000"/>
                <w:sz w:val="20"/>
              </w:rPr>
              <w:t>26.4+</w:t>
            </w:r>
          </w:p>
          <w:p>
            <w:pPr>
              <w:spacing w:after="20"/>
              <w:ind w:left="20"/>
              <w:jc w:val="both"/>
            </w:pPr>
            <w:r>
              <w:rPr>
                <w:rFonts w:ascii="Times New Roman"/>
                <w:b w:val="false"/>
                <w:i w:val="false"/>
                <w:color w:val="000000"/>
                <w:sz w:val="20"/>
              </w:rPr>
              <w:t>
</w:t>
            </w:r>
            <w:r>
              <w:rPr>
                <w:rFonts w:ascii="Times New Roman"/>
                <w:b w:val="false"/>
                <w:i w:val="false"/>
                <w:color w:val="000000"/>
                <w:sz w:val="20"/>
              </w:rPr>
              <w:t>26.8+</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58.2+61</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62+63.1 +</w:t>
            </w:r>
          </w:p>
          <w:p>
            <w:pPr>
              <w:spacing w:after="20"/>
              <w:ind w:left="20"/>
              <w:jc w:val="both"/>
            </w:pPr>
            <w:r>
              <w:rPr>
                <w:rFonts w:ascii="Times New Roman"/>
                <w:b w:val="false"/>
                <w:i w:val="false"/>
                <w:color w:val="000000"/>
                <w:sz w:val="20"/>
              </w:rPr>
              <w:t>
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информационных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контента и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211"/>
          <w:p>
            <w:pPr>
              <w:spacing w:after="20"/>
              <w:ind w:left="20"/>
              <w:jc w:val="both"/>
            </w:pPr>
            <w:r>
              <w:rPr>
                <w:rFonts w:ascii="Times New Roman"/>
                <w:b w:val="false"/>
                <w:i w:val="false"/>
                <w:color w:val="000000"/>
                <w:sz w:val="20"/>
              </w:rPr>
              <w:t>
58.1+59 +60+63.</w:t>
            </w:r>
          </w:p>
          <w:bookmarkEnd w:id="1211"/>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212"/>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212"/>
          <w:p>
            <w:pPr>
              <w:spacing w:after="20"/>
              <w:ind w:left="20"/>
              <w:jc w:val="both"/>
            </w:pPr>
            <w:r>
              <w:rPr>
                <w:rFonts w:ascii="Times New Roman"/>
                <w:b w:val="false"/>
                <w:i w:val="false"/>
                <w:color w:val="000000"/>
                <w:sz w:val="20"/>
              </w:rPr>
              <w:t>
</w:t>
            </w:r>
            <w:r>
              <w:rPr>
                <w:rFonts w:ascii="Times New Roman"/>
                <w:b w:val="false"/>
                <w:i w:val="false"/>
                <w:color w:val="000000"/>
                <w:sz w:val="20"/>
              </w:rPr>
              <w:t>2. По строкам 49-51 данные заполняются по собирательным классификационным группировкам в соответствии с Рекомендацией Коллегии Евразийской экономической комиссии от 17 июля 2018 г. № 10 "О собирательных классификационных группировках видов экономической деятельности для формирования статистических показателей в целях реализации цифровой повестки Евразийского экономического союза".</w:t>
            </w:r>
          </w:p>
          <w:p>
            <w:pPr>
              <w:spacing w:after="20"/>
              <w:ind w:left="20"/>
              <w:jc w:val="both"/>
            </w:pPr>
            <w:r>
              <w:rPr>
                <w:rFonts w:ascii="Times New Roman"/>
                <w:b w:val="false"/>
                <w:i w:val="false"/>
                <w:color w:val="000000"/>
                <w:sz w:val="20"/>
              </w:rPr>
              <w:t>
3. Значность: по всей таблице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F20.30.01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1" w:id="1213"/>
    <w:p>
      <w:pPr>
        <w:spacing w:after="0"/>
        <w:ind w:left="0"/>
        <w:jc w:val="left"/>
      </w:pPr>
      <w:r>
        <w:rPr>
          <w:rFonts w:ascii="Times New Roman"/>
          <w:b/>
          <w:i w:val="false"/>
          <w:color w:val="000000"/>
        </w:rPr>
        <w:t xml:space="preserve"> Трудовая миграция по странам</w:t>
      </w:r>
    </w:p>
    <w:bookmarkEnd w:id="1213"/>
    <w:bookmarkStart w:name="z1802" w:id="1214"/>
    <w:p>
      <w:pPr>
        <w:spacing w:after="0"/>
        <w:ind w:left="0"/>
        <w:jc w:val="both"/>
      </w:pPr>
      <w:r>
        <w:rPr>
          <w:rFonts w:ascii="Times New Roman"/>
          <w:b w:val="false"/>
          <w:i w:val="false"/>
          <w:color w:val="000000"/>
          <w:sz w:val="28"/>
        </w:rPr>
        <w:t>
      (по данным миграционных служб или других ведомств, ответственных за данную статистику; человек)</w:t>
      </w:r>
    </w:p>
    <w:bookmarkEnd w:id="1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215"/>
          <w:p>
            <w:pPr>
              <w:spacing w:after="20"/>
              <w:ind w:left="20"/>
              <w:jc w:val="both"/>
            </w:pPr>
            <w:r>
              <w:rPr>
                <w:rFonts w:ascii="Times New Roman"/>
                <w:b w:val="false"/>
                <w:i w:val="false"/>
                <w:color w:val="000000"/>
                <w:sz w:val="20"/>
              </w:rPr>
              <w:t>
Код страны</w:t>
            </w:r>
          </w:p>
          <w:bookmarkEnd w:id="1215"/>
          <w:p>
            <w:pPr>
              <w:spacing w:after="20"/>
              <w:ind w:left="20"/>
              <w:jc w:val="both"/>
            </w:pPr>
            <w:r>
              <w:rPr>
                <w:rFonts w:ascii="Times New Roman"/>
                <w:b w:val="false"/>
                <w:i w:val="false"/>
                <w:color w:val="000000"/>
                <w:sz w:val="20"/>
              </w:rPr>
              <w:t>
ISO 3166-1 alpha-2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иностранных граждан, привлеченных на работу в страну из других стран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граждан, выехавших из страны на работу в другие страны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216"/>
          <w:p>
            <w:pPr>
              <w:spacing w:after="20"/>
              <w:ind w:left="20"/>
              <w:jc w:val="both"/>
            </w:pPr>
            <w:r>
              <w:rPr>
                <w:rFonts w:ascii="Times New Roman"/>
                <w:b w:val="false"/>
                <w:i w:val="false"/>
                <w:color w:val="000000"/>
                <w:sz w:val="20"/>
              </w:rPr>
              <w:t>
в том числе:</w:t>
            </w:r>
          </w:p>
          <w:bookmarkEnd w:id="1216"/>
          <w:p>
            <w:pPr>
              <w:spacing w:after="20"/>
              <w:ind w:left="20"/>
              <w:jc w:val="both"/>
            </w:pPr>
            <w:r>
              <w:rPr>
                <w:rFonts w:ascii="Times New Roman"/>
                <w:b w:val="false"/>
                <w:i w:val="false"/>
                <w:color w:val="000000"/>
                <w:sz w:val="20"/>
              </w:rPr>
              <w:t>
лица без гражданства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217"/>
          <w:p>
            <w:pPr>
              <w:spacing w:after="20"/>
              <w:ind w:left="20"/>
              <w:jc w:val="both"/>
            </w:pPr>
            <w:r>
              <w:rPr>
                <w:rFonts w:ascii="Times New Roman"/>
                <w:b w:val="false"/>
                <w:i w:val="false"/>
                <w:color w:val="000000"/>
                <w:sz w:val="20"/>
              </w:rPr>
              <w:t>
граждане государств:</w:t>
            </w:r>
          </w:p>
          <w:bookmarkEnd w:id="1217"/>
          <w:p>
            <w:pPr>
              <w:spacing w:after="20"/>
              <w:ind w:left="20"/>
              <w:jc w:val="both"/>
            </w:pPr>
            <w:r>
              <w:rPr>
                <w:rFonts w:ascii="Times New Roman"/>
                <w:b w:val="false"/>
                <w:i w:val="false"/>
                <w:color w:val="000000"/>
                <w:sz w:val="20"/>
              </w:rPr>
              <w:t>
АВСТРАЛИЯ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АЛАНДСКИЕ ОСТРОВА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АМЕРИКАНСКОЕ САМОА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И БАРБУДА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218"/>
          <w:p>
            <w:pPr>
              <w:spacing w:after="20"/>
              <w:ind w:left="20"/>
              <w:jc w:val="both"/>
            </w:pPr>
            <w:r>
              <w:rPr>
                <w:rFonts w:ascii="Times New Roman"/>
                <w:b w:val="false"/>
                <w:i w:val="false"/>
                <w:color w:val="000000"/>
                <w:sz w:val="20"/>
              </w:rPr>
              <w:t>
БОЛИВИЯ,</w:t>
            </w:r>
          </w:p>
          <w:bookmarkEnd w:id="1218"/>
          <w:p>
            <w:pPr>
              <w:spacing w:after="20"/>
              <w:ind w:left="20"/>
              <w:jc w:val="both"/>
            </w:pPr>
            <w:r>
              <w:rPr>
                <w:rFonts w:ascii="Times New Roman"/>
                <w:b w:val="false"/>
                <w:i w:val="false"/>
                <w:color w:val="000000"/>
                <w:sz w:val="20"/>
              </w:rPr>
              <w:t>
</w:t>
            </w:r>
            <w:r>
              <w:rPr>
                <w:rFonts w:ascii="Times New Roman"/>
                <w:b w:val="false"/>
                <w:i w:val="false"/>
                <w:color w:val="000000"/>
                <w:sz w:val="20"/>
              </w:rPr>
              <w:t>МНОГОНАЦИОНАЛЬНОЕ</w:t>
            </w:r>
          </w:p>
          <w:p>
            <w:pPr>
              <w:spacing w:after="20"/>
              <w:ind w:left="20"/>
              <w:jc w:val="both"/>
            </w:pPr>
            <w:r>
              <w:rPr>
                <w:rFonts w:ascii="Times New Roman"/>
                <w:b w:val="false"/>
                <w:i w:val="false"/>
                <w:color w:val="000000"/>
                <w:sz w:val="20"/>
              </w:rPr>
              <w:t>
ГОСУДАРСТВО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БОНЭЙР, СИНТ-ЭСТАТИУС И САБА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И ГЕРЦЕГОВИНА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БРИТАНСКАЯ ТЕРРИТОРИЯ В ИНДИЙСКОМ ОКЕАНЕ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БРУНЕЙ-ДАРУССАЛАМ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 БОЛИВАРИАНСКАЯ РЕСПУБЛИКА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ОСТРОВА, БРИТАНСКИЕ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ОСТРОВА, США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ГВАДЕЛУПА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ГЕРНСИ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ДЖЕРСИ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219"/>
          <w:p>
            <w:pPr>
              <w:spacing w:after="20"/>
              <w:ind w:left="20"/>
              <w:jc w:val="both"/>
            </w:pPr>
            <w:r>
              <w:rPr>
                <w:rFonts w:ascii="Times New Roman"/>
                <w:b w:val="false"/>
                <w:i w:val="false"/>
                <w:color w:val="000000"/>
                <w:sz w:val="20"/>
              </w:rPr>
              <w:t>
ДОМИНИКАНСКАЯ</w:t>
            </w:r>
          </w:p>
          <w:bookmarkEnd w:id="1219"/>
          <w:p>
            <w:pPr>
              <w:spacing w:after="20"/>
              <w:ind w:left="20"/>
              <w:jc w:val="both"/>
            </w:pPr>
            <w:r>
              <w:rPr>
                <w:rFonts w:ascii="Times New Roman"/>
                <w:b w:val="false"/>
                <w:i w:val="false"/>
                <w:color w:val="000000"/>
                <w:sz w:val="20"/>
              </w:rPr>
              <w:t>
РЕСПУБЛИКА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САХАРА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ИСЛАМСКАЯ РЕСПУБЛИКА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КОКОСОВЫЕ (КИЛИНГ) ОСТРОВА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ДЕМОКРАТИЧЕСКАЯ РЕСПУБЛИКА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НАРОДНОДЕМОКРАТИЧЕСКАЯ РЕСПУБЛИКА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Д'ИВУАР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КЮРАСАО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ЛАОССКАЯ НАРОДНОДЕМОКРАТИЧЕСКАЯ РЕСПУБЛИКА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ТИХООКЕАНСКИЕ ОТДАЛЕННЫЕ ОСТРОВА СОЕДИНЕННЫХ ШТАТОВ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МАРШАЛЛОВЫ ОСТРОВА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 ФЕДЕРАТИВНЫЕ ШТАТЫ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НИУЭ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КАЛЕДОНИЯ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БУВЕ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МЭН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НОРФОЛК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РОЖДЕСТВА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ХЕРД И ОСТРОВА МАКДОНАЛЬД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КАЙМАН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ТЕРКС И КАЙКОС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ПАЛЕСТИНА, ГОСУДАРСТВО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ПАПСКИЙ ПРЕСТОЛ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ПАПУА-НОВАЯ ГВИНЕЯ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ПИТКЭРН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РЕЮНЬОН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И ПРИНСИПИ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СВЯТАЯ ЕЛЕНА, ОСТРОВ ВОЗНЕСЕНИЯ И ТРИСТАН-ДА- КУНЬЯ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МАКЕДОНИЯ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СЕВЕРНЫЕ МАРИАНСКИЕ ОСТРОВА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БАРТЕЛЕМИ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220"/>
          <w:p>
            <w:pPr>
              <w:spacing w:after="20"/>
              <w:ind w:left="20"/>
              <w:jc w:val="both"/>
            </w:pPr>
            <w:r>
              <w:rPr>
                <w:rFonts w:ascii="Times New Roman"/>
                <w:b w:val="false"/>
                <w:i w:val="false"/>
                <w:color w:val="000000"/>
                <w:sz w:val="20"/>
              </w:rPr>
              <w:t>
СЕН-МАРТЕН</w:t>
            </w:r>
          </w:p>
          <w:bookmarkEnd w:id="1220"/>
          <w:p>
            <w:pPr>
              <w:spacing w:after="20"/>
              <w:ind w:left="20"/>
              <w:jc w:val="both"/>
            </w:pPr>
            <w:r>
              <w:rPr>
                <w:rFonts w:ascii="Times New Roman"/>
                <w:b w:val="false"/>
                <w:i w:val="false"/>
                <w:color w:val="000000"/>
                <w:sz w:val="20"/>
              </w:rPr>
              <w:t>
(НИДЕРЛАНДСКАЯ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МАРТИН (ФРАНЦУЗСКАЯ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И ГРЕНАДИНЫ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И НЕВИС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СЕНТ-ПЬЕР И МИКЕЛОН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СИРИЙСКАЯ АРАБСКАЯ РЕСПУБЛИКА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СОЛОМОНОВЫ ОСТРОВА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 (КИТАЙ)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 ОБЪЕДИНЕННАЯ РЕСПУБЛИКА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ТИМОР-ЛЕСТЕ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И ТОБАГО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УОЛЛИС И ФУТУНА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ФАРЕРСКИЕ ОСТРОВА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ФОЛКЛЕНДСКИЕ ОСТРОВА (МАЛЬВИНСКИЕ)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ГВИАНА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ПОЛИНЕЗИЯ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ФРАНЦУЗСКИЕ ЮЖНЫЕ ТЕРРИТОРИИ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ЦЕНТРАЛЬНО-АФРИКАНСКАЯ РЕСПУБЛИКА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ШПИЦБЕРГЕН И ЯН-МАЙЕН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ЭКВАТОРИАЛЬНАЯ ГВИНЕЯ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ЭЛЬ-САЛЬВАДОР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ЭСВАТИНИ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АФРИКА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ДЖОРДЖИЯ И ЮЖНЫЕ САНДВИЧЕВЫ ОСТРОВА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СУДАН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221"/>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221"/>
          <w:p>
            <w:pPr>
              <w:spacing w:after="20"/>
              <w:ind w:left="20"/>
              <w:jc w:val="both"/>
            </w:pPr>
            <w:r>
              <w:rPr>
                <w:rFonts w:ascii="Times New Roman"/>
                <w:b w:val="false"/>
                <w:i w:val="false"/>
                <w:color w:val="000000"/>
                <w:sz w:val="20"/>
              </w:rPr>
              <w:t>
2. Значность: по всей таблице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2" w:id="1222"/>
    <w:p>
      <w:pPr>
        <w:spacing w:after="0"/>
        <w:ind w:left="0"/>
        <w:jc w:val="left"/>
      </w:pPr>
      <w:r>
        <w:rPr>
          <w:rFonts w:ascii="Times New Roman"/>
          <w:b/>
          <w:i w:val="false"/>
          <w:color w:val="000000"/>
        </w:rPr>
        <w:t xml:space="preserve"> Показатели профессионального образования</w:t>
      </w:r>
      <w:r>
        <w:br/>
      </w:r>
      <w:r>
        <w:rPr>
          <w:rFonts w:ascii="Times New Roman"/>
          <w:b/>
          <w:i w:val="false"/>
          <w:color w:val="000000"/>
        </w:rPr>
        <w:t>(на начало учебного года)</w:t>
      </w:r>
    </w:p>
    <w:bookmarkEnd w:id="1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начального профессионального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 профессионального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профессионального образования (бакалавриат, специалитет, магистратура)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государственные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государственные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образовательных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223"/>
          <w:p>
            <w:pPr>
              <w:spacing w:after="20"/>
              <w:ind w:left="20"/>
              <w:jc w:val="both"/>
            </w:pPr>
            <w:r>
              <w:rPr>
                <w:rFonts w:ascii="Times New Roman"/>
                <w:b w:val="false"/>
                <w:i w:val="false"/>
                <w:color w:val="000000"/>
                <w:sz w:val="20"/>
              </w:rPr>
              <w:t>
Прием обучающихся в образовательные</w:t>
            </w:r>
          </w:p>
          <w:bookmarkEnd w:id="122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224"/>
          <w:p>
            <w:pPr>
              <w:spacing w:after="20"/>
              <w:ind w:left="20"/>
              <w:jc w:val="both"/>
            </w:pPr>
            <w:r>
              <w:rPr>
                <w:rFonts w:ascii="Times New Roman"/>
                <w:b w:val="false"/>
                <w:i w:val="false"/>
                <w:color w:val="000000"/>
                <w:sz w:val="20"/>
              </w:rPr>
              <w:t>
в том числе:</w:t>
            </w:r>
          </w:p>
          <w:bookmarkEnd w:id="1224"/>
          <w:p>
            <w:pPr>
              <w:spacing w:after="20"/>
              <w:ind w:left="20"/>
              <w:jc w:val="both"/>
            </w:pPr>
            <w:r>
              <w:rPr>
                <w:rFonts w:ascii="Times New Roman"/>
                <w:b w:val="false"/>
                <w:i w:val="false"/>
                <w:color w:val="000000"/>
                <w:sz w:val="20"/>
              </w:rPr>
              <w:t>
мужчины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225"/>
          <w:p>
            <w:pPr>
              <w:spacing w:after="20"/>
              <w:ind w:left="20"/>
              <w:jc w:val="both"/>
            </w:pPr>
            <w:r>
              <w:rPr>
                <w:rFonts w:ascii="Times New Roman"/>
                <w:b w:val="false"/>
                <w:i w:val="false"/>
                <w:color w:val="000000"/>
                <w:sz w:val="20"/>
              </w:rPr>
              <w:t>
Численность обучающихся в образовательных</w:t>
            </w:r>
          </w:p>
          <w:bookmarkEnd w:id="122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организациях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226"/>
          <w:p>
            <w:pPr>
              <w:spacing w:after="20"/>
              <w:ind w:left="20"/>
              <w:jc w:val="both"/>
            </w:pPr>
            <w:r>
              <w:rPr>
                <w:rFonts w:ascii="Times New Roman"/>
                <w:b w:val="false"/>
                <w:i w:val="false"/>
                <w:color w:val="000000"/>
                <w:sz w:val="20"/>
              </w:rPr>
              <w:t>
в том числе:</w:t>
            </w:r>
          </w:p>
          <w:bookmarkEnd w:id="1226"/>
          <w:p>
            <w:pPr>
              <w:spacing w:after="20"/>
              <w:ind w:left="20"/>
              <w:jc w:val="both"/>
            </w:pPr>
            <w:r>
              <w:rPr>
                <w:rFonts w:ascii="Times New Roman"/>
                <w:b w:val="false"/>
                <w:i w:val="false"/>
                <w:color w:val="000000"/>
                <w:sz w:val="20"/>
              </w:rPr>
              <w:t>
мужчины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05 - обучающиеся на платной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специалистов из образовательных организаций</w:t>
            </w:r>
            <w:r>
              <w:rPr>
                <w:rFonts w:ascii="Times New Roman"/>
                <w:b w:val="false"/>
                <w:i w:val="false"/>
                <w:color w:val="000000"/>
                <w:vertAlign w:val="superscript"/>
              </w:rPr>
              <w:t>1</w:t>
            </w: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227"/>
          <w:p>
            <w:pPr>
              <w:spacing w:after="20"/>
              <w:ind w:left="20"/>
              <w:jc w:val="both"/>
            </w:pPr>
            <w:r>
              <w:rPr>
                <w:rFonts w:ascii="Times New Roman"/>
                <w:b w:val="false"/>
                <w:i w:val="false"/>
                <w:color w:val="000000"/>
                <w:sz w:val="20"/>
              </w:rPr>
              <w:t>
в том числе:</w:t>
            </w:r>
          </w:p>
          <w:bookmarkEnd w:id="1227"/>
          <w:p>
            <w:pPr>
              <w:spacing w:after="20"/>
              <w:ind w:left="20"/>
              <w:jc w:val="both"/>
            </w:pPr>
            <w:r>
              <w:rPr>
                <w:rFonts w:ascii="Times New Roman"/>
                <w:b w:val="false"/>
                <w:i w:val="false"/>
                <w:color w:val="000000"/>
                <w:sz w:val="20"/>
              </w:rPr>
              <w:t>
мужчины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228"/>
          <w:p>
            <w:pPr>
              <w:spacing w:after="20"/>
              <w:ind w:left="20"/>
              <w:jc w:val="both"/>
            </w:pPr>
            <w:r>
              <w:rPr>
                <w:rFonts w:ascii="Times New Roman"/>
                <w:b w:val="false"/>
                <w:i w:val="false"/>
                <w:color w:val="000000"/>
                <w:sz w:val="20"/>
              </w:rPr>
              <w:t>
Численность преподавателей в образовательных</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организациях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2" w:id="12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 учетом граждан иностранных государств, а также лиц без гражданства, поступивших как на условиях общего приема, так и в соответствии с международными договорами и установленными квотами.</w:t>
      </w:r>
    </w:p>
    <w:bookmarkEnd w:id="1229"/>
    <w:bookmarkStart w:name="z1823" w:id="12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 образовательным организациям начального профессионального и среднего профессионального образования - численность преподавателей и мастеров производственного обучения;</w:t>
      </w:r>
    </w:p>
    <w:bookmarkEnd w:id="1230"/>
    <w:bookmarkStart w:name="z1824" w:id="1231"/>
    <w:p>
      <w:pPr>
        <w:spacing w:after="0"/>
        <w:ind w:left="0"/>
        <w:jc w:val="both"/>
      </w:pPr>
      <w:r>
        <w:rPr>
          <w:rFonts w:ascii="Times New Roman"/>
          <w:b w:val="false"/>
          <w:i w:val="false"/>
          <w:color w:val="000000"/>
          <w:sz w:val="28"/>
        </w:rPr>
        <w:t>
      по образовательным организациям высшего профессионального образования - численность профессорско-преподавательского состава.</w:t>
      </w:r>
    </w:p>
    <w:bookmarkEnd w:id="1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232"/>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232"/>
          <w:p>
            <w:pPr>
              <w:spacing w:after="20"/>
              <w:ind w:left="20"/>
              <w:jc w:val="both"/>
            </w:pPr>
            <w:r>
              <w:rPr>
                <w:rFonts w:ascii="Times New Roman"/>
                <w:b w:val="false"/>
                <w:i w:val="false"/>
                <w:color w:val="000000"/>
                <w:sz w:val="20"/>
              </w:rPr>
              <w:t>
2. Значность: по всей таблице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F21.02.01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8" w:id="1233"/>
    <w:p>
      <w:pPr>
        <w:spacing w:after="0"/>
        <w:ind w:left="0"/>
        <w:jc w:val="left"/>
      </w:pPr>
      <w:r>
        <w:rPr>
          <w:rFonts w:ascii="Times New Roman"/>
          <w:b/>
          <w:i w:val="false"/>
          <w:color w:val="000000"/>
        </w:rPr>
        <w:t xml:space="preserve"> Образовательная миграция</w:t>
      </w:r>
    </w:p>
    <w:bookmarkEnd w:id="1233"/>
    <w:bookmarkStart w:name="z1829" w:id="1234"/>
    <w:p>
      <w:pPr>
        <w:spacing w:after="0"/>
        <w:ind w:left="0"/>
        <w:jc w:val="both"/>
      </w:pPr>
      <w:r>
        <w:rPr>
          <w:rFonts w:ascii="Times New Roman"/>
          <w:b w:val="false"/>
          <w:i w:val="false"/>
          <w:color w:val="000000"/>
          <w:sz w:val="28"/>
        </w:rPr>
        <w:t>
      (численность обучающихся в образовательных организациях профессионального образования по гражданству обучающихся; человек)</w:t>
      </w:r>
    </w:p>
    <w:bookmarkEnd w:id="1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ISO 3166-1 alpha-2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 профессионального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профессионального образования (бакалавриат, специалитет, магистратура)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235"/>
          <w:p>
            <w:pPr>
              <w:spacing w:after="20"/>
              <w:ind w:left="20"/>
              <w:jc w:val="both"/>
            </w:pPr>
            <w:r>
              <w:rPr>
                <w:rFonts w:ascii="Times New Roman"/>
                <w:b w:val="false"/>
                <w:i w:val="false"/>
                <w:color w:val="000000"/>
                <w:sz w:val="20"/>
              </w:rPr>
              <w:t>
Численность обучающихся в образовательных</w:t>
            </w:r>
          </w:p>
          <w:bookmarkEnd w:id="1235"/>
          <w:p>
            <w:pPr>
              <w:spacing w:after="20"/>
              <w:ind w:left="20"/>
              <w:jc w:val="both"/>
            </w:pPr>
            <w:r>
              <w:rPr>
                <w:rFonts w:ascii="Times New Roman"/>
                <w:b w:val="false"/>
                <w:i w:val="false"/>
                <w:color w:val="000000"/>
                <w:sz w:val="20"/>
              </w:rPr>
              <w:t>
1)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236"/>
          <w:p>
            <w:pPr>
              <w:spacing w:after="20"/>
              <w:ind w:left="20"/>
              <w:jc w:val="both"/>
            </w:pPr>
            <w:r>
              <w:rPr>
                <w:rFonts w:ascii="Times New Roman"/>
                <w:b w:val="false"/>
                <w:i w:val="false"/>
                <w:color w:val="000000"/>
                <w:sz w:val="20"/>
              </w:rPr>
              <w:t>
в том числе:</w:t>
            </w:r>
          </w:p>
          <w:bookmarkEnd w:id="1236"/>
          <w:p>
            <w:pPr>
              <w:spacing w:after="20"/>
              <w:ind w:left="20"/>
              <w:jc w:val="both"/>
            </w:pPr>
            <w:r>
              <w:rPr>
                <w:rFonts w:ascii="Times New Roman"/>
                <w:b w:val="false"/>
                <w:i w:val="false"/>
                <w:color w:val="000000"/>
                <w:sz w:val="20"/>
              </w:rPr>
              <w:t>
лица без гражданства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237"/>
          <w:p>
            <w:pPr>
              <w:spacing w:after="20"/>
              <w:ind w:left="20"/>
              <w:jc w:val="both"/>
            </w:pPr>
            <w:r>
              <w:rPr>
                <w:rFonts w:ascii="Times New Roman"/>
                <w:b w:val="false"/>
                <w:i w:val="false"/>
                <w:color w:val="000000"/>
                <w:sz w:val="20"/>
              </w:rPr>
              <w:t>
граждане государств:</w:t>
            </w:r>
          </w:p>
          <w:bookmarkEnd w:id="1237"/>
          <w:p>
            <w:pPr>
              <w:spacing w:after="20"/>
              <w:ind w:left="20"/>
              <w:jc w:val="both"/>
            </w:pPr>
            <w:r>
              <w:rPr>
                <w:rFonts w:ascii="Times New Roman"/>
                <w:b w:val="false"/>
                <w:i w:val="false"/>
                <w:color w:val="000000"/>
                <w:sz w:val="20"/>
              </w:rPr>
              <w:t>
АВСТРАЛИЯ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АЛАНДСКИЕ ОСТРОВА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АМЕРИКАНСКОЕ САМОА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И БАРБУДА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 МНОГОНАЦИОНАЛЬНОЕ ГОСУДАРСТВО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БОНЭЙР, СИНТ-ЭСТАТИУС И САБА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И ГЕРЦЕГОВИНА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БРИТАНСКАЯ ТЕРРИТОРИЯ В ИНДИЙСКОМ ОКЕАНЕ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БРУНЕЙ-ДАРУССАЛАМ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 БОЛИВАРИАНСКАЯ РЕСПУБЛИКА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ОСТРОВА, БРИТАНСКИЕ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ОСТРОВА, США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ГВАДЕЛУПА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ГЕРНСИ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ДЖЕРСИ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ДОМИНИКАНСКАЯ РЕСПУБЛИКА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САХАРА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ИСЛАМСКАЯ РЕСПУБЛИКА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КОКОСОВЫЕ (КИЛИНГ) ОСТРОВА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ДЕМОКРАТИЧЕСКАЯ РЕСПУБЛИКА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НАРОДНО-ДЕМОКРАТИЧЕСКАЯ РЕСПУБЛИКА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Д'ИВУАР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КЮРАСАО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ЛАОССКАЯ НАРОДНО-ДЕМОКРАТИЧЕСКАЯ РЕСПУБЛИКА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ТИХООКЕАНСКИЕ ОТДАЛЕННЫЕ ОСТРОВА СОЕДИНЕННЫХ ШТАТОВ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МАРШАЛЛОВЫ ОСТРОВА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 ФЕДЕРАТИВНЫЕ ШТАТЫ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НИУЭ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КАЛЕДОНИЯ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БУВЕ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МЭН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НОРФОЛК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РОЖДЕСТВА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ХЕРД И ОСТРОВА МАКДОНАЛЬД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КАЙМАН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ТЕРКС И КАЙКОС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ПАЛЕСТИНА, ГОСУДАРСТВО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ПАПСКИЙ ПРЕСТОЛ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ПАПУА-НОВАЯ ГВИНЕЯ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ПИТКЭРН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РЕЮНЬОН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И ПРИНСИПИ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СВЯТАЯ ЕЛЕНА, ОСТРОВ ВОЗНЕСЕНИЯ И ТРИСТАН-ДА-КУНЬЯ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МАКЕДОНИЯ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СЕВЕРНЫЕ МАРИАНСКИЕ ОСТРОВА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БАРТЕЛЕМИ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СЕН-МАРТЕН (НИДЕРЛАНДСКАЯ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МАРТИН (ФРАНЦУЗСКАЯ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И ГРЕНАДИНЫ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И НЕВИС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СЕНТ-ПЬЕР И МИКЕЛОН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СИРИЙСКАЯ АРАБСКАЯ РЕСПУБЛИКА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238"/>
          <w:p>
            <w:pPr>
              <w:spacing w:after="20"/>
              <w:ind w:left="20"/>
              <w:jc w:val="both"/>
            </w:pPr>
            <w:r>
              <w:rPr>
                <w:rFonts w:ascii="Times New Roman"/>
                <w:b w:val="false"/>
                <w:i w:val="false"/>
                <w:color w:val="000000"/>
                <w:sz w:val="20"/>
              </w:rPr>
              <w:t>
СОЕДИНЕННОЕ КОРОЛЕВСТВО</w:t>
            </w:r>
          </w:p>
          <w:bookmarkEnd w:id="1238"/>
          <w:p>
            <w:pPr>
              <w:spacing w:after="20"/>
              <w:ind w:left="20"/>
              <w:jc w:val="both"/>
            </w:pPr>
            <w:r>
              <w:rPr>
                <w:rFonts w:ascii="Times New Roman"/>
                <w:b w:val="false"/>
                <w:i w:val="false"/>
                <w:color w:val="000000"/>
                <w:sz w:val="20"/>
              </w:rPr>
              <w:t>
ВЕЛИКОБРИТАНИИ И СЕВЕРНОЙ ИРЛАНДИИ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СОЛОМОНОВЫ ОСТРОВА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 (КИТАЙ)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 ОБЪЕДИНЕННАЯ РЕСПУБЛИКА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ТИМОР-ЛЕСТЕ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И ТОБАГО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УОЛЛИС И ФУТУНА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ФАРЕРСКИЕ ОСТРОВА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ФОЛКЛЕНДСКИЕ ОСТРОВА (МАЛЬВИНСКИЕ)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ГВИАНА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ПОЛИНЕЗИЯ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ФРАНЦУЗСКИЕ ЮЖНЫЕ ТЕРРИТОРИИ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ЦЕНТРАЛЬНО-АФРИКАНСКАЯ РЕСПУБЛИКА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ШПИЦБЕРГЕН И ЯН-МАЙЕН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ЭКВАТОРИАЛЬНАЯ ГВИНЕЯ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ЭЛЬ-САЛЬВАДОР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ЭСВАТИНИ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АФРИКА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ДЖОРДЖИЯ И ЮЖНЫЕ САНДВИЧЕВЫ ОСТРОВА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СУДАН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РАСПРЕДЕЛЕНО ПО СТРАНАМ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4" w:id="12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 учетом граждан иностранных государств, а также лиц без гражданства, поступивших как на условиях общего приема, так и в соответствии с международными договорами и установленными квотами.</w:t>
      </w:r>
    </w:p>
    <w:bookmarkEnd w:id="1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240"/>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240"/>
          <w:p>
            <w:pPr>
              <w:spacing w:after="20"/>
              <w:ind w:left="20"/>
              <w:jc w:val="both"/>
            </w:pPr>
            <w:r>
              <w:rPr>
                <w:rFonts w:ascii="Times New Roman"/>
                <w:b w:val="false"/>
                <w:i w:val="false"/>
                <w:color w:val="000000"/>
                <w:sz w:val="20"/>
              </w:rPr>
              <w:t>
2. Значность: по всей таблице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F21.03.01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8" w:id="1241"/>
    <w:p>
      <w:pPr>
        <w:spacing w:after="0"/>
        <w:ind w:left="0"/>
        <w:jc w:val="left"/>
      </w:pPr>
      <w:r>
        <w:rPr>
          <w:rFonts w:ascii="Times New Roman"/>
          <w:b/>
          <w:i w:val="false"/>
          <w:color w:val="000000"/>
        </w:rPr>
        <w:t xml:space="preserve"> Показатели профессионального образования</w:t>
      </w:r>
      <w:r>
        <w:br/>
      </w:r>
      <w:r>
        <w:rPr>
          <w:rFonts w:ascii="Times New Roman"/>
          <w:b/>
          <w:i w:val="false"/>
          <w:color w:val="000000"/>
        </w:rPr>
        <w:t>в соответствии с Международной стандартной классификацией образования (МСКО 2011)</w:t>
      </w:r>
      <w:r>
        <w:br/>
      </w:r>
      <w:r>
        <w:rPr>
          <w:rFonts w:ascii="Times New Roman"/>
          <w:b/>
          <w:i w:val="false"/>
          <w:color w:val="000000"/>
        </w:rPr>
        <w:t>(на начало учебного года; человек)</w:t>
      </w:r>
    </w:p>
    <w:bookmarkEnd w:id="1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образования МСКО 2011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МСКО 3, код ориентации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МСКО 4, код ориентации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МСКО 5, код ориентации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МСКО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МСКО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МСКО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242"/>
          <w:p>
            <w:pPr>
              <w:spacing w:after="20"/>
              <w:ind w:left="20"/>
              <w:jc w:val="both"/>
            </w:pPr>
            <w:r>
              <w:rPr>
                <w:rFonts w:ascii="Times New Roman"/>
                <w:b w:val="false"/>
                <w:i w:val="false"/>
                <w:color w:val="000000"/>
                <w:sz w:val="20"/>
              </w:rPr>
              <w:t>
Численность обучающихся в образовательных</w:t>
            </w:r>
          </w:p>
          <w:bookmarkEnd w:id="124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организациях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специалистов из образовательных организаций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1" w:id="12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 учетом граждан иностранных государств, а также лиц без гражданства, поступивших как на условиях общего приема, так и в соответствии с международными договорами и установленными квотами.</w:t>
      </w:r>
    </w:p>
    <w:bookmarkEnd w:id="1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244"/>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244"/>
          <w:p>
            <w:pPr>
              <w:spacing w:after="20"/>
              <w:ind w:left="20"/>
              <w:jc w:val="both"/>
            </w:pPr>
            <w:r>
              <w:rPr>
                <w:rFonts w:ascii="Times New Roman"/>
                <w:b w:val="false"/>
                <w:i w:val="false"/>
                <w:color w:val="000000"/>
                <w:sz w:val="20"/>
              </w:rPr>
              <w:t>
2. Значность: по всей таблице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F21.04.01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4" w:id="1245"/>
    <w:p>
      <w:pPr>
        <w:spacing w:after="0"/>
        <w:ind w:left="0"/>
        <w:jc w:val="left"/>
      </w:pPr>
      <w:r>
        <w:rPr>
          <w:rFonts w:ascii="Times New Roman"/>
          <w:b/>
          <w:i w:val="false"/>
          <w:color w:val="000000"/>
        </w:rPr>
        <w:t xml:space="preserve"> Цифровая экономика в образовании</w:t>
      </w:r>
      <w:r>
        <w:br/>
      </w:r>
      <w:r>
        <w:rPr>
          <w:rFonts w:ascii="Times New Roman"/>
          <w:b/>
          <w:i w:val="false"/>
          <w:color w:val="000000"/>
        </w:rPr>
        <w:t>(на начало учебного года)</w:t>
      </w:r>
    </w:p>
    <w:bookmarkEnd w:id="1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уровням образования МСКО 2011: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МСКО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МСКО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МСКО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246"/>
          <w:p>
            <w:pPr>
              <w:spacing w:after="20"/>
              <w:ind w:left="20"/>
              <w:jc w:val="both"/>
            </w:pPr>
            <w:r>
              <w:rPr>
                <w:rFonts w:ascii="Times New Roman"/>
                <w:b w:val="false"/>
                <w:i w:val="false"/>
                <w:color w:val="000000"/>
                <w:sz w:val="20"/>
              </w:rPr>
              <w:t>
Удельный вес школ, обеспеченных</w:t>
            </w:r>
            <w:r>
              <w:rPr>
                <w:rFonts w:ascii="Times New Roman"/>
                <w:b w:val="false"/>
                <w:i w:val="false"/>
                <w:color w:val="000000"/>
                <w:vertAlign w:val="superscript"/>
              </w:rPr>
              <w:t>1</w:t>
            </w:r>
            <w:r>
              <w:rPr>
                <w:rFonts w:ascii="Times New Roman"/>
                <w:b w:val="false"/>
                <w:i w:val="false"/>
                <w:color w:val="000000"/>
                <w:sz w:val="20"/>
              </w:rPr>
              <w:t>):</w:t>
            </w:r>
          </w:p>
          <w:bookmarkEnd w:id="1246"/>
          <w:p>
            <w:pPr>
              <w:spacing w:after="20"/>
              <w:ind w:left="20"/>
              <w:jc w:val="both"/>
            </w:pPr>
            <w:r>
              <w:rPr>
                <w:rFonts w:ascii="Times New Roman"/>
                <w:b w:val="false"/>
                <w:i w:val="false"/>
                <w:color w:val="000000"/>
                <w:sz w:val="20"/>
              </w:rPr>
              <w:t>
компьютером для учебных целей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школ, имеющих доступ в сеть Интернет, в общем числе школ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персональных компьютеров, используемых в учебных целях, в расчете на 100 обучающихся в школах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846" w:id="12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 общем числе школ.</w:t>
      </w:r>
    </w:p>
    <w:bookmarkEnd w:id="1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248"/>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248"/>
          <w:p>
            <w:pPr>
              <w:spacing w:after="20"/>
              <w:ind w:left="20"/>
              <w:jc w:val="both"/>
            </w:pPr>
            <w:r>
              <w:rPr>
                <w:rFonts w:ascii="Times New Roman"/>
                <w:b w:val="false"/>
                <w:i w:val="false"/>
                <w:color w:val="000000"/>
                <w:sz w:val="20"/>
              </w:rPr>
              <w:t>
2. Значность: по строкам 01-03 - с одним знаком после запятой, по строке 04 - в целых числах.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F21.05.01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9" w:id="1249"/>
    <w:p>
      <w:pPr>
        <w:spacing w:after="0"/>
        <w:ind w:left="0"/>
        <w:jc w:val="left"/>
      </w:pPr>
      <w:r>
        <w:rPr>
          <w:rFonts w:ascii="Times New Roman"/>
          <w:b/>
          <w:i w:val="false"/>
          <w:color w:val="000000"/>
        </w:rPr>
        <w:t xml:space="preserve"> Обучающиеся по профессиям и специальностям информационно-коммуникационных технологий</w:t>
      </w:r>
      <w:r>
        <w:br/>
      </w:r>
      <w:r>
        <w:rPr>
          <w:rFonts w:ascii="Times New Roman"/>
          <w:b/>
          <w:i w:val="false"/>
          <w:color w:val="000000"/>
        </w:rPr>
        <w:t>(на начало учебного года; в процентах)</w:t>
      </w:r>
    </w:p>
    <w:bookmarkEnd w:id="1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профессионального образования (бакалавриат, специалитет, магистратура)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250"/>
          <w:p>
            <w:pPr>
              <w:spacing w:after="20"/>
              <w:ind w:left="20"/>
              <w:jc w:val="both"/>
            </w:pPr>
            <w:r>
              <w:rPr>
                <w:rFonts w:ascii="Times New Roman"/>
                <w:b w:val="false"/>
                <w:i w:val="false"/>
                <w:color w:val="000000"/>
                <w:sz w:val="20"/>
              </w:rPr>
              <w:t>
Удельный вес принятых на обучение в образовательные организации по профессиям и специальностям в сфере ИКТ в общей численности принятых на обучение в образовательные</w:t>
            </w:r>
          </w:p>
          <w:bookmarkEnd w:id="125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251"/>
          <w:p>
            <w:pPr>
              <w:spacing w:after="20"/>
              <w:ind w:left="20"/>
              <w:jc w:val="both"/>
            </w:pPr>
            <w:r>
              <w:rPr>
                <w:rFonts w:ascii="Times New Roman"/>
                <w:b w:val="false"/>
                <w:i w:val="false"/>
                <w:color w:val="000000"/>
                <w:sz w:val="20"/>
              </w:rPr>
              <w:t>
в том числе:</w:t>
            </w:r>
          </w:p>
          <w:bookmarkEnd w:id="1251"/>
          <w:p>
            <w:pPr>
              <w:spacing w:after="20"/>
              <w:ind w:left="20"/>
              <w:jc w:val="both"/>
            </w:pPr>
            <w:r>
              <w:rPr>
                <w:rFonts w:ascii="Times New Roman"/>
                <w:b w:val="false"/>
                <w:i w:val="false"/>
                <w:color w:val="000000"/>
                <w:sz w:val="20"/>
              </w:rPr>
              <w:t>
2) мужчины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женщины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обучающихся в образовательных организациях по профессиям и специальностям в сфере ИКТ в общей численности обучающихся в образовательных организациях</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252"/>
          <w:p>
            <w:pPr>
              <w:spacing w:after="20"/>
              <w:ind w:left="20"/>
              <w:jc w:val="both"/>
            </w:pPr>
            <w:r>
              <w:rPr>
                <w:rFonts w:ascii="Times New Roman"/>
                <w:b w:val="false"/>
                <w:i w:val="false"/>
                <w:color w:val="000000"/>
                <w:sz w:val="20"/>
              </w:rPr>
              <w:t>
в том числе:</w:t>
            </w:r>
          </w:p>
          <w:bookmarkEnd w:id="1252"/>
          <w:p>
            <w:pPr>
              <w:spacing w:after="20"/>
              <w:ind w:left="20"/>
              <w:jc w:val="both"/>
            </w:pPr>
            <w:r>
              <w:rPr>
                <w:rFonts w:ascii="Times New Roman"/>
                <w:b w:val="false"/>
                <w:i w:val="false"/>
                <w:color w:val="000000"/>
                <w:sz w:val="20"/>
              </w:rPr>
              <w:t>
2) мужчины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женщины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специалистов, выпущенных из образовательных организаций по профессиям и специальностям в сфере ИКТ, в общей численности специалистов, выпущенных из образовательных организаций</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253"/>
          <w:p>
            <w:pPr>
              <w:spacing w:after="20"/>
              <w:ind w:left="20"/>
              <w:jc w:val="both"/>
            </w:pPr>
            <w:r>
              <w:rPr>
                <w:rFonts w:ascii="Times New Roman"/>
                <w:b w:val="false"/>
                <w:i w:val="false"/>
                <w:color w:val="000000"/>
                <w:sz w:val="20"/>
              </w:rPr>
              <w:t>
в том числе:</w:t>
            </w:r>
          </w:p>
          <w:bookmarkEnd w:id="1253"/>
          <w:p>
            <w:pPr>
              <w:spacing w:after="20"/>
              <w:ind w:left="20"/>
              <w:jc w:val="both"/>
            </w:pPr>
            <w:r>
              <w:rPr>
                <w:rFonts w:ascii="Times New Roman"/>
                <w:b w:val="false"/>
                <w:i w:val="false"/>
                <w:color w:val="000000"/>
                <w:sz w:val="20"/>
              </w:rPr>
              <w:t>
2) мужчины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женщины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5" w:id="12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С учетом граждан иностранных государств, а также лиц без гражданства, поступивших как на условиях общего приема, так и в соответствии с международными договорами и установленными квотами.</w:t>
      </w:r>
    </w:p>
    <w:bookmarkEnd w:id="1254"/>
    <w:bookmarkStart w:name="z1856" w:id="12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Доля обучающихся (принятых на обучение, выпущенных специалистов) по профессиям и специальностям ИКТ в разбивке по полу в общей численности обучающихся (принятых на обучение, выпущенных специалистов) соответствующего пола.</w:t>
      </w:r>
    </w:p>
    <w:bookmarkEnd w:id="1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256"/>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на 2-й рабочий день после внесения изменений.</w:t>
            </w:r>
          </w:p>
          <w:p>
            <w:pPr>
              <w:spacing w:after="20"/>
              <w:ind w:left="20"/>
              <w:jc w:val="both"/>
            </w:pPr>
            <w:r>
              <w:rPr>
                <w:rFonts w:ascii="Times New Roman"/>
                <w:b w:val="false"/>
                <w:i w:val="false"/>
                <w:color w:val="000000"/>
                <w:sz w:val="20"/>
              </w:rPr>
              <w:t>
2. Значность: по всей таблице - с одним знаком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0" w:id="1257"/>
    <w:p>
      <w:pPr>
        <w:spacing w:after="0"/>
        <w:ind w:left="0"/>
        <w:jc w:val="left"/>
      </w:pPr>
      <w:r>
        <w:rPr>
          <w:rFonts w:ascii="Times New Roman"/>
          <w:b/>
          <w:i w:val="false"/>
          <w:color w:val="000000"/>
        </w:rPr>
        <w:t xml:space="preserve"> Денежные доходы населения</w:t>
      </w:r>
    </w:p>
    <w:bookmarkEnd w:id="1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за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на душу населения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доходы в национальной валюте</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соответствующему периоду предыдущего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Реальные денежные доходы, в % к соответствующему периоду предыдущего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Реальные располагаемые денежные доходы, в % к соответствующему периоду предыдущего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861" w:id="12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Общий объем денежных доходов за год - миллионов единиц национальной валюты, денежные доходы в среднем на душу населения в месяц - единиц национальной валюты.</w:t>
      </w:r>
    </w:p>
    <w:bookmarkEnd w:id="1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259"/>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259"/>
          <w:p>
            <w:pPr>
              <w:spacing w:after="20"/>
              <w:ind w:left="20"/>
              <w:jc w:val="both"/>
            </w:pPr>
            <w:r>
              <w:rPr>
                <w:rFonts w:ascii="Times New Roman"/>
                <w:b w:val="false"/>
                <w:i w:val="false"/>
                <w:color w:val="000000"/>
                <w:sz w:val="20"/>
              </w:rPr>
              <w:t>
2. Значность: по всей таблице - с одним знаком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5" w:id="1260"/>
    <w:p>
      <w:pPr>
        <w:spacing w:after="0"/>
        <w:ind w:left="0"/>
        <w:jc w:val="left"/>
      </w:pPr>
      <w:r>
        <w:rPr>
          <w:rFonts w:ascii="Times New Roman"/>
          <w:b/>
          <w:i w:val="false"/>
          <w:color w:val="000000"/>
        </w:rPr>
        <w:t xml:space="preserve"> Уровень бедности</w:t>
      </w:r>
    </w:p>
    <w:bookmarkEnd w:id="1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261"/>
          <w:p>
            <w:pPr>
              <w:spacing w:after="20"/>
              <w:ind w:left="20"/>
              <w:jc w:val="both"/>
            </w:pPr>
            <w:r>
              <w:rPr>
                <w:rFonts w:ascii="Times New Roman"/>
                <w:b w:val="false"/>
                <w:i w:val="false"/>
                <w:color w:val="000000"/>
                <w:sz w:val="20"/>
              </w:rPr>
              <w:t>
Доля населения с денежными доходами (располагаемыми ресурсами, потребительскими расходами) ниже величины, в процентах:</w:t>
            </w:r>
          </w:p>
          <w:bookmarkEnd w:id="1261"/>
          <w:p>
            <w:pPr>
              <w:spacing w:after="20"/>
              <w:ind w:left="20"/>
              <w:jc w:val="both"/>
            </w:pPr>
            <w:r>
              <w:rPr>
                <w:rFonts w:ascii="Times New Roman"/>
                <w:b w:val="false"/>
                <w:i w:val="false"/>
                <w:color w:val="000000"/>
                <w:sz w:val="20"/>
              </w:rPr>
              <w:t>
прожиточного минимума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черты бедности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черты крайней бедности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Черта бедности, единиц национальной валюты на душу населения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Черта крайней бедности, единиц национальной валюты на душу населения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262"/>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262"/>
          <w:p>
            <w:pPr>
              <w:spacing w:after="20"/>
              <w:ind w:left="20"/>
              <w:jc w:val="both"/>
            </w:pPr>
            <w:r>
              <w:rPr>
                <w:rFonts w:ascii="Times New Roman"/>
                <w:b w:val="false"/>
                <w:i w:val="false"/>
                <w:color w:val="000000"/>
                <w:sz w:val="20"/>
              </w:rPr>
              <w:t>
2. Значность: по строкам 01-03 - с одним знаком после запятой, по строкам 04-05 - с двумя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9" w:id="1263"/>
    <w:p>
      <w:pPr>
        <w:spacing w:after="0"/>
        <w:ind w:left="0"/>
        <w:jc w:val="left"/>
      </w:pPr>
      <w:r>
        <w:rPr>
          <w:rFonts w:ascii="Times New Roman"/>
          <w:b/>
          <w:i w:val="false"/>
          <w:color w:val="000000"/>
        </w:rPr>
        <w:t xml:space="preserve"> Отдельные показатели дифференциации населения по уровню материального благосостояния</w:t>
      </w:r>
    </w:p>
    <w:bookmarkEnd w:id="1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денежным доходам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располагаемым ресурсам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потребительским расходам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264"/>
          <w:p>
            <w:pPr>
              <w:spacing w:after="20"/>
              <w:ind w:left="20"/>
              <w:jc w:val="both"/>
            </w:pPr>
            <w:r>
              <w:rPr>
                <w:rFonts w:ascii="Times New Roman"/>
                <w:b w:val="false"/>
                <w:i w:val="false"/>
                <w:color w:val="000000"/>
                <w:sz w:val="20"/>
              </w:rPr>
              <w:t>
Доля денежных доходов (располагаемых ресурсов, потребительских расходов)</w:t>
            </w:r>
            <w:r>
              <w:rPr>
                <w:rFonts w:ascii="Times New Roman"/>
                <w:b w:val="false"/>
                <w:i w:val="false"/>
                <w:color w:val="000000"/>
                <w:vertAlign w:val="superscript"/>
              </w:rPr>
              <w:t>1</w:t>
            </w:r>
            <w:r>
              <w:rPr>
                <w:rFonts w:ascii="Times New Roman"/>
                <w:b w:val="false"/>
                <w:i w:val="false"/>
                <w:color w:val="000000"/>
                <w:sz w:val="20"/>
              </w:rPr>
              <w:t>), приходящаяся на каждую из 10-процентных групп населения, в процентах</w:t>
            </w:r>
          </w:p>
          <w:bookmarkEnd w:id="1264"/>
          <w:p>
            <w:pPr>
              <w:spacing w:after="20"/>
              <w:ind w:left="20"/>
              <w:jc w:val="both"/>
            </w:pPr>
            <w:r>
              <w:rPr>
                <w:rFonts w:ascii="Times New Roman"/>
                <w:b w:val="false"/>
                <w:i w:val="false"/>
                <w:color w:val="000000"/>
                <w:sz w:val="20"/>
              </w:rPr>
              <w:t>
первая (с наименьшими доходами)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десятая (с наибольшими доходами)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Джини (от 0 до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фондов (по 10-процентным группам населения), 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265"/>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265"/>
          <w:p>
            <w:pPr>
              <w:spacing w:after="20"/>
              <w:ind w:left="20"/>
              <w:jc w:val="both"/>
            </w:pPr>
            <w:r>
              <w:rPr>
                <w:rFonts w:ascii="Times New Roman"/>
                <w:b w:val="false"/>
                <w:i w:val="false"/>
                <w:color w:val="000000"/>
                <w:sz w:val="20"/>
              </w:rPr>
              <w:t>
2. Значность: по строкам 01-10, 12 - с одним знаком после запятой, по строке 11 - с тремя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4" w:id="1266"/>
    <w:p>
      <w:pPr>
        <w:spacing w:after="0"/>
        <w:ind w:left="0"/>
        <w:jc w:val="left"/>
      </w:pPr>
      <w:r>
        <w:rPr>
          <w:rFonts w:ascii="Times New Roman"/>
          <w:b/>
          <w:i w:val="false"/>
          <w:color w:val="000000"/>
        </w:rPr>
        <w:t xml:space="preserve"> Величина прожиточного минимума</w:t>
      </w:r>
    </w:p>
    <w:bookmarkEnd w:id="1266"/>
    <w:bookmarkStart w:name="z1875" w:id="1267"/>
    <w:p>
      <w:pPr>
        <w:spacing w:after="0"/>
        <w:ind w:left="0"/>
        <w:jc w:val="both"/>
      </w:pPr>
      <w:r>
        <w:rPr>
          <w:rFonts w:ascii="Times New Roman"/>
          <w:b w:val="false"/>
          <w:i w:val="false"/>
          <w:color w:val="000000"/>
          <w:sz w:val="28"/>
        </w:rPr>
        <w:t>
      (в расчете на душу населения в месяц; единиц национальной валюты)</w:t>
      </w:r>
    </w:p>
    <w:bookmarkEnd w:id="1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прожиточного минимума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минимального набора продуктов питания в составе потребительской корзины для исчисления величины прожиточного минимума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 по социально-демографическим группам: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трудоспособное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квартал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268"/>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268"/>
          <w:p>
            <w:pPr>
              <w:spacing w:after="20"/>
              <w:ind w:left="20"/>
              <w:jc w:val="both"/>
            </w:pPr>
            <w:r>
              <w:rPr>
                <w:rFonts w:ascii="Times New Roman"/>
                <w:b w:val="false"/>
                <w:i w:val="false"/>
                <w:color w:val="000000"/>
                <w:sz w:val="20"/>
              </w:rPr>
              <w:t>
2. Значность: по всей таблице - с двумя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269"/>
          <w:p>
            <w:pPr>
              <w:spacing w:after="20"/>
              <w:ind w:left="20"/>
              <w:jc w:val="both"/>
            </w:pPr>
            <w:r>
              <w:rPr>
                <w:rFonts w:ascii="Times New Roman"/>
                <w:b w:val="false"/>
                <w:i w:val="false"/>
                <w:color w:val="000000"/>
                <w:sz w:val="20"/>
              </w:rPr>
              <w:t>
Пояснения</w:t>
            </w:r>
          </w:p>
          <w:bookmarkEnd w:id="1269"/>
          <w:p>
            <w:pPr>
              <w:spacing w:after="20"/>
              <w:ind w:left="20"/>
              <w:jc w:val="both"/>
            </w:pPr>
            <w:r>
              <w:rPr>
                <w:rFonts w:ascii="Times New Roman"/>
                <w:b w:val="false"/>
                <w:i w:val="false"/>
                <w:color w:val="000000"/>
                <w:sz w:val="20"/>
              </w:rPr>
              <w:t>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0" w:id="1270"/>
    <w:p>
      <w:pPr>
        <w:spacing w:after="0"/>
        <w:ind w:left="0"/>
        <w:jc w:val="left"/>
      </w:pPr>
      <w:r>
        <w:rPr>
          <w:rFonts w:ascii="Times New Roman"/>
          <w:b/>
          <w:i w:val="false"/>
          <w:color w:val="000000"/>
        </w:rPr>
        <w:t xml:space="preserve"> Денежные доходы домашних хозяйств</w:t>
      </w:r>
    </w:p>
    <w:bookmarkEnd w:id="1270"/>
    <w:bookmarkStart w:name="z1881" w:id="1271"/>
    <w:p>
      <w:pPr>
        <w:spacing w:after="0"/>
        <w:ind w:left="0"/>
        <w:jc w:val="both"/>
      </w:pPr>
      <w:r>
        <w:rPr>
          <w:rFonts w:ascii="Times New Roman"/>
          <w:b w:val="false"/>
          <w:i w:val="false"/>
          <w:color w:val="000000"/>
          <w:sz w:val="28"/>
        </w:rPr>
        <w:t>
      (единиц национальной валюты на члена домашнего хозяйства в месяц)</w:t>
      </w:r>
    </w:p>
    <w:bookmarkEnd w:id="1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 имеющие детей в возрасте до 16 лет</w:t>
            </w:r>
            <w:r>
              <w:rPr>
                <w:rFonts w:ascii="Times New Roman"/>
                <w:b w:val="false"/>
                <w:i w:val="false"/>
                <w:color w:val="000000"/>
                <w:vertAlign w:val="superscript"/>
              </w:rPr>
              <w:t>1</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Децильные группы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272"/>
          <w:p>
            <w:pPr>
              <w:spacing w:after="20"/>
              <w:ind w:left="20"/>
              <w:jc w:val="both"/>
            </w:pPr>
            <w:r>
              <w:rPr>
                <w:rFonts w:ascii="Times New Roman"/>
                <w:b w:val="false"/>
                <w:i w:val="false"/>
                <w:color w:val="000000"/>
                <w:sz w:val="20"/>
              </w:rPr>
              <w:t>
первая</w:t>
            </w:r>
          </w:p>
          <w:bookmarkEnd w:id="1272"/>
          <w:p>
            <w:pPr>
              <w:spacing w:after="20"/>
              <w:ind w:left="20"/>
              <w:jc w:val="both"/>
            </w:pPr>
            <w:r>
              <w:rPr>
                <w:rFonts w:ascii="Times New Roman"/>
                <w:b w:val="false"/>
                <w:i w:val="false"/>
                <w:color w:val="000000"/>
                <w:sz w:val="20"/>
              </w:rPr>
              <w:t>
(с наименьшими доходами)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273"/>
          <w:p>
            <w:pPr>
              <w:spacing w:after="20"/>
              <w:ind w:left="20"/>
              <w:jc w:val="both"/>
            </w:pPr>
            <w:r>
              <w:rPr>
                <w:rFonts w:ascii="Times New Roman"/>
                <w:b w:val="false"/>
                <w:i w:val="false"/>
                <w:color w:val="000000"/>
                <w:sz w:val="20"/>
              </w:rPr>
              <w:t>
десятая</w:t>
            </w:r>
          </w:p>
          <w:bookmarkEnd w:id="1273"/>
          <w:p>
            <w:pPr>
              <w:spacing w:after="20"/>
              <w:ind w:left="20"/>
              <w:jc w:val="both"/>
            </w:pPr>
            <w:r>
              <w:rPr>
                <w:rFonts w:ascii="Times New Roman"/>
                <w:b w:val="false"/>
                <w:i w:val="false"/>
                <w:color w:val="000000"/>
                <w:sz w:val="20"/>
              </w:rPr>
              <w:t>
(с наибольшими доходами)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доходы домашних хозяйств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274"/>
          <w:p>
            <w:pPr>
              <w:spacing w:after="20"/>
              <w:ind w:left="20"/>
              <w:jc w:val="both"/>
            </w:pPr>
            <w:r>
              <w:rPr>
                <w:rFonts w:ascii="Times New Roman"/>
                <w:b w:val="false"/>
                <w:i w:val="false"/>
                <w:color w:val="000000"/>
                <w:sz w:val="20"/>
              </w:rPr>
              <w:t>
в том числе:</w:t>
            </w:r>
          </w:p>
          <w:bookmarkEnd w:id="1274"/>
          <w:p>
            <w:pPr>
              <w:spacing w:after="20"/>
              <w:ind w:left="20"/>
              <w:jc w:val="both"/>
            </w:pPr>
            <w:r>
              <w:rPr>
                <w:rFonts w:ascii="Times New Roman"/>
                <w:b w:val="false"/>
                <w:i w:val="false"/>
                <w:color w:val="000000"/>
                <w:sz w:val="20"/>
              </w:rPr>
              <w:t>
доходы от занятости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275"/>
          <w:p>
            <w:pPr>
              <w:spacing w:after="20"/>
              <w:ind w:left="20"/>
              <w:jc w:val="both"/>
            </w:pPr>
            <w:r>
              <w:rPr>
                <w:rFonts w:ascii="Times New Roman"/>
                <w:b w:val="false"/>
                <w:i w:val="false"/>
                <w:color w:val="000000"/>
                <w:sz w:val="20"/>
              </w:rPr>
              <w:t>
из них:</w:t>
            </w:r>
          </w:p>
          <w:bookmarkEnd w:id="1275"/>
          <w:p>
            <w:pPr>
              <w:spacing w:after="20"/>
              <w:ind w:left="20"/>
              <w:jc w:val="both"/>
            </w:pPr>
            <w:r>
              <w:rPr>
                <w:rFonts w:ascii="Times New Roman"/>
                <w:b w:val="false"/>
                <w:i w:val="false"/>
                <w:color w:val="000000"/>
                <w:sz w:val="20"/>
              </w:rPr>
              <w:t>
оплата труда работающих по найму (заработная плата)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предпринимательской деятельности и самостоятельной занятости (кроме сельскохозяйственной)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сельскохозяйственной деятельности (поступления от продажи сельхозпродуктов, кормов, скота и т.п.)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276"/>
          <w:p>
            <w:pPr>
              <w:spacing w:after="20"/>
              <w:ind w:left="20"/>
              <w:jc w:val="both"/>
            </w:pPr>
            <w:r>
              <w:rPr>
                <w:rFonts w:ascii="Times New Roman"/>
                <w:b w:val="false"/>
                <w:i w:val="false"/>
                <w:color w:val="000000"/>
                <w:sz w:val="20"/>
              </w:rPr>
              <w:t>
из них:</w:t>
            </w:r>
          </w:p>
          <w:bookmarkEnd w:id="1276"/>
          <w:p>
            <w:pPr>
              <w:spacing w:after="20"/>
              <w:ind w:left="20"/>
              <w:jc w:val="both"/>
            </w:pPr>
            <w:r>
              <w:rPr>
                <w:rFonts w:ascii="Times New Roman"/>
                <w:b w:val="false"/>
                <w:i w:val="false"/>
                <w:color w:val="000000"/>
                <w:sz w:val="20"/>
              </w:rPr>
              <w:t>
пенсии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безработице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 дополнительные льготы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собственности (проценты, дивиденды и т.п.)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сдачи в аренду собственности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денежные поступления из-за границы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7" w:id="12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Следует уточнить возраст детей в соответствии с программой обследования домохозяйств.</w:t>
      </w:r>
    </w:p>
    <w:bookmarkEnd w:id="1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278"/>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278"/>
          <w:p>
            <w:pPr>
              <w:spacing w:after="20"/>
              <w:ind w:left="20"/>
              <w:jc w:val="both"/>
            </w:pPr>
            <w:r>
              <w:rPr>
                <w:rFonts w:ascii="Times New Roman"/>
                <w:b w:val="false"/>
                <w:i w:val="false"/>
                <w:color w:val="000000"/>
                <w:sz w:val="20"/>
              </w:rPr>
              <w:t>
2. Значность: по всей таблице - с одним знаком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Потребительские расходы домашних хозяйств в группировках Классификации индивидуального потребления</w:t>
      </w:r>
      <w:r>
        <w:br/>
      </w:r>
      <w:r>
        <w:rPr>
          <w:rFonts w:ascii="Times New Roman"/>
          <w:b/>
          <w:i w:val="false"/>
          <w:color w:val="000000"/>
        </w:rPr>
        <w:t>по целям (КИПЦ) 1999</w:t>
      </w:r>
    </w:p>
    <w:bookmarkStart w:name="z1891" w:id="1279"/>
    <w:p>
      <w:pPr>
        <w:spacing w:after="0"/>
        <w:ind w:left="0"/>
        <w:jc w:val="both"/>
      </w:pPr>
      <w:r>
        <w:rPr>
          <w:rFonts w:ascii="Times New Roman"/>
          <w:b w:val="false"/>
          <w:i w:val="false"/>
          <w:color w:val="000000"/>
          <w:sz w:val="28"/>
        </w:rPr>
        <w:t>
      (единиц национальной валюты на члена домашнего хозяйства в месяц)</w:t>
      </w:r>
    </w:p>
    <w:bookmarkEnd w:id="1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по КИПЦ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 имеющие детей в возрасте до 16 лет</w:t>
            </w:r>
            <w:r>
              <w:rPr>
                <w:rFonts w:ascii="Times New Roman"/>
                <w:b w:val="false"/>
                <w:i w:val="false"/>
                <w:color w:val="000000"/>
                <w:vertAlign w:val="superscript"/>
              </w:rPr>
              <w:t>1</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Децильные группы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280"/>
          <w:p>
            <w:pPr>
              <w:spacing w:after="20"/>
              <w:ind w:left="20"/>
              <w:jc w:val="both"/>
            </w:pPr>
            <w:r>
              <w:rPr>
                <w:rFonts w:ascii="Times New Roman"/>
                <w:b w:val="false"/>
                <w:i w:val="false"/>
                <w:color w:val="000000"/>
                <w:sz w:val="20"/>
              </w:rPr>
              <w:t>
первая</w:t>
            </w:r>
          </w:p>
          <w:bookmarkEnd w:id="1280"/>
          <w:p>
            <w:pPr>
              <w:spacing w:after="20"/>
              <w:ind w:left="20"/>
              <w:jc w:val="both"/>
            </w:pPr>
            <w:r>
              <w:rPr>
                <w:rFonts w:ascii="Times New Roman"/>
                <w:b w:val="false"/>
                <w:i w:val="false"/>
                <w:color w:val="000000"/>
                <w:sz w:val="20"/>
              </w:rPr>
              <w:t>
(с наименьшими доходами)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281"/>
          <w:p>
            <w:pPr>
              <w:spacing w:after="20"/>
              <w:ind w:left="20"/>
              <w:jc w:val="both"/>
            </w:pPr>
            <w:r>
              <w:rPr>
                <w:rFonts w:ascii="Times New Roman"/>
                <w:b w:val="false"/>
                <w:i w:val="false"/>
                <w:color w:val="000000"/>
                <w:sz w:val="20"/>
              </w:rPr>
              <w:t>
десятая</w:t>
            </w:r>
          </w:p>
          <w:bookmarkEnd w:id="1281"/>
          <w:p>
            <w:pPr>
              <w:spacing w:after="20"/>
              <w:ind w:left="20"/>
              <w:jc w:val="both"/>
            </w:pPr>
            <w:r>
              <w:rPr>
                <w:rFonts w:ascii="Times New Roman"/>
                <w:b w:val="false"/>
                <w:i w:val="false"/>
                <w:color w:val="000000"/>
                <w:sz w:val="20"/>
              </w:rPr>
              <w:t>
(с наибольшими доходами)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и безалкогольные напитки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напитки и табачные изделия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напитки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обувь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услуги, вода, электричество, газ и другие виды топлива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домашнего обихода, бытовая техника и текущее обслуживание жилья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и культура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и гостиницы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общественного питания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гостиничное обслуживание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товары и услуги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4" w:id="12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Следует уточнить возраст детей в соответствии с программой обследования домохозяйств.</w:t>
      </w:r>
    </w:p>
    <w:bookmarkEnd w:id="1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283"/>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283"/>
          <w:p>
            <w:pPr>
              <w:spacing w:after="20"/>
              <w:ind w:left="20"/>
              <w:jc w:val="both"/>
            </w:pPr>
            <w:r>
              <w:rPr>
                <w:rFonts w:ascii="Times New Roman"/>
                <w:b w:val="false"/>
                <w:i w:val="false"/>
                <w:color w:val="000000"/>
                <w:sz w:val="20"/>
              </w:rPr>
              <w:t>
2. Значность: по всей таблице - с одним знаком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Потребительские расходы домашних хозяйств в группировках Классификации индивидуального потребления</w:t>
      </w:r>
      <w:r>
        <w:br/>
      </w:r>
      <w:r>
        <w:rPr>
          <w:rFonts w:ascii="Times New Roman"/>
          <w:b/>
          <w:i w:val="false"/>
          <w:color w:val="000000"/>
        </w:rPr>
        <w:t>по целям (КИПЦ) 2018</w:t>
      </w:r>
    </w:p>
    <w:bookmarkStart w:name="z1898" w:id="1284"/>
    <w:p>
      <w:pPr>
        <w:spacing w:after="0"/>
        <w:ind w:left="0"/>
        <w:jc w:val="both"/>
      </w:pPr>
      <w:r>
        <w:rPr>
          <w:rFonts w:ascii="Times New Roman"/>
          <w:b w:val="false"/>
          <w:i w:val="false"/>
          <w:color w:val="000000"/>
          <w:sz w:val="28"/>
        </w:rPr>
        <w:t>
      (единиц национальной валюты на члена домашнего хозяйства в месяц)</w:t>
      </w:r>
    </w:p>
    <w:bookmarkEnd w:id="1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по КИПЦ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 имеющие детей в возрасте до 16 лет</w:t>
            </w:r>
            <w:r>
              <w:rPr>
                <w:rFonts w:ascii="Times New Roman"/>
                <w:b w:val="false"/>
                <w:i w:val="false"/>
                <w:color w:val="000000"/>
                <w:vertAlign w:val="superscript"/>
              </w:rPr>
              <w:t>1</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Децильные группы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285"/>
          <w:p>
            <w:pPr>
              <w:spacing w:after="20"/>
              <w:ind w:left="20"/>
              <w:jc w:val="both"/>
            </w:pPr>
            <w:r>
              <w:rPr>
                <w:rFonts w:ascii="Times New Roman"/>
                <w:b w:val="false"/>
                <w:i w:val="false"/>
                <w:color w:val="000000"/>
                <w:sz w:val="20"/>
              </w:rPr>
              <w:t>
первая</w:t>
            </w:r>
          </w:p>
          <w:bookmarkEnd w:id="1285"/>
          <w:p>
            <w:pPr>
              <w:spacing w:after="20"/>
              <w:ind w:left="20"/>
              <w:jc w:val="both"/>
            </w:pPr>
            <w:r>
              <w:rPr>
                <w:rFonts w:ascii="Times New Roman"/>
                <w:b w:val="false"/>
                <w:i w:val="false"/>
                <w:color w:val="000000"/>
                <w:sz w:val="20"/>
              </w:rPr>
              <w:t>
(с наименьшими доходами)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286"/>
          <w:p>
            <w:pPr>
              <w:spacing w:after="20"/>
              <w:ind w:left="20"/>
              <w:jc w:val="both"/>
            </w:pPr>
            <w:r>
              <w:rPr>
                <w:rFonts w:ascii="Times New Roman"/>
                <w:b w:val="false"/>
                <w:i w:val="false"/>
                <w:color w:val="000000"/>
                <w:sz w:val="20"/>
              </w:rPr>
              <w:t>
десятая</w:t>
            </w:r>
          </w:p>
          <w:bookmarkEnd w:id="1286"/>
          <w:p>
            <w:pPr>
              <w:spacing w:after="20"/>
              <w:ind w:left="20"/>
              <w:jc w:val="both"/>
            </w:pPr>
            <w:r>
              <w:rPr>
                <w:rFonts w:ascii="Times New Roman"/>
                <w:b w:val="false"/>
                <w:i w:val="false"/>
                <w:color w:val="000000"/>
                <w:sz w:val="20"/>
              </w:rPr>
              <w:t>
(с наибольшими доходами)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и безалкогольные напитки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напитки и табачные изделия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напитки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обувь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услуги, вода, электричество, газ и другие виды топлива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домашнего обихода, бытовая техника и текущее обслуживание жилья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спорт и культура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услуги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и услуги по проживанию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общественного питания(предприятий питания)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страхования и финансовые услуги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гигиена, социальная защита и прочие товары и услуги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01 - на информационнокоммуникационные технологии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287"/>
          <w:p>
            <w:pPr>
              <w:spacing w:after="20"/>
              <w:ind w:left="20"/>
              <w:jc w:val="both"/>
            </w:pPr>
            <w:r>
              <w:rPr>
                <w:rFonts w:ascii="Times New Roman"/>
                <w:b w:val="false"/>
                <w:i w:val="false"/>
                <w:color w:val="000000"/>
                <w:sz w:val="20"/>
              </w:rPr>
              <w:t>
08.1+08.2+</w:t>
            </w:r>
          </w:p>
          <w:bookmarkEnd w:id="1287"/>
          <w:p>
            <w:pPr>
              <w:spacing w:after="20"/>
              <w:ind w:left="20"/>
              <w:jc w:val="both"/>
            </w:pPr>
            <w:r>
              <w:rPr>
                <w:rFonts w:ascii="Times New Roman"/>
                <w:b w:val="false"/>
                <w:i w:val="false"/>
                <w:color w:val="000000"/>
                <w:sz w:val="20"/>
              </w:rPr>
              <w:t>
08.3+09.2.1.1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902" w:id="12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Следует уточнить возраст детей в соответствии с программой обследования домохозяйств.</w:t>
      </w:r>
    </w:p>
    <w:bookmarkEnd w:id="1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289"/>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289"/>
          <w:p>
            <w:pPr>
              <w:spacing w:after="20"/>
              <w:ind w:left="20"/>
              <w:jc w:val="both"/>
            </w:pPr>
            <w:r>
              <w:rPr>
                <w:rFonts w:ascii="Times New Roman"/>
                <w:b w:val="false"/>
                <w:i w:val="false"/>
                <w:color w:val="000000"/>
                <w:sz w:val="20"/>
              </w:rPr>
              <w:t>
2. Значность: по всей таблице - с одним знаком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6" w:id="1290"/>
    <w:p>
      <w:pPr>
        <w:spacing w:after="0"/>
        <w:ind w:left="0"/>
        <w:jc w:val="left"/>
      </w:pPr>
      <w:r>
        <w:rPr>
          <w:rFonts w:ascii="Times New Roman"/>
          <w:b/>
          <w:i w:val="false"/>
          <w:color w:val="000000"/>
        </w:rPr>
        <w:t xml:space="preserve"> Потребление основных продуктов питания в домашних хозяйствах</w:t>
      </w:r>
    </w:p>
    <w:bookmarkEnd w:id="1290"/>
    <w:bookmarkStart w:name="z1907" w:id="1291"/>
    <w:p>
      <w:pPr>
        <w:spacing w:after="0"/>
        <w:ind w:left="0"/>
        <w:jc w:val="both"/>
      </w:pPr>
      <w:r>
        <w:rPr>
          <w:rFonts w:ascii="Times New Roman"/>
          <w:b w:val="false"/>
          <w:i w:val="false"/>
          <w:color w:val="000000"/>
          <w:sz w:val="28"/>
        </w:rPr>
        <w:t>
      (в среднем на члена домашнего хозяйства в месяц)</w:t>
      </w:r>
    </w:p>
    <w:bookmarkEnd w:id="1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 имеющие детей в возрасте до 16 лет</w:t>
            </w:r>
            <w:r>
              <w:rPr>
                <w:rFonts w:ascii="Times New Roman"/>
                <w:b w:val="false"/>
                <w:i w:val="false"/>
                <w:color w:val="000000"/>
                <w:vertAlign w:val="superscript"/>
              </w:rPr>
              <w:t>1</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Децильные группы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292"/>
          <w:p>
            <w:pPr>
              <w:spacing w:after="20"/>
              <w:ind w:left="20"/>
              <w:jc w:val="both"/>
            </w:pPr>
            <w:r>
              <w:rPr>
                <w:rFonts w:ascii="Times New Roman"/>
                <w:b w:val="false"/>
                <w:i w:val="false"/>
                <w:color w:val="000000"/>
                <w:sz w:val="20"/>
              </w:rPr>
              <w:t>
первая</w:t>
            </w:r>
          </w:p>
          <w:bookmarkEnd w:id="1292"/>
          <w:p>
            <w:pPr>
              <w:spacing w:after="20"/>
              <w:ind w:left="20"/>
              <w:jc w:val="both"/>
            </w:pPr>
            <w:r>
              <w:rPr>
                <w:rFonts w:ascii="Times New Roman"/>
                <w:b w:val="false"/>
                <w:i w:val="false"/>
                <w:color w:val="000000"/>
                <w:sz w:val="20"/>
              </w:rPr>
              <w:t>
(с наименьшими доходами)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293"/>
          <w:p>
            <w:pPr>
              <w:spacing w:after="20"/>
              <w:ind w:left="20"/>
              <w:jc w:val="both"/>
            </w:pPr>
            <w:r>
              <w:rPr>
                <w:rFonts w:ascii="Times New Roman"/>
                <w:b w:val="false"/>
                <w:i w:val="false"/>
                <w:color w:val="000000"/>
                <w:sz w:val="20"/>
              </w:rPr>
              <w:t>
десятая</w:t>
            </w:r>
          </w:p>
          <w:bookmarkEnd w:id="1293"/>
          <w:p>
            <w:pPr>
              <w:spacing w:after="20"/>
              <w:ind w:left="20"/>
              <w:jc w:val="both"/>
            </w:pPr>
            <w:r>
              <w:rPr>
                <w:rFonts w:ascii="Times New Roman"/>
                <w:b w:val="false"/>
                <w:i w:val="false"/>
                <w:color w:val="000000"/>
                <w:sz w:val="20"/>
              </w:rPr>
              <w:t>
(с наибольшими доходами)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294"/>
          <w:p>
            <w:pPr>
              <w:spacing w:after="20"/>
              <w:ind w:left="20"/>
              <w:jc w:val="both"/>
            </w:pPr>
            <w:r>
              <w:rPr>
                <w:rFonts w:ascii="Times New Roman"/>
                <w:b w:val="false"/>
                <w:i w:val="false"/>
                <w:color w:val="000000"/>
                <w:sz w:val="20"/>
              </w:rPr>
              <w:t>
Потреблено на члена домашнего хозяйства в месяц:</w:t>
            </w:r>
          </w:p>
          <w:bookmarkEnd w:id="1294"/>
          <w:p>
            <w:pPr>
              <w:spacing w:after="20"/>
              <w:ind w:left="20"/>
              <w:jc w:val="both"/>
            </w:pPr>
            <w:r>
              <w:rPr>
                <w:rFonts w:ascii="Times New Roman"/>
                <w:b w:val="false"/>
                <w:i w:val="false"/>
                <w:color w:val="000000"/>
                <w:sz w:val="20"/>
              </w:rPr>
              <w:t>
хлебные продукты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и бахчевые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ягоды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мясопродукты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рыбопродукты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295"/>
          <w:p>
            <w:pPr>
              <w:spacing w:after="20"/>
              <w:ind w:left="20"/>
              <w:jc w:val="both"/>
            </w:pPr>
            <w:r>
              <w:rPr>
                <w:rFonts w:ascii="Times New Roman"/>
                <w:b w:val="false"/>
                <w:i w:val="false"/>
                <w:color w:val="000000"/>
                <w:sz w:val="20"/>
              </w:rPr>
              <w:t>
молоко и молочные</w:t>
            </w:r>
          </w:p>
          <w:bookmarkEnd w:id="1295"/>
          <w:p>
            <w:pPr>
              <w:spacing w:after="20"/>
              <w:ind w:left="20"/>
              <w:jc w:val="both"/>
            </w:pPr>
            <w:r>
              <w:rPr>
                <w:rFonts w:ascii="Times New Roman"/>
                <w:b w:val="false"/>
                <w:i w:val="false"/>
                <w:color w:val="000000"/>
                <w:sz w:val="20"/>
              </w:rPr>
              <w:t>
продукты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 кондитерские изделия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 и другие жиры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ценность (калорийность) потребленных продуктов питания в среднем на потребителя в сутки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296"/>
          <w:p>
            <w:pPr>
              <w:spacing w:after="20"/>
              <w:ind w:left="20"/>
              <w:jc w:val="both"/>
            </w:pPr>
            <w:r>
              <w:rPr>
                <w:rFonts w:ascii="Times New Roman"/>
                <w:b w:val="false"/>
                <w:i w:val="false"/>
                <w:color w:val="000000"/>
                <w:sz w:val="20"/>
              </w:rPr>
              <w:t>
в том числе в продуктах животного</w:t>
            </w:r>
          </w:p>
          <w:bookmarkEnd w:id="1296"/>
          <w:p>
            <w:pPr>
              <w:spacing w:after="20"/>
              <w:ind w:left="20"/>
              <w:jc w:val="both"/>
            </w:pPr>
            <w:r>
              <w:rPr>
                <w:rFonts w:ascii="Times New Roman"/>
                <w:b w:val="false"/>
                <w:i w:val="false"/>
                <w:color w:val="000000"/>
                <w:sz w:val="20"/>
              </w:rPr>
              <w:t>
происхождения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3" w:id="12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Следует уточнить возраст детей в соответствии с программой обследования домохозяйств.</w:t>
      </w:r>
    </w:p>
    <w:bookmarkEnd w:id="1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298"/>
          <w:p>
            <w:pPr>
              <w:spacing w:after="20"/>
              <w:ind w:left="20"/>
              <w:jc w:val="both"/>
            </w:pPr>
            <w:r>
              <w:rPr>
                <w:rFonts w:ascii="Times New Roman"/>
                <w:b w:val="false"/>
                <w:i w:val="false"/>
                <w:color w:val="000000"/>
                <w:sz w:val="20"/>
              </w:rPr>
              <w:t>
1.В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298"/>
          <w:p>
            <w:pPr>
              <w:spacing w:after="20"/>
              <w:ind w:left="20"/>
              <w:jc w:val="both"/>
            </w:pPr>
            <w:r>
              <w:rPr>
                <w:rFonts w:ascii="Times New Roman"/>
                <w:b w:val="false"/>
                <w:i w:val="false"/>
                <w:color w:val="000000"/>
                <w:sz w:val="20"/>
              </w:rPr>
              <w:t>
2. Значность: по всей таблице - с двумя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F22.09.01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6" w:id="1299"/>
    <w:p>
      <w:pPr>
        <w:spacing w:after="0"/>
        <w:ind w:left="0"/>
        <w:jc w:val="left"/>
      </w:pPr>
      <w:r>
        <w:rPr>
          <w:rFonts w:ascii="Times New Roman"/>
          <w:b/>
          <w:i w:val="false"/>
          <w:color w:val="000000"/>
        </w:rPr>
        <w:t xml:space="preserve"> Покупательная способность располагаемых денежных доходов населения</w:t>
      </w:r>
      <w:r>
        <w:br/>
      </w:r>
      <w:r>
        <w:rPr>
          <w:rFonts w:ascii="Times New Roman"/>
          <w:b/>
          <w:i w:val="false"/>
          <w:color w:val="000000"/>
        </w:rPr>
        <w:t>(домашних хозяйств)</w:t>
      </w:r>
    </w:p>
    <w:bookmarkEnd w:id="1299"/>
    <w:bookmarkStart w:name="z1917" w:id="1300"/>
    <w:p>
      <w:pPr>
        <w:spacing w:after="0"/>
        <w:ind w:left="0"/>
        <w:jc w:val="both"/>
      </w:pPr>
      <w:r>
        <w:rPr>
          <w:rFonts w:ascii="Times New Roman"/>
          <w:b w:val="false"/>
          <w:i w:val="false"/>
          <w:color w:val="000000"/>
          <w:sz w:val="28"/>
        </w:rPr>
        <w:t>
      (килограммов)</w:t>
      </w:r>
    </w:p>
    <w:bookmarkEnd w:id="1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продуктов, которое можно было бы купить на сумму среднедушевого располагаемого денежного дохода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цельное,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животное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свежая кочанная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301"/>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2. Значность: по всей таблице - с одним знаком после запятой.</w:t>
            </w:r>
          </w:p>
          <w:p>
            <w:pPr>
              <w:spacing w:after="20"/>
              <w:ind w:left="20"/>
              <w:jc w:val="both"/>
            </w:pPr>
            <w:r>
              <w:rPr>
                <w:rFonts w:ascii="Times New Roman"/>
                <w:b w:val="false"/>
                <w:i w:val="false"/>
                <w:color w:val="000000"/>
                <w:sz w:val="20"/>
              </w:rPr>
              <w:t>
3. В поле "Пояснения уполномоченного органа" следует указать, какие цены использованы для расчета: цены покупки или цены регистрации. Если использованы цены регистрации, в наименовании товаров просьба внести пояснения: например, хлеб пшеничный из муки высшего сорта, масло сливочное, масло подсолнечное, яйца куриные и т.п.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F22.10.01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1" w:id="1302"/>
    <w:p>
      <w:pPr>
        <w:spacing w:after="0"/>
        <w:ind w:left="0"/>
        <w:jc w:val="left"/>
      </w:pPr>
      <w:r>
        <w:rPr>
          <w:rFonts w:ascii="Times New Roman"/>
          <w:b/>
          <w:i w:val="false"/>
          <w:color w:val="000000"/>
        </w:rPr>
        <w:t xml:space="preserve"> Показатели пенсионного обеспечения</w:t>
      </w:r>
    </w:p>
    <w:bookmarkEnd w:id="1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на конец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назначенных пенсий, единиц национальной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номинального размера пенсий, в % к соответствующему периоду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реального размера пенсий, в % к соответствующему периоду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декабре отчетного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отчетный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декабре отчетного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отчетный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декабре отчетного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отчетный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состоящие на учете в органах социальной защиты (социального обеспечения)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303"/>
          <w:p>
            <w:pPr>
              <w:spacing w:after="20"/>
              <w:ind w:left="20"/>
              <w:jc w:val="both"/>
            </w:pPr>
            <w:r>
              <w:rPr>
                <w:rFonts w:ascii="Times New Roman"/>
                <w:b w:val="false"/>
                <w:i w:val="false"/>
                <w:color w:val="000000"/>
                <w:sz w:val="20"/>
              </w:rPr>
              <w:t>
в том числе:</w:t>
            </w:r>
          </w:p>
          <w:bookmarkEnd w:id="1303"/>
          <w:p>
            <w:pPr>
              <w:spacing w:after="20"/>
              <w:ind w:left="20"/>
              <w:jc w:val="both"/>
            </w:pPr>
            <w:r>
              <w:rPr>
                <w:rFonts w:ascii="Times New Roman"/>
                <w:b w:val="false"/>
                <w:i w:val="false"/>
                <w:color w:val="000000"/>
                <w:sz w:val="20"/>
              </w:rPr>
              <w:t>
мужчины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304"/>
          <w:p>
            <w:pPr>
              <w:spacing w:after="20"/>
              <w:ind w:left="20"/>
              <w:jc w:val="both"/>
            </w:pPr>
            <w:r>
              <w:rPr>
                <w:rFonts w:ascii="Times New Roman"/>
                <w:b w:val="false"/>
                <w:i w:val="false"/>
                <w:color w:val="000000"/>
                <w:sz w:val="20"/>
              </w:rPr>
              <w:t>
Из строки 01 - пенсионеры по видам пенсий:</w:t>
            </w:r>
          </w:p>
          <w:bookmarkEnd w:id="1304"/>
          <w:p>
            <w:pPr>
              <w:spacing w:after="20"/>
              <w:ind w:left="20"/>
              <w:jc w:val="both"/>
            </w:pPr>
            <w:r>
              <w:rPr>
                <w:rFonts w:ascii="Times New Roman"/>
                <w:b w:val="false"/>
                <w:i w:val="false"/>
                <w:color w:val="000000"/>
                <w:sz w:val="20"/>
              </w:rPr>
              <w:t>
пенсионеры по возрасту (старости)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305"/>
          <w:p>
            <w:pPr>
              <w:spacing w:after="20"/>
              <w:ind w:left="20"/>
              <w:jc w:val="both"/>
            </w:pPr>
            <w:r>
              <w:rPr>
                <w:rFonts w:ascii="Times New Roman"/>
                <w:b w:val="false"/>
                <w:i w:val="false"/>
                <w:color w:val="000000"/>
                <w:sz w:val="20"/>
              </w:rPr>
              <w:t>
в том числе:</w:t>
            </w:r>
          </w:p>
          <w:bookmarkEnd w:id="1305"/>
          <w:p>
            <w:pPr>
              <w:spacing w:after="20"/>
              <w:ind w:left="20"/>
              <w:jc w:val="both"/>
            </w:pPr>
            <w:r>
              <w:rPr>
                <w:rFonts w:ascii="Times New Roman"/>
                <w:b w:val="false"/>
                <w:i w:val="false"/>
                <w:color w:val="000000"/>
                <w:sz w:val="20"/>
              </w:rPr>
              <w:t>
мужчины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за выслугу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по инвалидности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по случаю потери кормильца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получающие социальные пенсии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01 - работающие пенсионеры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306"/>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306"/>
          <w:p>
            <w:pPr>
              <w:spacing w:after="20"/>
              <w:ind w:left="20"/>
              <w:jc w:val="both"/>
            </w:pPr>
            <w:r>
              <w:rPr>
                <w:rFonts w:ascii="Times New Roman"/>
                <w:b w:val="false"/>
                <w:i w:val="false"/>
                <w:color w:val="000000"/>
                <w:sz w:val="20"/>
              </w:rPr>
              <w:t>
2. Значность: по графе 1 - в целых числах; по графам 2-7 - с одним знаком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F22.11.01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Минимальный (базовый) размер пенсии</w:t>
      </w:r>
    </w:p>
    <w:bookmarkStart w:name="z1927" w:id="1307"/>
    <w:p>
      <w:pPr>
        <w:spacing w:after="0"/>
        <w:ind w:left="0"/>
        <w:jc w:val="both"/>
      </w:pPr>
      <w:r>
        <w:rPr>
          <w:rFonts w:ascii="Times New Roman"/>
          <w:b w:val="false"/>
          <w:i w:val="false"/>
          <w:color w:val="000000"/>
          <w:sz w:val="28"/>
        </w:rPr>
        <w:t>
      (единиц национальной валюты)</w:t>
      </w:r>
    </w:p>
    <w:bookmarkEnd w:id="1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декабре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базовой (фиксированной части) пенсии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пенсии по возрасту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308"/>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308"/>
          <w:p>
            <w:pPr>
              <w:spacing w:after="20"/>
              <w:ind w:left="20"/>
              <w:jc w:val="both"/>
            </w:pPr>
            <w:r>
              <w:rPr>
                <w:rFonts w:ascii="Times New Roman"/>
                <w:b w:val="false"/>
                <w:i w:val="false"/>
                <w:color w:val="000000"/>
                <w:sz w:val="20"/>
              </w:rPr>
              <w:t>
2. Значность: для Армении, Казахстана, Кыргызстана и России по всей таблице - с одним знаком после запятой, для Беларуси - с двумя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F22.12.01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0" w:id="1309"/>
    <w:p>
      <w:pPr>
        <w:spacing w:after="0"/>
        <w:ind w:left="0"/>
        <w:jc w:val="left"/>
      </w:pPr>
      <w:r>
        <w:rPr>
          <w:rFonts w:ascii="Times New Roman"/>
          <w:b/>
          <w:i w:val="false"/>
          <w:color w:val="000000"/>
        </w:rPr>
        <w:t xml:space="preserve"> Обеспеченность домашних хозяйств оборудованием/услугами информационно-коммуникационных технологий</w:t>
      </w:r>
    </w:p>
    <w:bookmarkEnd w:id="1309"/>
    <w:bookmarkStart w:name="z1931" w:id="1310"/>
    <w:p>
      <w:pPr>
        <w:spacing w:after="0"/>
        <w:ind w:left="0"/>
        <w:jc w:val="both"/>
      </w:pPr>
      <w:r>
        <w:rPr>
          <w:rFonts w:ascii="Times New Roman"/>
          <w:b w:val="false"/>
          <w:i w:val="false"/>
          <w:color w:val="000000"/>
          <w:sz w:val="28"/>
        </w:rPr>
        <w:t>
      (по данным выборочного обследования населения (домашних хозяйств); в процентах)</w:t>
      </w:r>
    </w:p>
    <w:bookmarkEnd w:id="1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домашних хозяйств, имеющих</w:t>
            </w:r>
            <w:r>
              <w:rPr>
                <w:rFonts w:ascii="Times New Roman"/>
                <w:b w:val="false"/>
                <w:i w:val="false"/>
                <w:color w:val="000000"/>
                <w:vertAlign w:val="superscript"/>
              </w:rPr>
              <w:t>1</w:t>
            </w:r>
            <w:r>
              <w:rPr>
                <w:rFonts w:ascii="Times New Roman"/>
                <w:b w:val="false"/>
                <w:i w:val="false"/>
                <w:color w:val="000000"/>
                <w:sz w:val="20"/>
              </w:rPr>
              <w:t>): телевизор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фиксированной связи (стационарный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 смартфон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портативный компьютер (лэптоп, ноутбук, нетбук), планшет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домашних хозяйств, имеющих доступ в сеть Интернет</w:t>
            </w:r>
            <w:r>
              <w:rPr>
                <w:rFonts w:ascii="Times New Roman"/>
                <w:b w:val="false"/>
                <w:i w:val="false"/>
                <w:color w:val="000000"/>
                <w:vertAlign w:val="superscript"/>
              </w:rPr>
              <w:t>1</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домашних хозяйств, не использующих сеть Интернет</w:t>
            </w:r>
            <w:r>
              <w:rPr>
                <w:rFonts w:ascii="Times New Roman"/>
                <w:b w:val="false"/>
                <w:i w:val="false"/>
                <w:color w:val="000000"/>
                <w:vertAlign w:val="superscript"/>
              </w:rPr>
              <w:t>1</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видам факторов, препятствующих доступу: отсутствие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доступ в сеть Интернет в другом месте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слишком высокая стоимость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слишком высокая стоимость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соображениям безопасности и конфиденциальности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этом районе услуги интернета не предоставляются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интернета предоставляются, но не соответствуют потребностям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культурного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2" w:id="13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 общем числе обследуемых домашних хозяйств.</w:t>
      </w:r>
    </w:p>
    <w:bookmarkEnd w:id="1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312"/>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w:t>
            </w:r>
          </w:p>
          <w:bookmarkEnd w:id="1312"/>
          <w:p>
            <w:pPr>
              <w:spacing w:after="20"/>
              <w:ind w:left="20"/>
              <w:jc w:val="both"/>
            </w:pPr>
            <w:r>
              <w:rPr>
                <w:rFonts w:ascii="Times New Roman"/>
                <w:b w:val="false"/>
                <w:i w:val="false"/>
                <w:color w:val="000000"/>
                <w:sz w:val="20"/>
              </w:rPr>
              <w:t>
</w:t>
            </w:r>
            <w:r>
              <w:rPr>
                <w:rFonts w:ascii="Times New Roman"/>
                <w:b w:val="false"/>
                <w:i w:val="false"/>
                <w:color w:val="000000"/>
                <w:sz w:val="20"/>
              </w:rPr>
              <w:t>2-й рабочий день после внесения изменений.</w:t>
            </w:r>
          </w:p>
          <w:p>
            <w:pPr>
              <w:spacing w:after="20"/>
              <w:ind w:left="20"/>
              <w:jc w:val="both"/>
            </w:pPr>
            <w:r>
              <w:rPr>
                <w:rFonts w:ascii="Times New Roman"/>
                <w:b w:val="false"/>
                <w:i w:val="false"/>
                <w:color w:val="000000"/>
                <w:sz w:val="20"/>
              </w:rPr>
              <w:t>
2. Значность: по всей таблице - с одним знаком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F22.13.01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6" w:id="1313"/>
    <w:p>
      <w:pPr>
        <w:spacing w:after="0"/>
        <w:ind w:left="0"/>
        <w:jc w:val="left"/>
      </w:pPr>
      <w:r>
        <w:rPr>
          <w:rFonts w:ascii="Times New Roman"/>
          <w:b/>
          <w:i w:val="false"/>
          <w:color w:val="000000"/>
        </w:rPr>
        <w:t xml:space="preserve"> Использование информационно-коммуникационных технологий населением</w:t>
      </w:r>
    </w:p>
    <w:bookmarkEnd w:id="1313"/>
    <w:bookmarkStart w:name="z1937" w:id="1314"/>
    <w:p>
      <w:pPr>
        <w:spacing w:after="0"/>
        <w:ind w:left="0"/>
        <w:jc w:val="both"/>
      </w:pPr>
      <w:r>
        <w:rPr>
          <w:rFonts w:ascii="Times New Roman"/>
          <w:b w:val="false"/>
          <w:i w:val="false"/>
          <w:color w:val="000000"/>
          <w:sz w:val="28"/>
        </w:rPr>
        <w:t>
      (по данным выборочного обследования населения (домашних хозяйств); в процентах)</w:t>
      </w:r>
    </w:p>
    <w:bookmarkEnd w:id="1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населения, использующего персональный компьютер, портативный компьютер (лэптоп, ноутбук, нетбук), планшет, в общей численности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полу: мужчины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01 - по месту проживания: городская местность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сельская местность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01 - по возрастным группам, лет: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01 - по уровню образования: начальное образование (начальное общее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 среднего образования (основное общее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этап среднего образования (среднее (полное) общее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профессиональное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профессиональное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образование (бакалавриат, специалитет, магистратура, резидентура)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 (аспирантура, ординатура, адъюнктура, докторантура)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населения, использующего мобильный телефон, смартфон, в общей численности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полу: мужчины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19 - по месту проживания: городская местность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сельская местность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19 - по возрастным группам, лет: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19 - по уровню образования: начальное образование (начальное общее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 среднего образования (основное общее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этап среднего образования (среднее (полное) общее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профессиональное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профессиональное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образование (бакалавриат, специалитет, магистратура, резидентура)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 (аспирантура, ординатура, адъюнктура, докторантура)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населения, использующего сеть Интернет, в общей численности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полу: мужчины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37 - по месту проживания: городская местность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сельская местность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37 - по возрастным группам, лет: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37 - по уровню образования: начальное образование (начальное общее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 среднего образования (основное общее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этап среднего образования (среднее (полное) общее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профессиональное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профессиональное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образование (бакалавриат, специалитет, магистратура, резидентура)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 (аспирантура, ординатура, адъюнктура, докторантура)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37 - по месту пользования: 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учебы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доме другого лица (друзья, знакомые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для общественности место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центр доступа к сети Интернет (как правило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движении, в транспорте, на улице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37 - по целям использования: доступ к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товарах и услугах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связанной со здравоохранением (о травмах, болезнях, питании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от учреждений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услугами, связанными с путешествиями или размещением в гостиницах во время путешествий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загрузка программного обеспечения или приложений (включая исправления и обновления)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или загрузка онлайновых газет или журналов, электронных книг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общение, участие в жизни гражданского общества и сотрудничество: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отправка или получение электронной почты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звонки (телефонные переговоры через интернет/VoIP, с использованием Skype, WhatsApp, Viber, iTalk и т.д.; в том числе видеовызовы через веб-камеру)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социальных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к врачу через веб-сайт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учреждениями общего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онлайновых консультациях или голосованиях для определения гражданских или политических вопросов (градостроительное проектирование, подписание петиций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(с помощью любого устройства) создаваемых отдельными лицами или организациями сайтов чатов, блогов, новостных групп и онлайновых дискуссий и размещение своего мнения на них (по гражданским или политическим вопросам, а также по вопросам, представляющим общий интерес)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торговля, продажи и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или заказ товаров или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банковских операций через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официальных онлайновых курсах (на любую 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информации на вики-сайтах, в онлайновых энциклопедиях или на других веб-сайтах для целей официального или неофициального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работы или отправка/подача заявлений о приеме на работу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профессиональных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развлечения, потребление цифрового контента: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веб-радио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веб-телевидения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потоковая передача или загрузка изображений, роликов, видеоматериалов или музыки, игра в игры или их загрузка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цифрового контента: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закачка собственного/созданного пользователем контента на совместно используемый веб-сайт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области памяти сети Интернет для сохранения документов, изображений, музыки, видеоматериалов и других файлов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программного обеспечения, передаваемого по сети Интернет, для редактирования текстовых документов, динамических таблиц или презентаций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37 - по частоте использования: ежедневно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раза в неделю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раза в неделю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37 - по типу переносного устройства и сети: мобильный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сети подвижной сотовой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другие беспроводные сети (например, WiFi)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сети подвижной сотовой связи, используя USB- ключ/аппаратный ключ или интегрированную SIM-карту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сетям беспроводной связи (например, Wi-Fi)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компьютер (лэптоп, ноутбук, нетбук)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сети подвижной сотовой связи, используя USB- ключ/аппаратный ключ или интегрированную SIM-карту данных либо мобильный сотовый телефон в качестве модема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сетям беспроводной связи (например, Wi-Fi)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портативные устройства (например, портативные игровые консоли, часы, устройства для чтения электронных книг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населения, не использующего сеть Интернет, в общей численности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315"/>
          <w:p>
            <w:pPr>
              <w:spacing w:after="20"/>
              <w:ind w:left="20"/>
              <w:jc w:val="both"/>
            </w:pPr>
            <w:r>
              <w:rPr>
                <w:rFonts w:ascii="Times New Roman"/>
                <w:b w:val="false"/>
                <w:i w:val="false"/>
                <w:color w:val="000000"/>
                <w:sz w:val="20"/>
              </w:rPr>
              <w:t>
в том числе по причинам, по которым сеть Интернет не используется:</w:t>
            </w:r>
          </w:p>
          <w:bookmarkEnd w:id="1315"/>
          <w:p>
            <w:pPr>
              <w:spacing w:after="20"/>
              <w:ind w:left="20"/>
              <w:jc w:val="both"/>
            </w:pPr>
            <w:r>
              <w:rPr>
                <w:rFonts w:ascii="Times New Roman"/>
                <w:b w:val="false"/>
                <w:i w:val="false"/>
                <w:color w:val="000000"/>
                <w:sz w:val="20"/>
              </w:rPr>
              <w:t>
отсутствие необходимости (нежелание пользоваться, нет интереса)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 как пользоваться интернетом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пользования интернетом слишком велика (расходы на обслуживание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соображениям безопасности и конфиденциальности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этом районе услуги интернета не предоставляются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культурного характера (например, воздействие вредного контента)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 что такое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разрешено пользование интернетом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местного контента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316"/>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316"/>
          <w:p>
            <w:pPr>
              <w:spacing w:after="20"/>
              <w:ind w:left="20"/>
              <w:jc w:val="both"/>
            </w:pPr>
            <w:r>
              <w:rPr>
                <w:rFonts w:ascii="Times New Roman"/>
                <w:b w:val="false"/>
                <w:i w:val="false"/>
                <w:color w:val="000000"/>
                <w:sz w:val="20"/>
              </w:rPr>
              <w:t>
2. Значность: по всей таблице - с одним знаком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F22.14.01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1" w:id="1317"/>
    <w:p>
      <w:pPr>
        <w:spacing w:after="0"/>
        <w:ind w:left="0"/>
        <w:jc w:val="left"/>
      </w:pPr>
      <w:r>
        <w:rPr>
          <w:rFonts w:ascii="Times New Roman"/>
          <w:b/>
          <w:i w:val="false"/>
          <w:color w:val="000000"/>
        </w:rPr>
        <w:t xml:space="preserve"> Цифровые навыки населения</w:t>
      </w:r>
    </w:p>
    <w:bookmarkEnd w:id="1317"/>
    <w:bookmarkStart w:name="z1942" w:id="1318"/>
    <w:p>
      <w:pPr>
        <w:spacing w:after="0"/>
        <w:ind w:left="0"/>
        <w:jc w:val="both"/>
      </w:pPr>
      <w:r>
        <w:rPr>
          <w:rFonts w:ascii="Times New Roman"/>
          <w:b w:val="false"/>
          <w:i w:val="false"/>
          <w:color w:val="000000"/>
          <w:sz w:val="28"/>
        </w:rPr>
        <w:t>
      (по данным выборочного обследования населения (домашних хозяйств); в процентах)</w:t>
      </w:r>
    </w:p>
    <w:bookmarkEnd w:id="1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населения, обладающего навыками работы с ИКТ, в общей численности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полу: мужчины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01 - по возрастным группам, лет: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319"/>
          <w:p>
            <w:pPr>
              <w:spacing w:after="20"/>
              <w:ind w:left="20"/>
              <w:jc w:val="both"/>
            </w:pPr>
            <w:r>
              <w:rPr>
                <w:rFonts w:ascii="Times New Roman"/>
                <w:b w:val="false"/>
                <w:i w:val="false"/>
                <w:color w:val="000000"/>
                <w:sz w:val="20"/>
              </w:rPr>
              <w:t>
Из строки 01 - по типам навыков:</w:t>
            </w:r>
          </w:p>
          <w:bookmarkEnd w:id="1319"/>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инструментов копирования и вставки для дублирования или перемещения данных, информации и контента в цифровой среде</w:t>
            </w:r>
          </w:p>
          <w:p>
            <w:pPr>
              <w:spacing w:after="20"/>
              <w:ind w:left="20"/>
              <w:jc w:val="both"/>
            </w:pPr>
            <w:r>
              <w:rPr>
                <w:rFonts w:ascii="Times New Roman"/>
                <w:b w:val="false"/>
                <w:i w:val="false"/>
                <w:color w:val="000000"/>
                <w:sz w:val="20"/>
              </w:rPr>
              <w:t>
(например, в рамках одного документа, между устройствами, в облаке)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отправка сообщений электронной почты (например, электронных писем, сообщений в мессенджерах, SMS) с прикрепленными файлами (например, документы, изображения, видеоматериалы)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основных арифметических формул в динамических таблицах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присоединение и установка новых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загрузка, установка и конфигурация программного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электронных презентаций с программным обеспечением для презентации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файлов или приложений между компьютером и другими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эффективных мер защиты в целях обеспечения безопасности устройства и онлайн- аккаунта в сети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программирование или кодирование в цифровой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настроек приватности на устройстве, в аккаунте или в приложении для ограничения распространения персональных данных и информации (например, имени, контактных данных, фотографий)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надежности найденной в сети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320"/>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320"/>
          <w:p>
            <w:pPr>
              <w:spacing w:after="20"/>
              <w:ind w:left="20"/>
              <w:jc w:val="both"/>
            </w:pPr>
            <w:r>
              <w:rPr>
                <w:rFonts w:ascii="Times New Roman"/>
                <w:b w:val="false"/>
                <w:i w:val="false"/>
                <w:color w:val="000000"/>
                <w:sz w:val="20"/>
              </w:rPr>
              <w:t>
2. Значность: по всей таблице - с одним знаком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7" w:id="1321"/>
    <w:p>
      <w:pPr>
        <w:spacing w:after="0"/>
        <w:ind w:left="0"/>
        <w:jc w:val="left"/>
      </w:pPr>
      <w:r>
        <w:rPr>
          <w:rFonts w:ascii="Times New Roman"/>
          <w:b/>
          <w:i w:val="false"/>
          <w:color w:val="000000"/>
        </w:rPr>
        <w:t xml:space="preserve"> Объем отгруженной инновационной продукции по видам экономической деятельности</w:t>
      </w:r>
    </w:p>
    <w:bookmarkEnd w:id="1321"/>
    <w:bookmarkStart w:name="z1948" w:id="1322"/>
    <w:p>
      <w:pPr>
        <w:spacing w:after="0"/>
        <w:ind w:left="0"/>
        <w:jc w:val="both"/>
      </w:pPr>
      <w:r>
        <w:rPr>
          <w:rFonts w:ascii="Times New Roman"/>
          <w:b w:val="false"/>
          <w:i w:val="false"/>
          <w:color w:val="000000"/>
          <w:sz w:val="28"/>
        </w:rPr>
        <w:t>
      (в фактических ценах соответствующих лет, единиц национальной валюты)</w:t>
      </w:r>
    </w:p>
    <w:bookmarkEnd w:id="1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Отгружено (передано) продукции собственного производства в фактических отпускных ценах (без налогов, включаемых в выручку)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отгруженной инновационной продукции в общем объеме отгруженной продукции организаций промышленности, процентов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отгруженной инновационной продукции в общем объеме экспорта продукции организаций промышленности,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карьеров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кокса и продуктов нефтепереработки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электронных деталей 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коммуникационного оборудования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приборов бытовой электроники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магнитных и оптических средств передачи информации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транспортного оборудования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323"/>
          <w:p>
            <w:pPr>
              <w:spacing w:after="20"/>
              <w:ind w:left="20"/>
              <w:jc w:val="both"/>
            </w:pPr>
            <w:r>
              <w:rPr>
                <w:rFonts w:ascii="Times New Roman"/>
                <w:b w:val="false"/>
                <w:i w:val="false"/>
                <w:color w:val="000000"/>
                <w:sz w:val="20"/>
              </w:rPr>
              <w:t>
Примечание. 1. Графы 1÷6 заполняются с одним знаком после запятой.</w:t>
            </w:r>
          </w:p>
          <w:bookmarkEnd w:id="1323"/>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1" w:id="1324"/>
    <w:p>
      <w:pPr>
        <w:spacing w:after="0"/>
        <w:ind w:left="0"/>
        <w:jc w:val="left"/>
      </w:pPr>
      <w:r>
        <w:rPr>
          <w:rFonts w:ascii="Times New Roman"/>
          <w:b/>
          <w:i w:val="false"/>
          <w:color w:val="000000"/>
        </w:rPr>
        <w:t xml:space="preserve"> Выполнение научных исследований и разработок по видам экономической деятельности</w:t>
      </w:r>
    </w:p>
    <w:bookmarkEnd w:id="1324"/>
    <w:bookmarkStart w:name="z1952" w:id="1325"/>
    <w:p>
      <w:pPr>
        <w:spacing w:after="0"/>
        <w:ind w:left="0"/>
        <w:jc w:val="both"/>
      </w:pPr>
      <w:r>
        <w:rPr>
          <w:rFonts w:ascii="Times New Roman"/>
          <w:b w:val="false"/>
          <w:i w:val="false"/>
          <w:color w:val="000000"/>
          <w:sz w:val="28"/>
        </w:rPr>
        <w:t>
      (млн. единиц национальной валюты)</w:t>
      </w:r>
    </w:p>
    <w:bookmarkEnd w:id="1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предприятий (организаций), выполнявших научные исследования и разработки,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 объем исследований и разработок (по договорным ценам)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Научно-технические работы (продукция,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собственными силами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заказу организаций</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собственными силами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заказу организаций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оружия и боеприпасов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электронных деталей и плат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коммуникационного оборудования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приборов бытовой электроники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магнитных и оптических средств передачи 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морских судов и лодок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медицинских и стоматологических инструментов и принадлежностей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моторных транспортных средств и мотоциклов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информационным и коммуникационным оборудованием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книг, периодических публикаций и другие виды издательской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программного обеспечения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кино-, видеофильмов и телевизионных программ, фонограмм и музыкальных записей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созданию программ и телерадиовещание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консультации и другие сопутствующие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размещению и переработке данных; веб-порталы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информационных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деятельность и дополнительные услуги в данной области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i w:val="false"/>
                <w:color w:val="000000"/>
                <w:sz w:val="20"/>
              </w:rPr>
              <w:t>р</w:t>
            </w:r>
            <w:r>
              <w:rPr>
                <w:rFonts w:ascii="Times New Roman"/>
                <w:b w:val="false"/>
                <w:i w:val="false"/>
                <w:color w:val="000000"/>
                <w:sz w:val="20"/>
              </w:rPr>
              <w:t>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 обязательное социальное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 предыдущий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326"/>
          <w:p>
            <w:pPr>
              <w:spacing w:after="20"/>
              <w:ind w:left="20"/>
              <w:jc w:val="both"/>
            </w:pPr>
            <w:r>
              <w:rPr>
                <w:rFonts w:ascii="Times New Roman"/>
                <w:b w:val="false"/>
                <w:i w:val="false"/>
                <w:color w:val="000000"/>
                <w:sz w:val="20"/>
              </w:rPr>
              <w:t>
73</w:t>
            </w:r>
          </w:p>
          <w:bookmarkEnd w:id="1326"/>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и оборудования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экстерриториальных организаций и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Собирательные группировки цифровой экономики: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327"/>
          <w:p>
            <w:pPr>
              <w:spacing w:after="20"/>
              <w:ind w:left="20"/>
              <w:jc w:val="both"/>
            </w:pPr>
            <w:r>
              <w:rPr>
                <w:rFonts w:ascii="Times New Roman"/>
                <w:b w:val="false"/>
                <w:i w:val="false"/>
                <w:color w:val="000000"/>
                <w:sz w:val="20"/>
              </w:rPr>
              <w:t>
26.1+26.2+</w:t>
            </w:r>
          </w:p>
          <w:bookmarkEnd w:id="1327"/>
          <w:p>
            <w:pPr>
              <w:spacing w:after="20"/>
              <w:ind w:left="20"/>
              <w:jc w:val="both"/>
            </w:pPr>
            <w:r>
              <w:rPr>
                <w:rFonts w:ascii="Times New Roman"/>
                <w:b w:val="false"/>
                <w:i w:val="false"/>
                <w:color w:val="000000"/>
                <w:sz w:val="20"/>
              </w:rPr>
              <w:t>
</w:t>
            </w:r>
            <w:r>
              <w:rPr>
                <w:rFonts w:ascii="Times New Roman"/>
                <w:b w:val="false"/>
                <w:i w:val="false"/>
                <w:color w:val="000000"/>
                <w:sz w:val="20"/>
              </w:rPr>
              <w:t>26.3+26.4+</w:t>
            </w:r>
          </w:p>
          <w:p>
            <w:pPr>
              <w:spacing w:after="20"/>
              <w:ind w:left="20"/>
              <w:jc w:val="both"/>
            </w:pPr>
            <w:r>
              <w:rPr>
                <w:rFonts w:ascii="Times New Roman"/>
                <w:b w:val="false"/>
                <w:i w:val="false"/>
                <w:color w:val="000000"/>
                <w:sz w:val="20"/>
              </w:rPr>
              <w:t>
</w:t>
            </w:r>
            <w:r>
              <w:rPr>
                <w:rFonts w:ascii="Times New Roman"/>
                <w:b w:val="false"/>
                <w:i w:val="false"/>
                <w:color w:val="000000"/>
                <w:sz w:val="20"/>
              </w:rPr>
              <w:t>26.8+46.5+</w:t>
            </w:r>
          </w:p>
          <w:p>
            <w:pPr>
              <w:spacing w:after="20"/>
              <w:ind w:left="20"/>
              <w:jc w:val="both"/>
            </w:pPr>
            <w:r>
              <w:rPr>
                <w:rFonts w:ascii="Times New Roman"/>
                <w:b w:val="false"/>
                <w:i w:val="false"/>
                <w:color w:val="000000"/>
                <w:sz w:val="20"/>
              </w:rPr>
              <w:t>
58.1+58.2+ 59+60+61+ 62+63.1+ 63.9+ 95.1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информационно-коммуникационных технологий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328"/>
          <w:p>
            <w:pPr>
              <w:spacing w:after="20"/>
              <w:ind w:left="20"/>
              <w:jc w:val="both"/>
            </w:pPr>
            <w:r>
              <w:rPr>
                <w:rFonts w:ascii="Times New Roman"/>
                <w:b w:val="false"/>
                <w:i w:val="false"/>
                <w:color w:val="000000"/>
                <w:sz w:val="20"/>
              </w:rPr>
              <w:t>
26.1+26.2+</w:t>
            </w:r>
          </w:p>
          <w:bookmarkEnd w:id="1328"/>
          <w:p>
            <w:pPr>
              <w:spacing w:after="20"/>
              <w:ind w:left="20"/>
              <w:jc w:val="both"/>
            </w:pPr>
            <w:r>
              <w:rPr>
                <w:rFonts w:ascii="Times New Roman"/>
                <w:b w:val="false"/>
                <w:i w:val="false"/>
                <w:color w:val="000000"/>
                <w:sz w:val="20"/>
              </w:rPr>
              <w:t>
</w:t>
            </w:r>
            <w:r>
              <w:rPr>
                <w:rFonts w:ascii="Times New Roman"/>
                <w:b w:val="false"/>
                <w:i w:val="false"/>
                <w:color w:val="000000"/>
                <w:sz w:val="20"/>
              </w:rPr>
              <w:t>26.3+ 26.4+</w:t>
            </w:r>
          </w:p>
          <w:p>
            <w:pPr>
              <w:spacing w:after="20"/>
              <w:ind w:left="20"/>
              <w:jc w:val="both"/>
            </w:pPr>
            <w:r>
              <w:rPr>
                <w:rFonts w:ascii="Times New Roman"/>
                <w:b w:val="false"/>
                <w:i w:val="false"/>
                <w:color w:val="000000"/>
                <w:sz w:val="20"/>
              </w:rPr>
              <w:t>
</w:t>
            </w:r>
            <w:r>
              <w:rPr>
                <w:rFonts w:ascii="Times New Roman"/>
                <w:b w:val="false"/>
                <w:i w:val="false"/>
                <w:color w:val="000000"/>
                <w:sz w:val="20"/>
              </w:rPr>
              <w:t>26.8+46.5+</w:t>
            </w:r>
          </w:p>
          <w:p>
            <w:pPr>
              <w:spacing w:after="20"/>
              <w:ind w:left="20"/>
              <w:jc w:val="both"/>
            </w:pPr>
            <w:r>
              <w:rPr>
                <w:rFonts w:ascii="Times New Roman"/>
                <w:b w:val="false"/>
                <w:i w:val="false"/>
                <w:color w:val="000000"/>
                <w:sz w:val="20"/>
              </w:rPr>
              <w:t>
</w:t>
            </w:r>
            <w:r>
              <w:rPr>
                <w:rFonts w:ascii="Times New Roman"/>
                <w:b w:val="false"/>
                <w:i w:val="false"/>
                <w:color w:val="000000"/>
                <w:sz w:val="20"/>
              </w:rPr>
              <w:t>58.2+61+62+</w:t>
            </w:r>
          </w:p>
          <w:p>
            <w:pPr>
              <w:spacing w:after="20"/>
              <w:ind w:left="20"/>
              <w:jc w:val="both"/>
            </w:pPr>
            <w:r>
              <w:rPr>
                <w:rFonts w:ascii="Times New Roman"/>
                <w:b w:val="false"/>
                <w:i w:val="false"/>
                <w:color w:val="000000"/>
                <w:sz w:val="20"/>
              </w:rPr>
              <w:t>
63.1+95.1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информационных технологий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контента и средств массовой 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329"/>
          <w:p>
            <w:pPr>
              <w:spacing w:after="20"/>
              <w:ind w:left="20"/>
              <w:jc w:val="both"/>
            </w:pPr>
            <w:r>
              <w:rPr>
                <w:rFonts w:ascii="Times New Roman"/>
                <w:b w:val="false"/>
                <w:i w:val="false"/>
                <w:color w:val="000000"/>
                <w:sz w:val="20"/>
              </w:rPr>
              <w:t>
58.1+59+60+</w:t>
            </w:r>
          </w:p>
          <w:bookmarkEnd w:id="1329"/>
          <w:p>
            <w:pPr>
              <w:spacing w:after="20"/>
              <w:ind w:left="20"/>
              <w:jc w:val="both"/>
            </w:pPr>
            <w:r>
              <w:rPr>
                <w:rFonts w:ascii="Times New Roman"/>
                <w:b w:val="false"/>
                <w:i w:val="false"/>
                <w:color w:val="000000"/>
                <w:sz w:val="20"/>
              </w:rPr>
              <w:t>
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Собирательная классификационная группировка видов экономической деятельности высокого технологичного уровня: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20+21+25.4+ 26+27+28+ 29+30+30.1+ 30.3+32.5+33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Высокотехнологичные виды экономической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330"/>
          <w:p>
            <w:pPr>
              <w:spacing w:after="20"/>
              <w:ind w:left="20"/>
              <w:jc w:val="both"/>
            </w:pPr>
            <w:r>
              <w:rPr>
                <w:rFonts w:ascii="Times New Roman"/>
                <w:b w:val="false"/>
                <w:i w:val="false"/>
                <w:color w:val="000000"/>
                <w:sz w:val="20"/>
              </w:rPr>
              <w:t>
21+26+30.1+</w:t>
            </w:r>
          </w:p>
          <w:bookmarkEnd w:id="1330"/>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Среднетехнологичные высокого уровня виды экономической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20+25.4+27+ 28+29+30+ 32.5+33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331"/>
          <w:p>
            <w:pPr>
              <w:spacing w:after="20"/>
              <w:ind w:left="20"/>
              <w:jc w:val="both"/>
            </w:pPr>
            <w:r>
              <w:rPr>
                <w:rFonts w:ascii="Times New Roman"/>
                <w:b w:val="false"/>
                <w:i w:val="false"/>
                <w:color w:val="000000"/>
                <w:sz w:val="20"/>
              </w:rPr>
              <w:t>
Примечание. 1. По строкам 85÷92 данные заполняются по собирательным классификационным группировкам в соответствии с Рекомендацией Коллегии Евразийской экономической комиссии от 17 июля 2018 г. № 10 "О собирательных классификационных группировках видов экономической деятельности для формирования статистических показателей в целях реализации цифровой повестки Евразийского экономического союза".</w:t>
            </w:r>
          </w:p>
          <w:bookmarkEnd w:id="1331"/>
          <w:p>
            <w:pPr>
              <w:spacing w:after="20"/>
              <w:ind w:left="20"/>
              <w:jc w:val="both"/>
            </w:pPr>
            <w:r>
              <w:rPr>
                <w:rFonts w:ascii="Times New Roman"/>
                <w:b w:val="false"/>
                <w:i w:val="false"/>
                <w:color w:val="000000"/>
                <w:sz w:val="20"/>
              </w:rPr>
              <w:t>
</w:t>
            </w:r>
            <w:r>
              <w:rPr>
                <w:rFonts w:ascii="Times New Roman"/>
                <w:b w:val="false"/>
                <w:i w:val="false"/>
                <w:color w:val="000000"/>
                <w:sz w:val="20"/>
              </w:rPr>
              <w:t>2. По строкам 93-98 данные заполняются по собирательным классификационным группировкам видов экономической деятельности высокого технологичного уровня в соответствии с Рекомендацией Коллегии Евразийской экономической комиссии от 20 декабря 2022 г. № 45 "О собирательных классификационных группировках видов экономической деятельности высокого технологичного уровня, наукоемких видов экономической деятельности (услуг) и высокотехнологичных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Графа 1 заполняется в целых числах, графы 2÷7 - с тремя знаками после запятой.</w:t>
            </w:r>
          </w:p>
          <w:p>
            <w:pPr>
              <w:spacing w:after="20"/>
              <w:ind w:left="20"/>
              <w:jc w:val="both"/>
            </w:pPr>
            <w:r>
              <w:rPr>
                <w:rFonts w:ascii="Times New Roman"/>
                <w:b w:val="false"/>
                <w:i w:val="false"/>
                <w:color w:val="000000"/>
                <w:sz w:val="20"/>
              </w:rPr>
              <w:t>
4.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7" w:id="1332"/>
    <w:p>
      <w:pPr>
        <w:spacing w:after="0"/>
        <w:ind w:left="0"/>
        <w:jc w:val="left"/>
      </w:pPr>
      <w:r>
        <w:rPr>
          <w:rFonts w:ascii="Times New Roman"/>
          <w:b/>
          <w:i w:val="false"/>
          <w:color w:val="000000"/>
        </w:rPr>
        <w:t xml:space="preserve"> Выполнение научных исследований и разработок по типам организаций</w:t>
      </w:r>
    </w:p>
    <w:bookmarkEnd w:id="1332"/>
    <w:bookmarkStart w:name="z1968" w:id="1333"/>
    <w:p>
      <w:pPr>
        <w:spacing w:after="0"/>
        <w:ind w:left="0"/>
        <w:jc w:val="both"/>
      </w:pPr>
      <w:r>
        <w:rPr>
          <w:rFonts w:ascii="Times New Roman"/>
          <w:b w:val="false"/>
          <w:i w:val="false"/>
          <w:color w:val="000000"/>
          <w:sz w:val="28"/>
        </w:rPr>
        <w:t>
      (млн. единиц национальной валюты)</w:t>
      </w:r>
    </w:p>
    <w:bookmarkEnd w:id="1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организации и предприятия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типам организаций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проектные и проектно- изыскательские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учреждения высшего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организации, имевшие научноисследовательские, проектноконструкторские подразделения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Выполненный объем исследований и разработок (по договорным ценам), за отчетный год -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Выполненный объем работ, за отчетный год -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собственными силами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заказу организаций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Научно-технические работы (продукция) (строки 07+13+15)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выполнены собственными силами (строки 08+14+16)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выполнены по заказу организаций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 - всего (строки 09+11)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выполнены собственными силами (строки 10+12)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разработки -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выполнены собственными силами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научно-технические услуги -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выполнены собственными силами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фундаментальные исследования -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выполнены собственными силами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исследования -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выполнены собственными силами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Фактические затраты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Затраты на научные исследования и разработки (строки 18+30)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Внутренние затраты на исследования и разработки (строки 19+26)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текущие затраты на исследования и разработки (без амортизации) (строки 20+21+22)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фундаментальные исследования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исследования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научно-технические услуги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выполнявшим научные исследования и разработки (без совместителей и лиц, выполнявших работу по договорам гражданско- правового характера)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затраты на оборудование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Капитальные затраты на научные исследования и разработки (строки 27+28+29)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 и здания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капитальные затраты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Внешние затраты на научные исследования и разработки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Источники финансирования внутренних затрат на НИР (строка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внебюджетных фондов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заказчика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иностранных источников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источники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Количество организаций (предприятий)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Справочно: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на основные фонды за отчетный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стоимость основных средств научно-исследовательской (конструкторской) деятельности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машин и оборудования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334"/>
          <w:p>
            <w:pPr>
              <w:spacing w:after="20"/>
              <w:ind w:left="20"/>
              <w:jc w:val="both"/>
            </w:pPr>
            <w:r>
              <w:rPr>
                <w:rFonts w:ascii="Times New Roman"/>
                <w:b w:val="false"/>
                <w:i w:val="false"/>
                <w:color w:val="000000"/>
                <w:sz w:val="20"/>
              </w:rPr>
              <w:t>
Примечание. 1. Строка 22а заполняется странами, которые в составе внутренних текущих затрат учитывают научно-технические услуги.</w:t>
            </w:r>
          </w:p>
          <w:bookmarkEnd w:id="1334"/>
          <w:p>
            <w:pPr>
              <w:spacing w:after="20"/>
              <w:ind w:left="20"/>
              <w:jc w:val="both"/>
            </w:pPr>
            <w:r>
              <w:rPr>
                <w:rFonts w:ascii="Times New Roman"/>
                <w:b w:val="false"/>
                <w:i w:val="false"/>
                <w:color w:val="000000"/>
                <w:sz w:val="20"/>
              </w:rPr>
              <w:t>
</w:t>
            </w:r>
            <w:r>
              <w:rPr>
                <w:rFonts w:ascii="Times New Roman"/>
                <w:b w:val="false"/>
                <w:i w:val="false"/>
                <w:color w:val="000000"/>
                <w:sz w:val="20"/>
              </w:rPr>
              <w:t>2. Строки 1÷36 и 38÷40 по графам 1÷6 заполняются с тремя знаками после запятой.</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Строка 37 по графам 1÷6 заполняется в целых числах.</w:t>
            </w:r>
          </w:p>
          <w:p>
            <w:pPr>
              <w:spacing w:after="20"/>
              <w:ind w:left="20"/>
              <w:jc w:val="both"/>
            </w:pPr>
            <w:r>
              <w:rPr>
                <w:rFonts w:ascii="Times New Roman"/>
                <w:b w:val="false"/>
                <w:i w:val="false"/>
                <w:color w:val="000000"/>
                <w:sz w:val="20"/>
              </w:rPr>
              <w:t>
4.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3" w:id="1335"/>
    <w:p>
      <w:pPr>
        <w:spacing w:after="0"/>
        <w:ind w:left="0"/>
        <w:jc w:val="left"/>
      </w:pPr>
      <w:r>
        <w:rPr>
          <w:rFonts w:ascii="Times New Roman"/>
          <w:b/>
          <w:i w:val="false"/>
          <w:color w:val="000000"/>
        </w:rPr>
        <w:t xml:space="preserve"> Выполнение научных исследований и разработок по секторам деятельности</w:t>
      </w:r>
    </w:p>
    <w:bookmarkEnd w:id="1335"/>
    <w:bookmarkStart w:name="z1974" w:id="1336"/>
    <w:p>
      <w:pPr>
        <w:spacing w:after="0"/>
        <w:ind w:left="0"/>
        <w:jc w:val="both"/>
      </w:pPr>
      <w:r>
        <w:rPr>
          <w:rFonts w:ascii="Times New Roman"/>
          <w:b w:val="false"/>
          <w:i w:val="false"/>
          <w:color w:val="000000"/>
          <w:sz w:val="28"/>
        </w:rPr>
        <w:t>
      (млн. единиц национальной валюты)</w:t>
      </w:r>
    </w:p>
    <w:bookmarkEnd w:id="1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организации и предприятия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секторам деятельности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высшего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предпринимательский сектор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некоммерческих организаций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Выполненный объем исследований и разработок (по договорным ценам), за отчетный год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Выполненный объем работ, за отчетный год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собственными силами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заказу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Научно-технические работы (продукция) (строки 07+13+15)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выполнены собственными силами (строки 08+14+16)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выполнены по заказу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 - всего (строки 09+11)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выполнены собственными силами (строки 10+12)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разработки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выполнены собственными силами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научно-технические услуги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выполнены собственными силами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фундаментальные исследования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выполнены собственными силами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исследования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выполнены собственными силами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Фактические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Затраты на научные исследования и разработки (строки 18+30)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Внутренние затраты на исследования и разработки (строки 19+26)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текущие затраты на исследования и разработки (без амортизации) (строки 20+21+22)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фундаментальные исследования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исследования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выполнявшим научные исследования и разработки (без совместителей и лиц, выполнявших работу по договорам гражданско-правового характера)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затраты на оборудование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Капитальные затраты на научные исследования и разработки (строки 27+28+29)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 и здания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капитальные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Внешние затраты на научные исследования и разработки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Источники финансирования внутренних затрат на НИР (строка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внебюджетных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заказчика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иностранных источников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источники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Количество организаций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Справочно: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на основные фонды за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стоимость основных средств научно-исследовательской (конструкторской)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машин и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337"/>
          <w:p>
            <w:pPr>
              <w:spacing w:after="20"/>
              <w:ind w:left="20"/>
              <w:jc w:val="both"/>
            </w:pPr>
            <w:r>
              <w:rPr>
                <w:rFonts w:ascii="Times New Roman"/>
                <w:b w:val="false"/>
                <w:i w:val="false"/>
                <w:color w:val="000000"/>
                <w:sz w:val="20"/>
              </w:rPr>
              <w:t>
Примечание.</w:t>
            </w:r>
          </w:p>
          <w:bookmarkEnd w:id="1337"/>
          <w:p>
            <w:pPr>
              <w:spacing w:after="20"/>
              <w:ind w:left="20"/>
              <w:jc w:val="both"/>
            </w:pPr>
            <w:r>
              <w:rPr>
                <w:rFonts w:ascii="Times New Roman"/>
                <w:b w:val="false"/>
                <w:i w:val="false"/>
                <w:color w:val="000000"/>
                <w:sz w:val="20"/>
              </w:rPr>
              <w:t>
</w:t>
            </w:r>
            <w:r>
              <w:rPr>
                <w:rFonts w:ascii="Times New Roman"/>
                <w:b w:val="false"/>
                <w:i w:val="false"/>
                <w:color w:val="000000"/>
                <w:sz w:val="20"/>
              </w:rPr>
              <w:t>1. Строка 22а заполняется странами, которые в составе внутренних текущих затрат учитывают научно-технические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Строки 1÷36 и 38÷40 по графам 1÷5 заполняются с тремя знаками после запятой.</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Строка 37 по графам 1 ÷5 заполняется в целых числах.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случае пересмотра/корректировки официальной статистической информации</w:t>
            </w:r>
          </w:p>
          <w:p>
            <w:pPr>
              <w:spacing w:after="20"/>
              <w:ind w:left="20"/>
              <w:jc w:val="both"/>
            </w:pPr>
            <w:r>
              <w:rPr>
                <w:rFonts w:ascii="Times New Roman"/>
                <w:b w:val="false"/>
                <w:i w:val="false"/>
                <w:color w:val="000000"/>
                <w:sz w:val="20"/>
              </w:rPr>
              <w:t>
необходимо предоставить формат с уточненными данными на 2-й рабочий день после внесения изменений.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1" w:id="1338"/>
    <w:p>
      <w:pPr>
        <w:spacing w:after="0"/>
        <w:ind w:left="0"/>
        <w:jc w:val="left"/>
      </w:pPr>
      <w:r>
        <w:rPr>
          <w:rFonts w:ascii="Times New Roman"/>
          <w:b/>
          <w:i w:val="false"/>
          <w:color w:val="000000"/>
        </w:rPr>
        <w:t xml:space="preserve"> Затраты на инновационную деятельность по видам экономической деятельности организаций</w:t>
      </w:r>
    </w:p>
    <w:bookmarkEnd w:id="1338"/>
    <w:bookmarkStart w:name="z1982" w:id="1339"/>
    <w:p>
      <w:pPr>
        <w:spacing w:after="0"/>
        <w:ind w:left="0"/>
        <w:jc w:val="both"/>
      </w:pPr>
      <w:r>
        <w:rPr>
          <w:rFonts w:ascii="Times New Roman"/>
          <w:b w:val="false"/>
          <w:i w:val="false"/>
          <w:color w:val="000000"/>
          <w:sz w:val="28"/>
        </w:rPr>
        <w:t>
      (в фактических ценах соответствующих лет, млн. единиц национальной валюты)</w:t>
      </w:r>
    </w:p>
    <w:bookmarkEnd w:id="1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инновационную деятельность -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затраты на инновационную деятельность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на инновационную деятельность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затраты на инновационную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внутренние текущие затраты на инновационную деятельность (без амортизации)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оружия и боеприпасов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электронных деталей и плат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коммуникационного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приборов бытовой электроники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магнитных и оптических средств передачи информации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морских судов и лодок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медицинских и стоматологических инструментов и принадлежностей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моторных транспортных средств и мотоциклов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информационным и коммуникационным оборудованием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книг, периодических публикаций и другие виды издательской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программного обеспечения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созданию программ и телерадиовещание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консультации и другие сопутствующие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информационных служб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размещению и переработке данных; веб-порталы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информационных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и оборудования связи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Собирательные группировки цифровой экономики: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340"/>
          <w:p>
            <w:pPr>
              <w:spacing w:after="20"/>
              <w:ind w:left="20"/>
              <w:jc w:val="both"/>
            </w:pPr>
            <w:r>
              <w:rPr>
                <w:rFonts w:ascii="Times New Roman"/>
                <w:b w:val="false"/>
                <w:i w:val="false"/>
                <w:color w:val="000000"/>
                <w:sz w:val="20"/>
              </w:rPr>
              <w:t>
26.1+26.2+</w:t>
            </w:r>
          </w:p>
          <w:bookmarkEnd w:id="1340"/>
          <w:p>
            <w:pPr>
              <w:spacing w:after="20"/>
              <w:ind w:left="20"/>
              <w:jc w:val="both"/>
            </w:pPr>
            <w:r>
              <w:rPr>
                <w:rFonts w:ascii="Times New Roman"/>
                <w:b w:val="false"/>
                <w:i w:val="false"/>
                <w:color w:val="000000"/>
                <w:sz w:val="20"/>
              </w:rPr>
              <w:t>
</w:t>
            </w:r>
            <w:r>
              <w:rPr>
                <w:rFonts w:ascii="Times New Roman"/>
                <w:b w:val="false"/>
                <w:i w:val="false"/>
                <w:color w:val="000000"/>
                <w:sz w:val="20"/>
              </w:rPr>
              <w:t>26.3+26.4+</w:t>
            </w:r>
          </w:p>
          <w:p>
            <w:pPr>
              <w:spacing w:after="20"/>
              <w:ind w:left="20"/>
              <w:jc w:val="both"/>
            </w:pPr>
            <w:r>
              <w:rPr>
                <w:rFonts w:ascii="Times New Roman"/>
                <w:b w:val="false"/>
                <w:i w:val="false"/>
                <w:color w:val="000000"/>
                <w:sz w:val="20"/>
              </w:rPr>
              <w:t>
</w:t>
            </w:r>
            <w:r>
              <w:rPr>
                <w:rFonts w:ascii="Times New Roman"/>
                <w:b w:val="false"/>
                <w:i w:val="false"/>
                <w:color w:val="000000"/>
                <w:sz w:val="20"/>
              </w:rPr>
              <w:t>26.8+46.5+</w:t>
            </w:r>
          </w:p>
          <w:p>
            <w:pPr>
              <w:spacing w:after="20"/>
              <w:ind w:left="20"/>
              <w:jc w:val="both"/>
            </w:pPr>
            <w:r>
              <w:rPr>
                <w:rFonts w:ascii="Times New Roman"/>
                <w:b w:val="false"/>
                <w:i w:val="false"/>
                <w:color w:val="000000"/>
                <w:sz w:val="20"/>
              </w:rPr>
              <w:t>
58.1+58.2+ 59+60+61+ 62+63.1+ 63.9+95.1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информационно-коммуникационных технологий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341"/>
          <w:p>
            <w:pPr>
              <w:spacing w:after="20"/>
              <w:ind w:left="20"/>
              <w:jc w:val="both"/>
            </w:pPr>
            <w:r>
              <w:rPr>
                <w:rFonts w:ascii="Times New Roman"/>
                <w:b w:val="false"/>
                <w:i w:val="false"/>
                <w:color w:val="000000"/>
                <w:sz w:val="20"/>
              </w:rPr>
              <w:t>
26.1+26.2+</w:t>
            </w:r>
          </w:p>
          <w:bookmarkEnd w:id="1341"/>
          <w:p>
            <w:pPr>
              <w:spacing w:after="20"/>
              <w:ind w:left="20"/>
              <w:jc w:val="both"/>
            </w:pPr>
            <w:r>
              <w:rPr>
                <w:rFonts w:ascii="Times New Roman"/>
                <w:b w:val="false"/>
                <w:i w:val="false"/>
                <w:color w:val="000000"/>
                <w:sz w:val="20"/>
              </w:rPr>
              <w:t>
</w:t>
            </w:r>
            <w:r>
              <w:rPr>
                <w:rFonts w:ascii="Times New Roman"/>
                <w:b w:val="false"/>
                <w:i w:val="false"/>
                <w:color w:val="000000"/>
                <w:sz w:val="20"/>
              </w:rPr>
              <w:t>26.3+26.4+</w:t>
            </w:r>
          </w:p>
          <w:p>
            <w:pPr>
              <w:spacing w:after="20"/>
              <w:ind w:left="20"/>
              <w:jc w:val="both"/>
            </w:pPr>
            <w:r>
              <w:rPr>
                <w:rFonts w:ascii="Times New Roman"/>
                <w:b w:val="false"/>
                <w:i w:val="false"/>
                <w:color w:val="000000"/>
                <w:sz w:val="20"/>
              </w:rPr>
              <w:t>
</w:t>
            </w:r>
            <w:r>
              <w:rPr>
                <w:rFonts w:ascii="Times New Roman"/>
                <w:b w:val="false"/>
                <w:i w:val="false"/>
                <w:color w:val="000000"/>
                <w:sz w:val="20"/>
              </w:rPr>
              <w:t>26.8+46.5+</w:t>
            </w:r>
          </w:p>
          <w:p>
            <w:pPr>
              <w:spacing w:after="20"/>
              <w:ind w:left="20"/>
              <w:jc w:val="both"/>
            </w:pPr>
            <w:r>
              <w:rPr>
                <w:rFonts w:ascii="Times New Roman"/>
                <w:b w:val="false"/>
                <w:i w:val="false"/>
                <w:color w:val="000000"/>
                <w:sz w:val="20"/>
              </w:rPr>
              <w:t>
</w:t>
            </w:r>
            <w:r>
              <w:rPr>
                <w:rFonts w:ascii="Times New Roman"/>
                <w:b w:val="false"/>
                <w:i w:val="false"/>
                <w:color w:val="000000"/>
                <w:sz w:val="20"/>
              </w:rPr>
              <w:t>58.2+61+62+</w:t>
            </w:r>
          </w:p>
          <w:p>
            <w:pPr>
              <w:spacing w:after="20"/>
              <w:ind w:left="20"/>
              <w:jc w:val="both"/>
            </w:pPr>
            <w:r>
              <w:rPr>
                <w:rFonts w:ascii="Times New Roman"/>
                <w:b w:val="false"/>
                <w:i w:val="false"/>
                <w:color w:val="000000"/>
                <w:sz w:val="20"/>
              </w:rPr>
              <w:t>
63.1+95.1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информационных технологий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контента и средств массовой информации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342"/>
          <w:p>
            <w:pPr>
              <w:spacing w:after="20"/>
              <w:ind w:left="20"/>
              <w:jc w:val="both"/>
            </w:pPr>
            <w:r>
              <w:rPr>
                <w:rFonts w:ascii="Times New Roman"/>
                <w:b w:val="false"/>
                <w:i w:val="false"/>
                <w:color w:val="000000"/>
                <w:sz w:val="20"/>
              </w:rPr>
              <w:t>
58.1+59+60+</w:t>
            </w:r>
          </w:p>
          <w:bookmarkEnd w:id="1342"/>
          <w:p>
            <w:pPr>
              <w:spacing w:after="20"/>
              <w:ind w:left="20"/>
              <w:jc w:val="both"/>
            </w:pPr>
            <w:r>
              <w:rPr>
                <w:rFonts w:ascii="Times New Roman"/>
                <w:b w:val="false"/>
                <w:i w:val="false"/>
                <w:color w:val="000000"/>
                <w:sz w:val="20"/>
              </w:rPr>
              <w:t>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343"/>
          <w:p>
            <w:pPr>
              <w:spacing w:after="20"/>
              <w:ind w:left="20"/>
              <w:jc w:val="both"/>
            </w:pPr>
            <w:r>
              <w:rPr>
                <w:rFonts w:ascii="Times New Roman"/>
                <w:b w:val="false"/>
                <w:i w:val="false"/>
                <w:color w:val="000000"/>
                <w:sz w:val="20"/>
              </w:rPr>
              <w:t>
</w:t>
            </w:r>
            <w:r>
              <w:rPr>
                <w:rFonts w:ascii="Times New Roman"/>
                <w:b w:val="false"/>
                <w:i/>
                <w:color w:val="000000"/>
                <w:sz w:val="20"/>
              </w:rPr>
              <w:t>Собирательная классификационная группировка видов экономической деятельности высокого технологичного</w:t>
            </w:r>
          </w:p>
          <w:bookmarkEnd w:id="1343"/>
          <w:p>
            <w:pPr>
              <w:spacing w:after="20"/>
              <w:ind w:left="20"/>
              <w:jc w:val="both"/>
            </w:pPr>
            <w:r>
              <w:rPr>
                <w:rFonts w:ascii="Times New Roman"/>
                <w:b w:val="false"/>
                <w:i w:val="false"/>
                <w:color w:val="000000"/>
                <w:sz w:val="20"/>
              </w:rPr>
              <w:t>
</w:t>
            </w:r>
            <w:r>
              <w:rPr>
                <w:rFonts w:ascii="Times New Roman"/>
                <w:b w:val="false"/>
                <w:i/>
                <w:color w:val="000000"/>
                <w:sz w:val="20"/>
              </w:rPr>
              <w:t>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20+21+25.4+ 26+27+28+ 29+30+30.1+ 30.3+32.5+33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Высокотехнологичные виды экономической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344"/>
          <w:p>
            <w:pPr>
              <w:spacing w:after="20"/>
              <w:ind w:left="20"/>
              <w:jc w:val="both"/>
            </w:pPr>
            <w:r>
              <w:rPr>
                <w:rFonts w:ascii="Times New Roman"/>
                <w:b w:val="false"/>
                <w:i w:val="false"/>
                <w:color w:val="000000"/>
                <w:sz w:val="20"/>
              </w:rPr>
              <w:t>
21+26+30.1+</w:t>
            </w:r>
          </w:p>
          <w:bookmarkEnd w:id="1344"/>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Среднетехнологичные высокого уровня виды экономической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20+25.4+27+ 28+29+30+ 32.5+33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3" w:id="1345"/>
    <w:p>
      <w:pPr>
        <w:spacing w:after="0"/>
        <w:ind w:left="0"/>
        <w:jc w:val="both"/>
      </w:pPr>
      <w:r>
        <w:rPr>
          <w:rFonts w:ascii="Times New Roman"/>
          <w:b w:val="false"/>
          <w:i w:val="false"/>
          <w:color w:val="000000"/>
          <w:sz w:val="28"/>
        </w:rPr>
        <w:t>
      Примечание. 1. По строкам 51-58 данные заполняются по собирательным классификационным группировкам в соответствии с Рекомендацией Коллегии Евразийской экономической комиссии от 20 июля 2018 г. № 10 "О собирательных классификационных группировках видов экономической деятельности для формирования статистических показателей в целях реализации цифровой повестки Евразийского экономического союза".</w:t>
      </w:r>
    </w:p>
    <w:bookmarkEnd w:id="1345"/>
    <w:bookmarkStart w:name="z1994" w:id="1346"/>
    <w:p>
      <w:pPr>
        <w:spacing w:after="0"/>
        <w:ind w:left="0"/>
        <w:jc w:val="both"/>
      </w:pPr>
      <w:r>
        <w:rPr>
          <w:rFonts w:ascii="Times New Roman"/>
          <w:b w:val="false"/>
          <w:i w:val="false"/>
          <w:color w:val="000000"/>
          <w:sz w:val="28"/>
        </w:rPr>
        <w:t>
      2. По строкам 59-64 данные заполняются по собирательным классификационным группировкам видов экономической деятельности высокого технологичного уровня в соответствии с Рекомендацией Коллегии Евразийской экономической комиссии от 20 декабря 2022 г. № 45 "О собирательных классификационных группировках видов экономической деятельности высокого технологичного уровня, наукоемких видов экономической деятельности (услуг) и высокотехнологичных товаров".</w:t>
      </w:r>
    </w:p>
    <w:bookmarkEnd w:id="1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347"/>
          <w:p>
            <w:pPr>
              <w:spacing w:after="20"/>
              <w:ind w:left="20"/>
              <w:jc w:val="both"/>
            </w:pPr>
            <w:r>
              <w:rPr>
                <w:rFonts w:ascii="Times New Roman"/>
                <w:b w:val="false"/>
                <w:i w:val="false"/>
                <w:color w:val="000000"/>
                <w:sz w:val="20"/>
              </w:rPr>
              <w:t>
3. Графы 1÷5 заполняются с тремя знаками после запятой.</w:t>
            </w:r>
          </w:p>
          <w:bookmarkEnd w:id="1347"/>
          <w:p>
            <w:pPr>
              <w:spacing w:after="20"/>
              <w:ind w:left="20"/>
              <w:jc w:val="both"/>
            </w:pPr>
            <w:r>
              <w:rPr>
                <w:rFonts w:ascii="Times New Roman"/>
                <w:b w:val="false"/>
                <w:i w:val="false"/>
                <w:color w:val="000000"/>
                <w:sz w:val="20"/>
              </w:rPr>
              <w:t>
4.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Затраты на инновационную деятельность по источникам финансирования</w:t>
      </w:r>
    </w:p>
    <w:bookmarkStart w:name="z1996" w:id="1348"/>
    <w:p>
      <w:pPr>
        <w:spacing w:after="0"/>
        <w:ind w:left="0"/>
        <w:jc w:val="both"/>
      </w:pPr>
      <w:r>
        <w:rPr>
          <w:rFonts w:ascii="Times New Roman"/>
          <w:b w:val="false"/>
          <w:i w:val="false"/>
          <w:color w:val="000000"/>
          <w:sz w:val="28"/>
        </w:rPr>
        <w:t>
      (в фактических ценах соответствующих лет, млн. единиц национальной валюты)</w:t>
      </w:r>
    </w:p>
    <w:bookmarkEnd w:id="1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инновационную деятельность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внебюджетных фондов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иностранных источников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и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венчурных фондов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349"/>
          <w:p>
            <w:pPr>
              <w:spacing w:after="20"/>
              <w:ind w:left="20"/>
              <w:jc w:val="both"/>
            </w:pPr>
            <w:r>
              <w:rPr>
                <w:rFonts w:ascii="Times New Roman"/>
                <w:b w:val="false"/>
                <w:i w:val="false"/>
                <w:color w:val="000000"/>
                <w:sz w:val="20"/>
              </w:rPr>
              <w:t>
Примечание. 1. Графы 1 ÷2 заполняются с тремя знаками после запятой.</w:t>
            </w:r>
          </w:p>
          <w:bookmarkEnd w:id="1349"/>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8" w:id="1350"/>
    <w:p>
      <w:pPr>
        <w:spacing w:after="0"/>
        <w:ind w:left="0"/>
        <w:jc w:val="left"/>
      </w:pPr>
      <w:r>
        <w:rPr>
          <w:rFonts w:ascii="Times New Roman"/>
          <w:b/>
          <w:i w:val="false"/>
          <w:color w:val="000000"/>
        </w:rPr>
        <w:t xml:space="preserve"> Инновационная активность организаций (удельный вес инновационно активных организаций в общем их количестве)</w:t>
      </w:r>
    </w:p>
    <w:bookmarkEnd w:id="1350"/>
    <w:bookmarkStart w:name="z1999" w:id="1351"/>
    <w:p>
      <w:pPr>
        <w:spacing w:after="0"/>
        <w:ind w:left="0"/>
        <w:jc w:val="both"/>
      </w:pPr>
      <w:r>
        <w:rPr>
          <w:rFonts w:ascii="Times New Roman"/>
          <w:b w:val="false"/>
          <w:i w:val="false"/>
          <w:color w:val="000000"/>
          <w:sz w:val="28"/>
        </w:rPr>
        <w:t>
      (процентов)</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организаций, осуществлявших затраты на инновационную деятельность, в общем числе обследованных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организаций, осуществлявших процессные инновации, в общем числе обследованных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организаций, осуществлявших продуктовые инновации, в общем числе обследованных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352"/>
          <w:p>
            <w:pPr>
              <w:spacing w:after="20"/>
              <w:ind w:left="20"/>
              <w:jc w:val="both"/>
            </w:pPr>
            <w:r>
              <w:rPr>
                <w:rFonts w:ascii="Times New Roman"/>
                <w:b w:val="false"/>
                <w:i w:val="false"/>
                <w:color w:val="000000"/>
                <w:sz w:val="20"/>
              </w:rPr>
              <w:t>
Водоснабжение;</w:t>
            </w:r>
          </w:p>
          <w:bookmarkEnd w:id="1352"/>
          <w:p>
            <w:pPr>
              <w:spacing w:after="20"/>
              <w:ind w:left="20"/>
              <w:jc w:val="both"/>
            </w:pPr>
            <w:r>
              <w:rPr>
                <w:rFonts w:ascii="Times New Roman"/>
                <w:b w:val="false"/>
                <w:i w:val="false"/>
                <w:color w:val="000000"/>
                <w:sz w:val="20"/>
              </w:rPr>
              <w:t>
канализационная система, контроль над сбором и распределением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353"/>
          <w:p>
            <w:pPr>
              <w:spacing w:after="20"/>
              <w:ind w:left="20"/>
              <w:jc w:val="both"/>
            </w:pPr>
            <w:r>
              <w:rPr>
                <w:rFonts w:ascii="Times New Roman"/>
                <w:b w:val="false"/>
                <w:i w:val="false"/>
                <w:color w:val="000000"/>
                <w:sz w:val="20"/>
              </w:rPr>
              <w:t>
Примечание. 1. Графы 1 ÷6 заполняются с одним знаком после запятой.</w:t>
            </w:r>
          </w:p>
          <w:bookmarkEnd w:id="1353"/>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почта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3" w:id="1354"/>
    <w:p>
      <w:pPr>
        <w:spacing w:after="0"/>
        <w:ind w:left="0"/>
        <w:jc w:val="left"/>
      </w:pPr>
      <w:r>
        <w:rPr>
          <w:rFonts w:ascii="Times New Roman"/>
          <w:b/>
          <w:i w:val="false"/>
          <w:color w:val="000000"/>
        </w:rPr>
        <w:t xml:space="preserve"> Затраты на научные исследования и разработки</w:t>
      </w:r>
    </w:p>
    <w:bookmarkEnd w:id="1354"/>
    <w:bookmarkStart w:name="z2004" w:id="1355"/>
    <w:p>
      <w:pPr>
        <w:spacing w:after="0"/>
        <w:ind w:left="0"/>
        <w:jc w:val="both"/>
      </w:pPr>
      <w:r>
        <w:rPr>
          <w:rFonts w:ascii="Times New Roman"/>
          <w:b w:val="false"/>
          <w:i w:val="false"/>
          <w:color w:val="000000"/>
          <w:sz w:val="28"/>
        </w:rPr>
        <w:t>
      (млн. единиц национальной валюты)</w:t>
      </w:r>
    </w:p>
    <w:bookmarkEnd w:id="1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356"/>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Справочно</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202 (-1)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научные исследования и разработки по предприятиям (организациям), выполнявшим научные исследования и разработки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затраты на научные исследования и разработки по предприятиям (организациям), выполнявшим научные исследования и разработки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Собирательные группировки цифровой экономики</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357"/>
          <w:p>
            <w:pPr>
              <w:spacing w:after="20"/>
              <w:ind w:left="20"/>
              <w:jc w:val="both"/>
            </w:pPr>
            <w:r>
              <w:rPr>
                <w:rFonts w:ascii="Times New Roman"/>
                <w:b w:val="false"/>
                <w:i w:val="false"/>
                <w:color w:val="000000"/>
                <w:sz w:val="20"/>
              </w:rPr>
              <w:t>
26.1+26.2+26.3+</w:t>
            </w:r>
          </w:p>
          <w:bookmarkEnd w:id="1357"/>
          <w:p>
            <w:pPr>
              <w:spacing w:after="20"/>
              <w:ind w:left="20"/>
              <w:jc w:val="both"/>
            </w:pPr>
            <w:r>
              <w:rPr>
                <w:rFonts w:ascii="Times New Roman"/>
                <w:b w:val="false"/>
                <w:i w:val="false"/>
                <w:color w:val="000000"/>
                <w:sz w:val="20"/>
              </w:rPr>
              <w:t>
</w:t>
            </w:r>
            <w:r>
              <w:rPr>
                <w:rFonts w:ascii="Times New Roman"/>
                <w:b w:val="false"/>
                <w:i w:val="false"/>
                <w:color w:val="000000"/>
                <w:sz w:val="20"/>
              </w:rPr>
              <w:t>26.4+26.8+46.5+</w:t>
            </w:r>
          </w:p>
          <w:p>
            <w:pPr>
              <w:spacing w:after="20"/>
              <w:ind w:left="20"/>
              <w:jc w:val="both"/>
            </w:pPr>
            <w:r>
              <w:rPr>
                <w:rFonts w:ascii="Times New Roman"/>
                <w:b w:val="false"/>
                <w:i w:val="false"/>
                <w:color w:val="000000"/>
                <w:sz w:val="20"/>
              </w:rPr>
              <w:t>
58.1+58.2+59+ 60+61+62+63.1+ 63.9+95.1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информационно-коммуникационных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358"/>
          <w:p>
            <w:pPr>
              <w:spacing w:after="20"/>
              <w:ind w:left="20"/>
              <w:jc w:val="both"/>
            </w:pPr>
            <w:r>
              <w:rPr>
                <w:rFonts w:ascii="Times New Roman"/>
                <w:b w:val="false"/>
                <w:i w:val="false"/>
                <w:color w:val="000000"/>
                <w:sz w:val="20"/>
              </w:rPr>
              <w:t>
26.1+26.2+26.3+</w:t>
            </w:r>
          </w:p>
          <w:bookmarkEnd w:id="1358"/>
          <w:p>
            <w:pPr>
              <w:spacing w:after="20"/>
              <w:ind w:left="20"/>
              <w:jc w:val="both"/>
            </w:pPr>
            <w:r>
              <w:rPr>
                <w:rFonts w:ascii="Times New Roman"/>
                <w:b w:val="false"/>
                <w:i w:val="false"/>
                <w:color w:val="000000"/>
                <w:sz w:val="20"/>
              </w:rPr>
              <w:t>
</w:t>
            </w:r>
            <w:r>
              <w:rPr>
                <w:rFonts w:ascii="Times New Roman"/>
                <w:b w:val="false"/>
                <w:i w:val="false"/>
                <w:color w:val="000000"/>
                <w:sz w:val="20"/>
              </w:rPr>
              <w:t>26.4+26.8+46.5+</w:t>
            </w:r>
          </w:p>
          <w:p>
            <w:pPr>
              <w:spacing w:after="20"/>
              <w:ind w:left="20"/>
              <w:jc w:val="both"/>
            </w:pPr>
            <w:r>
              <w:rPr>
                <w:rFonts w:ascii="Times New Roman"/>
                <w:b w:val="false"/>
                <w:i w:val="false"/>
                <w:color w:val="000000"/>
                <w:sz w:val="20"/>
              </w:rPr>
              <w:t>
</w:t>
            </w:r>
            <w:r>
              <w:rPr>
                <w:rFonts w:ascii="Times New Roman"/>
                <w:b w:val="false"/>
                <w:i w:val="false"/>
                <w:color w:val="000000"/>
                <w:sz w:val="20"/>
              </w:rPr>
              <w:t>58.2+61+62+</w:t>
            </w:r>
          </w:p>
          <w:p>
            <w:pPr>
              <w:spacing w:after="20"/>
              <w:ind w:left="20"/>
              <w:jc w:val="both"/>
            </w:pPr>
            <w:r>
              <w:rPr>
                <w:rFonts w:ascii="Times New Roman"/>
                <w:b w:val="false"/>
                <w:i w:val="false"/>
                <w:color w:val="000000"/>
                <w:sz w:val="20"/>
              </w:rPr>
              <w:t>
63.1+95.1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информационных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контента и средств массовой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58.1+59+60+63.9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Собирательная классификационная группировка видов экономической деятельности высокого технологичного уровня</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20+21+25.4+26+ 27+28+29+30+ 30.1+30.3+32.5+33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Высокотехнологичные виды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21+26+30.1+30.3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Среднетехнологичные высокого уровня виды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20+25.4+27+28+29+30+32.5+33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359"/>
          <w:p>
            <w:pPr>
              <w:spacing w:after="20"/>
              <w:ind w:left="20"/>
              <w:jc w:val="both"/>
            </w:pPr>
            <w:r>
              <w:rPr>
                <w:rFonts w:ascii="Times New Roman"/>
                <w:b w:val="false"/>
                <w:i w:val="false"/>
                <w:color w:val="000000"/>
                <w:sz w:val="20"/>
              </w:rPr>
              <w:t>
Примечание. 1. Графы 1-2 заполняются с одним знаком после запятой.</w:t>
            </w:r>
          </w:p>
          <w:bookmarkEnd w:id="1359"/>
          <w:p>
            <w:pPr>
              <w:spacing w:after="20"/>
              <w:ind w:left="20"/>
              <w:jc w:val="both"/>
            </w:pPr>
            <w:r>
              <w:rPr>
                <w:rFonts w:ascii="Times New Roman"/>
                <w:b w:val="false"/>
                <w:i w:val="false"/>
                <w:color w:val="000000"/>
                <w:sz w:val="20"/>
              </w:rPr>
              <w:t>
</w:t>
            </w:r>
            <w:r>
              <w:rPr>
                <w:rFonts w:ascii="Times New Roman"/>
                <w:b w:val="false"/>
                <w:i w:val="false"/>
                <w:color w:val="000000"/>
                <w:sz w:val="20"/>
              </w:rPr>
              <w:t>2. По строкам 03-06 данные заполняются по собирательным классификационным группировкам в соответствии с Рекомендацией Коллегии Евразийской экономической комиссии от 17 июля 2018 г. № 10 "О собирательных классификационных группировках видов экономической деятельности для формирования статистических показателей в целях реализации цифровой повестки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 строкам 07-09 данные заполняются по собирательным классификационным группировкам видов экономической деятельности высокого технологичного уровня в соответствии с Рекомендацией Коллегии Евразийской экономической комиссии от 20 декабря 2022 г. № 45 "О собирательных классификационных группировках видов экономической деятельности высокого технологичного уровня, наукоемких видов экономической деятельности (услуг) и высокотехнологичных товаров".</w:t>
            </w:r>
          </w:p>
          <w:p>
            <w:pPr>
              <w:spacing w:after="20"/>
              <w:ind w:left="20"/>
              <w:jc w:val="both"/>
            </w:pPr>
            <w:r>
              <w:rPr>
                <w:rFonts w:ascii="Times New Roman"/>
                <w:b w:val="false"/>
                <w:i w:val="false"/>
                <w:color w:val="000000"/>
                <w:sz w:val="20"/>
              </w:rPr>
              <w:t>
4.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6" w:id="1360"/>
    <w:p>
      <w:pPr>
        <w:spacing w:after="0"/>
        <w:ind w:left="0"/>
        <w:jc w:val="left"/>
      </w:pPr>
      <w:r>
        <w:rPr>
          <w:rFonts w:ascii="Times New Roman"/>
          <w:b/>
          <w:i w:val="false"/>
          <w:color w:val="000000"/>
        </w:rPr>
        <w:t xml:space="preserve"> Количество поступивших заявок на предоставление правовой охраны объектам интеллектуальной собственности</w:t>
      </w:r>
    </w:p>
    <w:bookmarkEnd w:id="1360"/>
    <w:bookmarkStart w:name="z2017" w:id="1361"/>
    <w:p>
      <w:pPr>
        <w:spacing w:after="0"/>
        <w:ind w:left="0"/>
        <w:jc w:val="both"/>
      </w:pPr>
      <w:r>
        <w:rPr>
          <w:rFonts w:ascii="Times New Roman"/>
          <w:b w:val="false"/>
          <w:i w:val="false"/>
          <w:color w:val="000000"/>
          <w:sz w:val="28"/>
        </w:rPr>
        <w:t>
      (штук)</w:t>
      </w:r>
    </w:p>
    <w:bookmarkEnd w:id="1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объекта интеллектуальной собственности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поступивших заявок на предоставление правовой охраны объектам интеллектуальной собственности 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национальных заявителей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заявителей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362"/>
          <w:p>
            <w:pPr>
              <w:spacing w:after="20"/>
              <w:ind w:left="20"/>
              <w:jc w:val="both"/>
            </w:pPr>
            <w:r>
              <w:rPr>
                <w:rFonts w:ascii="Times New Roman"/>
                <w:b w:val="false"/>
                <w:i w:val="false"/>
                <w:color w:val="000000"/>
                <w:sz w:val="20"/>
              </w:rPr>
              <w:t>
202 г. в % к</w:t>
            </w:r>
          </w:p>
          <w:bookmarkEnd w:id="1362"/>
          <w:p>
            <w:pPr>
              <w:spacing w:after="20"/>
              <w:ind w:left="20"/>
              <w:jc w:val="both"/>
            </w:pPr>
            <w:r>
              <w:rPr>
                <w:rFonts w:ascii="Times New Roman"/>
                <w:b w:val="false"/>
                <w:i w:val="false"/>
                <w:color w:val="000000"/>
                <w:sz w:val="20"/>
              </w:rPr>
              <w:t>
202__(-1)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363"/>
          <w:p>
            <w:pPr>
              <w:spacing w:after="20"/>
              <w:ind w:left="20"/>
              <w:jc w:val="both"/>
            </w:pPr>
            <w:r>
              <w:rPr>
                <w:rFonts w:ascii="Times New Roman"/>
                <w:b w:val="false"/>
                <w:i w:val="false"/>
                <w:color w:val="000000"/>
                <w:sz w:val="20"/>
              </w:rPr>
              <w:t>
202 г. в % к</w:t>
            </w:r>
          </w:p>
          <w:bookmarkEnd w:id="1363"/>
          <w:p>
            <w:pPr>
              <w:spacing w:after="20"/>
              <w:ind w:left="20"/>
              <w:jc w:val="both"/>
            </w:pPr>
            <w:r>
              <w:rPr>
                <w:rFonts w:ascii="Times New Roman"/>
                <w:b w:val="false"/>
                <w:i w:val="false"/>
                <w:color w:val="000000"/>
                <w:sz w:val="20"/>
              </w:rPr>
              <w:t>
202__(-1)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Полезные модели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образцы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для ЭВМ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 растений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Топологии интегральных микросхем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Товарные знаки (знаки обслуживания)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мест происхождения товаров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указания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364"/>
          <w:p>
            <w:pPr>
              <w:spacing w:after="20"/>
              <w:ind w:left="20"/>
              <w:jc w:val="both"/>
            </w:pPr>
            <w:r>
              <w:rPr>
                <w:rFonts w:ascii="Times New Roman"/>
                <w:b w:val="false"/>
                <w:i w:val="false"/>
                <w:color w:val="000000"/>
                <w:sz w:val="20"/>
              </w:rPr>
              <w:t>
Примечание. 1. Значность граф 1-2 и 4-5 - целые числа, граф 3 и 6 - один знак после запятой.</w:t>
            </w:r>
          </w:p>
          <w:bookmarkEnd w:id="1364"/>
          <w:p>
            <w:pPr>
              <w:spacing w:after="20"/>
              <w:ind w:left="20"/>
              <w:jc w:val="both"/>
            </w:pPr>
            <w:r>
              <w:rPr>
                <w:rFonts w:ascii="Times New Roman"/>
                <w:b w:val="false"/>
                <w:i w:val="false"/>
                <w:color w:val="000000"/>
                <w:sz w:val="20"/>
              </w:rPr>
              <w:t>
</w:t>
            </w:r>
            <w:r>
              <w:rPr>
                <w:rFonts w:ascii="Times New Roman"/>
                <w:b w:val="false"/>
                <w:i w:val="false"/>
                <w:color w:val="000000"/>
                <w:sz w:val="20"/>
              </w:rPr>
              <w:t>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p>
            <w:pPr>
              <w:spacing w:after="20"/>
              <w:ind w:left="20"/>
              <w:jc w:val="both"/>
            </w:pPr>
            <w:r>
              <w:rPr>
                <w:rFonts w:ascii="Times New Roman"/>
                <w:b w:val="false"/>
                <w:i w:val="false"/>
                <w:color w:val="000000"/>
                <w:sz w:val="20"/>
              </w:rPr>
              <w:t>
3. В Республике Беларусь в отношении объектов "программы для ЭВМ" и "базы данных" не предусмотрена подача заявок на предоставление правовой охраны и выдача охранных документов.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уполномоченных органов.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F24.02.01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3" w:id="1365"/>
    <w:p>
      <w:pPr>
        <w:spacing w:after="0"/>
        <w:ind w:left="0"/>
        <w:jc w:val="left"/>
      </w:pPr>
      <w:r>
        <w:rPr>
          <w:rFonts w:ascii="Times New Roman"/>
          <w:b/>
          <w:i w:val="false"/>
          <w:color w:val="000000"/>
        </w:rPr>
        <w:t xml:space="preserve"> Количество выданных охранных документов по каждому объекту интеллектуальной собственности</w:t>
      </w:r>
    </w:p>
    <w:bookmarkEnd w:id="1365"/>
    <w:bookmarkStart w:name="z2024" w:id="1366"/>
    <w:p>
      <w:pPr>
        <w:spacing w:after="0"/>
        <w:ind w:left="0"/>
        <w:jc w:val="both"/>
      </w:pPr>
      <w:r>
        <w:rPr>
          <w:rFonts w:ascii="Times New Roman"/>
          <w:b w:val="false"/>
          <w:i w:val="false"/>
          <w:color w:val="000000"/>
          <w:sz w:val="28"/>
        </w:rPr>
        <w:t>
      (штук)</w:t>
      </w:r>
    </w:p>
    <w:bookmarkEnd w:id="1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объекта интеллектуальной собственности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охранных документов по каждому объекту интеллектуальной собственности на имя: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национальных заявителей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заявителей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г. в % к 202__(-1)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г. в % к 202__(-1)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Полезные модели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образцы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для ЭВМ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 растений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Топологии интегральных микросхем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Товарные знаки (знаки обслуживания)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мест происхождения товаров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указания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367"/>
          <w:p>
            <w:pPr>
              <w:spacing w:after="20"/>
              <w:ind w:left="20"/>
              <w:jc w:val="both"/>
            </w:pPr>
            <w:r>
              <w:rPr>
                <w:rFonts w:ascii="Times New Roman"/>
                <w:b w:val="false"/>
                <w:i w:val="false"/>
                <w:color w:val="000000"/>
                <w:sz w:val="20"/>
              </w:rPr>
              <w:t>
Примечание. 1. Значность граф 1-2 и 4-5 - целые числа, граф 3 и 6 - один знак после запятой.</w:t>
            </w:r>
          </w:p>
          <w:bookmarkEnd w:id="1367"/>
          <w:p>
            <w:pPr>
              <w:spacing w:after="20"/>
              <w:ind w:left="20"/>
              <w:jc w:val="both"/>
            </w:pPr>
            <w:r>
              <w:rPr>
                <w:rFonts w:ascii="Times New Roman"/>
                <w:b w:val="false"/>
                <w:i w:val="false"/>
                <w:color w:val="000000"/>
                <w:sz w:val="20"/>
              </w:rPr>
              <w:t>
</w:t>
            </w:r>
            <w:r>
              <w:rPr>
                <w:rFonts w:ascii="Times New Roman"/>
                <w:b w:val="false"/>
                <w:i w:val="false"/>
                <w:color w:val="000000"/>
                <w:sz w:val="20"/>
              </w:rPr>
              <w:t>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p>
            <w:pPr>
              <w:spacing w:after="20"/>
              <w:ind w:left="20"/>
              <w:jc w:val="both"/>
            </w:pPr>
            <w:r>
              <w:rPr>
                <w:rFonts w:ascii="Times New Roman"/>
                <w:b w:val="false"/>
                <w:i w:val="false"/>
                <w:color w:val="000000"/>
                <w:sz w:val="20"/>
              </w:rPr>
              <w:t>
3. В Республике Беларусь в отношении объектов "программы для ЭВМ" и "базы данных" не предусмотрена подача заявок на предоставление правовой охраны и выдача охранных документов.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уполномоченных органов.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F24.03.01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8" w:id="1368"/>
    <w:p>
      <w:pPr>
        <w:spacing w:after="0"/>
        <w:ind w:left="0"/>
        <w:jc w:val="left"/>
      </w:pPr>
      <w:r>
        <w:rPr>
          <w:rFonts w:ascii="Times New Roman"/>
          <w:b/>
          <w:i w:val="false"/>
          <w:color w:val="000000"/>
        </w:rPr>
        <w:t xml:space="preserve"> Количество зарегистрированных объектов интеллектуальной собственности в национальных таможенных реестрах объектов интеллектуальной собственности</w:t>
      </w:r>
    </w:p>
    <w:bookmarkEnd w:id="1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объекта интеллектуальной собственности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объектов интеллектуальной собственности в национальных таможенных реестрах объектов интеллектуальной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369"/>
          <w:p>
            <w:pPr>
              <w:spacing w:after="20"/>
              <w:ind w:left="20"/>
              <w:jc w:val="both"/>
            </w:pPr>
            <w:r>
              <w:rPr>
                <w:rFonts w:ascii="Times New Roman"/>
                <w:b w:val="false"/>
                <w:i w:val="false"/>
                <w:color w:val="000000"/>
                <w:sz w:val="20"/>
              </w:rPr>
              <w:t>
202 г. в % к</w:t>
            </w:r>
          </w:p>
          <w:bookmarkEnd w:id="1369"/>
          <w:p>
            <w:pPr>
              <w:spacing w:after="20"/>
              <w:ind w:left="20"/>
              <w:jc w:val="both"/>
            </w:pPr>
            <w:r>
              <w:rPr>
                <w:rFonts w:ascii="Times New Roman"/>
                <w:b w:val="false"/>
                <w:i w:val="false"/>
                <w:color w:val="000000"/>
                <w:sz w:val="20"/>
              </w:rPr>
              <w:t>
202_(-1)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авторского права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смежных 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Товарные знаки (знаки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370"/>
          <w:p>
            <w:pPr>
              <w:spacing w:after="20"/>
              <w:ind w:left="20"/>
              <w:jc w:val="both"/>
            </w:pPr>
            <w:r>
              <w:rPr>
                <w:rFonts w:ascii="Times New Roman"/>
                <w:b w:val="false"/>
                <w:i w:val="false"/>
                <w:color w:val="000000"/>
                <w:sz w:val="20"/>
              </w:rPr>
              <w:t>
Наименования мест</w:t>
            </w:r>
          </w:p>
          <w:bookmarkEnd w:id="1370"/>
          <w:p>
            <w:pPr>
              <w:spacing w:after="20"/>
              <w:ind w:left="20"/>
              <w:jc w:val="both"/>
            </w:pPr>
            <w:r>
              <w:rPr>
                <w:rFonts w:ascii="Times New Roman"/>
                <w:b w:val="false"/>
                <w:i w:val="false"/>
                <w:color w:val="000000"/>
                <w:sz w:val="20"/>
              </w:rPr>
              <w:t>
происхождения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371"/>
          <w:p>
            <w:pPr>
              <w:spacing w:after="20"/>
              <w:ind w:left="20"/>
              <w:jc w:val="both"/>
            </w:pPr>
            <w:r>
              <w:rPr>
                <w:rFonts w:ascii="Times New Roman"/>
                <w:b w:val="false"/>
                <w:i w:val="false"/>
                <w:color w:val="000000"/>
                <w:sz w:val="20"/>
              </w:rPr>
              <w:t>
Примечание. 1. Значность граф 1-2 - целые числа, графы 3 - один знак после запятой.</w:t>
            </w:r>
          </w:p>
          <w:bookmarkEnd w:id="1371"/>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уполномоченных органов.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3" w:id="1372"/>
    <w:p>
      <w:pPr>
        <w:spacing w:after="0"/>
        <w:ind w:left="0"/>
        <w:jc w:val="left"/>
      </w:pPr>
      <w:r>
        <w:rPr>
          <w:rFonts w:ascii="Times New Roman"/>
          <w:b/>
          <w:i w:val="false"/>
          <w:color w:val="000000"/>
        </w:rPr>
        <w:t xml:space="preserve"> Малое предпринимательство</w:t>
      </w:r>
    </w:p>
    <w:bookmarkEnd w:id="1372"/>
    <w:bookmarkStart w:name="z2034" w:id="1373"/>
    <w:p>
      <w:pPr>
        <w:spacing w:after="0"/>
        <w:ind w:left="0"/>
        <w:jc w:val="left"/>
      </w:pPr>
      <w:r>
        <w:rPr>
          <w:rFonts w:ascii="Times New Roman"/>
          <w:b/>
          <w:i w:val="false"/>
          <w:color w:val="000000"/>
        </w:rPr>
        <w:t xml:space="preserve"> Раздел I. Законодательная база, регулирующая деятельность субъектов малого предпринимательства</w:t>
      </w:r>
    </w:p>
    <w:bookmarkEnd w:id="1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законодательный акт, регулирующий деятельность субъектов малого предпринимательства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Описать критерии отнесения хозяйствующих субъектов к субъектам малого предпринимательства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r>
    </w:tbl>
    <w:p>
      <w:pPr>
        <w:spacing w:after="0"/>
        <w:ind w:left="0"/>
        <w:jc w:val="left"/>
      </w:pPr>
      <w:r>
        <w:br/>
      </w:r>
      <w:r>
        <w:rPr>
          <w:rFonts w:ascii="Times New Roman"/>
          <w:b w:val="false"/>
          <w:i w:val="false"/>
          <w:color w:val="000000"/>
          <w:sz w:val="28"/>
        </w:rPr>
        <w:t>
</w:t>
      </w:r>
    </w:p>
    <w:bookmarkStart w:name="z2036" w:id="1374"/>
    <w:p>
      <w:pPr>
        <w:spacing w:after="0"/>
        <w:ind w:left="0"/>
        <w:jc w:val="left"/>
      </w:pPr>
      <w:r>
        <w:rPr>
          <w:rFonts w:ascii="Times New Roman"/>
          <w:b/>
          <w:i w:val="false"/>
          <w:color w:val="000000"/>
        </w:rPr>
        <w:t xml:space="preserve"> Раздел II. Количество действующих малых предприятий (включая микропредприятия) и численность лиц, занятых в сфере предпринимательской деятельности (без образования юридического лица), по видам экономической деятельности</w:t>
      </w:r>
    </w:p>
    <w:bookmarkEnd w:id="1374"/>
    <w:bookmarkStart w:name="z2037" w:id="1375"/>
    <w:p>
      <w:pPr>
        <w:spacing w:after="0"/>
        <w:ind w:left="0"/>
        <w:jc w:val="both"/>
      </w:pPr>
      <w:r>
        <w:rPr>
          <w:rFonts w:ascii="Times New Roman"/>
          <w:b w:val="false"/>
          <w:i w:val="false"/>
          <w:color w:val="000000"/>
          <w:sz w:val="28"/>
        </w:rPr>
        <w:t>
      единиц</w:t>
      </w:r>
    </w:p>
    <w:bookmarkEnd w:id="1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малых предприятий (включая микропредприятия)-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лиц, занятых в сфере предпринимательской деятельности (без образования юридического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 лесное и рыбное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и воздушное кондиционирование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распредлением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w:t>
            </w:r>
            <w:r>
              <w:rPr>
                <w:rFonts w:ascii="Times New Roman"/>
                <w:b/>
                <w:i w:val="false"/>
                <w:color w:val="000000"/>
                <w:sz w:val="20"/>
              </w:rPr>
              <w:t>о</w:t>
            </w:r>
            <w:r>
              <w:rPr>
                <w:rFonts w:ascii="Times New Roman"/>
                <w:b w:val="false"/>
                <w:i w:val="false"/>
                <w:color w:val="000000"/>
                <w:sz w:val="20"/>
              </w:rPr>
              <w:t>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моторных транспортных средств и мотоциклов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деятельность и дополнительные услуги в данной областия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частных домашних хозяйств, нанимающих домашнюю прислугу и производящих товары и услуги для собственного потребления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8" w:id="1376"/>
    <w:p>
      <w:pPr>
        <w:spacing w:after="0"/>
        <w:ind w:left="0"/>
        <w:jc w:val="both"/>
      </w:pPr>
      <w:r>
        <w:rPr>
          <w:rFonts w:ascii="Times New Roman"/>
          <w:b w:val="false"/>
          <w:i w:val="false"/>
          <w:color w:val="000000"/>
          <w:sz w:val="28"/>
        </w:rPr>
        <w:t>
      Примечание. В случае пересмотра/корректировки официальной статистической информации необходимо предоставить формат с</w:t>
      </w:r>
    </w:p>
    <w:bookmarkEnd w:id="1376"/>
    <w:bookmarkStart w:name="z2039" w:id="1377"/>
    <w:p>
      <w:pPr>
        <w:spacing w:after="0"/>
        <w:ind w:left="0"/>
        <w:jc w:val="both"/>
      </w:pPr>
      <w:r>
        <w:rPr>
          <w:rFonts w:ascii="Times New Roman"/>
          <w:b w:val="false"/>
          <w:i w:val="false"/>
          <w:color w:val="000000"/>
          <w:sz w:val="28"/>
        </w:rPr>
        <w:t>
      уточненными данными на 2-й рабочий день после внесения изменений.</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378"/>
          <w:p>
            <w:pPr>
              <w:spacing w:after="20"/>
              <w:ind w:left="20"/>
              <w:jc w:val="both"/>
            </w:pPr>
            <w:r>
              <w:rPr>
                <w:rFonts w:ascii="Times New Roman"/>
                <w:b w:val="false"/>
                <w:i w:val="false"/>
                <w:color w:val="000000"/>
                <w:sz w:val="20"/>
              </w:rPr>
              <w:t>
Пояснения</w:t>
            </w:r>
          </w:p>
          <w:bookmarkEnd w:id="1378"/>
          <w:p>
            <w:pPr>
              <w:spacing w:after="20"/>
              <w:ind w:left="20"/>
              <w:jc w:val="both"/>
            </w:pPr>
            <w:r>
              <w:rPr>
                <w:rFonts w:ascii="Times New Roman"/>
                <w:b w:val="false"/>
                <w:i w:val="false"/>
                <w:color w:val="000000"/>
                <w:sz w:val="20"/>
              </w:rPr>
              <w:t>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42" w:id="1379"/>
    <w:p>
      <w:pPr>
        <w:spacing w:after="0"/>
        <w:ind w:left="0"/>
        <w:jc w:val="left"/>
      </w:pPr>
      <w:r>
        <w:rPr>
          <w:rFonts w:ascii="Times New Roman"/>
          <w:b/>
          <w:i w:val="false"/>
          <w:color w:val="000000"/>
        </w:rPr>
        <w:t xml:space="preserve"> Основные показатели деятельности малых предприятий (включая микропредприятия) по видам экономической деятельности</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человек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замещенных рабочих мест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внешних совместителей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работающих по договорам гражданско-правового характера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 лесное и рыбное хозяйство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 всего (04+05+06+07):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распредлением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моторных транспортных средств и мотоциклов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деятельность и дополнительные услуги в данной области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380"/>
          <w:p>
            <w:pPr>
              <w:spacing w:after="20"/>
              <w:ind w:left="20"/>
              <w:jc w:val="both"/>
            </w:pPr>
            <w:r>
              <w:rPr>
                <w:rFonts w:ascii="Times New Roman"/>
                <w:b w:val="false"/>
                <w:i w:val="false"/>
                <w:color w:val="000000"/>
                <w:sz w:val="20"/>
              </w:rPr>
              <w:t>
Примечание. 1. Графы 1-8 заполняются в целых числах, графы 9-18 - с одним знаком после запятой.</w:t>
            </w:r>
          </w:p>
          <w:bookmarkEnd w:id="1380"/>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экономические показатели деятельности, млн. единиц национальной валюты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от реализации (продажи) продукции (работ,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реализованной (проданной) продукции (работ, услуг),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202_(-1)г.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Удельный вес малых предприятий (включая микропредприятия) в основных экономических</w:t>
      </w:r>
      <w:r>
        <w:br/>
      </w:r>
      <w:r>
        <w:rPr>
          <w:rFonts w:ascii="Times New Roman"/>
          <w:b/>
          <w:i w:val="false"/>
          <w:color w:val="000000"/>
        </w:rPr>
        <w:t>показателях</w:t>
      </w:r>
    </w:p>
    <w:bookmarkStart w:name="z2045" w:id="1381"/>
    <w:p>
      <w:pPr>
        <w:spacing w:after="0"/>
        <w:ind w:left="0"/>
        <w:jc w:val="both"/>
      </w:pPr>
      <w:r>
        <w:rPr>
          <w:rFonts w:ascii="Times New Roman"/>
          <w:b w:val="false"/>
          <w:i w:val="false"/>
          <w:color w:val="000000"/>
          <w:sz w:val="28"/>
        </w:rPr>
        <w:t>
      процентов</w:t>
      </w:r>
    </w:p>
    <w:bookmarkEnd w:id="1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малых предприятий (включая микропредприятия)в: валовой добавленной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общем объҰме выпущенной промышленной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объҰме инвестиций в основной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обороте розничной торговли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382"/>
          <w:p>
            <w:pPr>
              <w:spacing w:after="20"/>
              <w:ind w:left="20"/>
              <w:jc w:val="both"/>
            </w:pPr>
            <w:r>
              <w:rPr>
                <w:rFonts w:ascii="Times New Roman"/>
                <w:b w:val="false"/>
                <w:i w:val="false"/>
                <w:color w:val="000000"/>
                <w:sz w:val="20"/>
              </w:rPr>
              <w:t>
Примечание. 1. Графы 1,2 заполняются с одним знаком после запятой.</w:t>
            </w:r>
          </w:p>
          <w:bookmarkEnd w:id="1382"/>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8" w:id="1383"/>
    <w:p>
      <w:pPr>
        <w:spacing w:after="0"/>
        <w:ind w:left="0"/>
        <w:jc w:val="left"/>
      </w:pPr>
      <w:r>
        <w:rPr>
          <w:rFonts w:ascii="Times New Roman"/>
          <w:b/>
          <w:i w:val="false"/>
          <w:color w:val="000000"/>
        </w:rPr>
        <w:t xml:space="preserve"> Число предприятий по видам экономической деятельности</w:t>
      </w:r>
    </w:p>
    <w:bookmarkEnd w:id="1383"/>
    <w:bookmarkStart w:name="z2049" w:id="1384"/>
    <w:p>
      <w:pPr>
        <w:spacing w:after="0"/>
        <w:ind w:left="0"/>
        <w:jc w:val="both"/>
      </w:pPr>
      <w:r>
        <w:rPr>
          <w:rFonts w:ascii="Times New Roman"/>
          <w:b w:val="false"/>
          <w:i w:val="false"/>
          <w:color w:val="000000"/>
          <w:sz w:val="28"/>
        </w:rPr>
        <w:t>
      единиц</w:t>
      </w:r>
    </w:p>
    <w:bookmarkEnd w:id="1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зарегистрированных предприятий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действующих предприятий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 лесное и рыбное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моторных транспортных средств и мотоциклов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деятельность и дополнительные услуги в данной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Собирательные группировки цифровой экономики: Сектор информационно-коммуникационных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385"/>
          <w:p>
            <w:pPr>
              <w:spacing w:after="20"/>
              <w:ind w:left="20"/>
              <w:jc w:val="both"/>
            </w:pPr>
            <w:r>
              <w:rPr>
                <w:rFonts w:ascii="Times New Roman"/>
                <w:b w:val="false"/>
                <w:i w:val="false"/>
                <w:color w:val="000000"/>
                <w:sz w:val="20"/>
              </w:rPr>
              <w:t>
26.1+26.2+</w:t>
            </w:r>
          </w:p>
          <w:bookmarkEnd w:id="1385"/>
          <w:p>
            <w:pPr>
              <w:spacing w:after="20"/>
              <w:ind w:left="20"/>
              <w:jc w:val="both"/>
            </w:pPr>
            <w:r>
              <w:rPr>
                <w:rFonts w:ascii="Times New Roman"/>
                <w:b w:val="false"/>
                <w:i w:val="false"/>
                <w:color w:val="000000"/>
                <w:sz w:val="20"/>
              </w:rPr>
              <w:t>
</w:t>
            </w:r>
            <w:r>
              <w:rPr>
                <w:rFonts w:ascii="Times New Roman"/>
                <w:b w:val="false"/>
                <w:i w:val="false"/>
                <w:color w:val="000000"/>
                <w:sz w:val="20"/>
              </w:rPr>
              <w:t>26.3+26.4+</w:t>
            </w:r>
          </w:p>
          <w:p>
            <w:pPr>
              <w:spacing w:after="20"/>
              <w:ind w:left="20"/>
              <w:jc w:val="both"/>
            </w:pPr>
            <w:r>
              <w:rPr>
                <w:rFonts w:ascii="Times New Roman"/>
                <w:b w:val="false"/>
                <w:i w:val="false"/>
                <w:color w:val="000000"/>
                <w:sz w:val="20"/>
              </w:rPr>
              <w:t>
</w:t>
            </w:r>
            <w:r>
              <w:rPr>
                <w:rFonts w:ascii="Times New Roman"/>
                <w:b w:val="false"/>
                <w:i w:val="false"/>
                <w:color w:val="000000"/>
                <w:sz w:val="20"/>
              </w:rPr>
              <w:t>26.8+46.5+</w:t>
            </w:r>
          </w:p>
          <w:p>
            <w:pPr>
              <w:spacing w:after="20"/>
              <w:ind w:left="20"/>
              <w:jc w:val="both"/>
            </w:pPr>
            <w:r>
              <w:rPr>
                <w:rFonts w:ascii="Times New Roman"/>
                <w:b w:val="false"/>
                <w:i w:val="false"/>
                <w:color w:val="000000"/>
                <w:sz w:val="20"/>
              </w:rPr>
              <w:t>
</w:t>
            </w:r>
            <w:r>
              <w:rPr>
                <w:rFonts w:ascii="Times New Roman"/>
                <w:b w:val="false"/>
                <w:i w:val="false"/>
                <w:color w:val="000000"/>
                <w:sz w:val="20"/>
              </w:rPr>
              <w:t>58.2+61+62+</w:t>
            </w:r>
          </w:p>
          <w:p>
            <w:pPr>
              <w:spacing w:after="20"/>
              <w:ind w:left="20"/>
              <w:jc w:val="both"/>
            </w:pPr>
            <w:r>
              <w:rPr>
                <w:rFonts w:ascii="Times New Roman"/>
                <w:b w:val="false"/>
                <w:i w:val="false"/>
                <w:color w:val="000000"/>
                <w:sz w:val="20"/>
              </w:rPr>
              <w:t>
63.1+95.1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информационных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386"/>
          <w:p>
            <w:pPr>
              <w:spacing w:after="20"/>
              <w:ind w:left="20"/>
              <w:jc w:val="both"/>
            </w:pPr>
            <w:r>
              <w:rPr>
                <w:rFonts w:ascii="Times New Roman"/>
                <w:b w:val="false"/>
                <w:i w:val="false"/>
                <w:color w:val="000000"/>
                <w:sz w:val="20"/>
              </w:rPr>
              <w:t>
58.2+62+</w:t>
            </w:r>
          </w:p>
          <w:bookmarkEnd w:id="1386"/>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контента и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58.1+59+ 60+63.9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5" w:id="1387"/>
    <w:p>
      <w:pPr>
        <w:spacing w:after="0"/>
        <w:ind w:left="0"/>
        <w:jc w:val="both"/>
      </w:pPr>
      <w:r>
        <w:rPr>
          <w:rFonts w:ascii="Times New Roman"/>
          <w:b w:val="false"/>
          <w:i w:val="false"/>
          <w:color w:val="000000"/>
          <w:sz w:val="28"/>
        </w:rPr>
        <w:t>
      Примечание. 1. Число предприятий - число коммерческих организаций (юридических лиц) всех форм собственности в</w:t>
      </w:r>
    </w:p>
    <w:bookmarkEnd w:id="1387"/>
    <w:bookmarkStart w:name="z2056" w:id="1388"/>
    <w:p>
      <w:pPr>
        <w:spacing w:after="0"/>
        <w:ind w:left="0"/>
        <w:jc w:val="both"/>
      </w:pPr>
      <w:r>
        <w:rPr>
          <w:rFonts w:ascii="Times New Roman"/>
          <w:b w:val="false"/>
          <w:i w:val="false"/>
          <w:color w:val="000000"/>
          <w:sz w:val="28"/>
        </w:rPr>
        <w:t>
      соответствии с их основным видом экономической деятельности.</w:t>
      </w:r>
    </w:p>
    <w:bookmarkEnd w:id="1388"/>
    <w:bookmarkStart w:name="z2057" w:id="1389"/>
    <w:p>
      <w:pPr>
        <w:spacing w:after="0"/>
        <w:ind w:left="0"/>
        <w:jc w:val="both"/>
      </w:pPr>
      <w:r>
        <w:rPr>
          <w:rFonts w:ascii="Times New Roman"/>
          <w:b w:val="false"/>
          <w:i w:val="false"/>
          <w:color w:val="000000"/>
          <w:sz w:val="28"/>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 Пояснения уполномоченного органа. Контактное лицо Электронная почта Телефон</w:t>
      </w:r>
    </w:p>
    <w:bookmarkEnd w:id="1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F26.01.01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59" w:id="1390"/>
    <w:p>
      <w:pPr>
        <w:spacing w:after="0"/>
        <w:ind w:left="0"/>
        <w:jc w:val="left"/>
      </w:pPr>
      <w:r>
        <w:rPr>
          <w:rFonts w:ascii="Times New Roman"/>
          <w:b/>
          <w:i w:val="false"/>
          <w:color w:val="000000"/>
        </w:rPr>
        <w:t xml:space="preserve"> Показатели деятельности предприятий с иностранными инвестициями по видам экономической деятельности</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предприятий с иностранными инвестициями,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ОбъҰм производства продукции (работ, услуг) действующих предприятий, миллионов единиц национальной валюты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 лесное и рыбное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транспортного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моторных транспортных средств и мотоциклов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деятельность и дополнительные услуги в данной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экстерриториальных организаций и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0" w:id="1391"/>
    <w:p>
      <w:pPr>
        <w:spacing w:after="0"/>
        <w:ind w:left="0"/>
        <w:jc w:val="both"/>
      </w:pPr>
      <w:r>
        <w:rPr>
          <w:rFonts w:ascii="Times New Roman"/>
          <w:b w:val="false"/>
          <w:i w:val="false"/>
          <w:color w:val="000000"/>
          <w:sz w:val="28"/>
        </w:rPr>
        <w:t>
      Примечание. 1.Графы 3-4 заполняются с одним знаком после запятой.</w:t>
      </w:r>
    </w:p>
    <w:bookmarkEnd w:id="1391"/>
    <w:bookmarkStart w:name="z2061" w:id="1392"/>
    <w:p>
      <w:pPr>
        <w:spacing w:after="0"/>
        <w:ind w:left="0"/>
        <w:jc w:val="both"/>
      </w:pPr>
      <w:r>
        <w:rPr>
          <w:rFonts w:ascii="Times New Roman"/>
          <w:b w:val="false"/>
          <w:i w:val="false"/>
          <w:color w:val="000000"/>
          <w:sz w:val="28"/>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F26.02.01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2" w:id="1393"/>
    <w:p>
      <w:pPr>
        <w:spacing w:after="0"/>
        <w:ind w:left="0"/>
        <w:jc w:val="left"/>
      </w:pPr>
      <w:r>
        <w:rPr>
          <w:rFonts w:ascii="Times New Roman"/>
          <w:b/>
          <w:i w:val="false"/>
          <w:color w:val="000000"/>
        </w:rPr>
        <w:t xml:space="preserve"> Уставный фонд действующих организаций (предприятий) с иностранными инвестициями</w:t>
      </w:r>
    </w:p>
    <w:bookmarkEnd w:id="1393"/>
    <w:bookmarkStart w:name="z2063" w:id="1394"/>
    <w:p>
      <w:pPr>
        <w:spacing w:after="0"/>
        <w:ind w:left="0"/>
        <w:jc w:val="both"/>
      </w:pPr>
      <w:r>
        <w:rPr>
          <w:rFonts w:ascii="Times New Roman"/>
          <w:b w:val="false"/>
          <w:i w:val="false"/>
          <w:color w:val="000000"/>
          <w:sz w:val="28"/>
        </w:rPr>
        <w:t>
      на конец года</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ISO 3166-1 alpha-2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единиц национальной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395"/>
          <w:p>
            <w:pPr>
              <w:spacing w:after="20"/>
              <w:ind w:left="20"/>
              <w:jc w:val="both"/>
            </w:pPr>
            <w:r>
              <w:rPr>
                <w:rFonts w:ascii="Times New Roman"/>
                <w:b w:val="false"/>
                <w:i w:val="false"/>
                <w:color w:val="000000"/>
                <w:sz w:val="20"/>
              </w:rPr>
              <w:t>
тысяч</w:t>
            </w:r>
          </w:p>
          <w:bookmarkEnd w:id="1395"/>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единиц национальной валюты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396"/>
          <w:p>
            <w:pPr>
              <w:spacing w:after="20"/>
              <w:ind w:left="20"/>
              <w:jc w:val="both"/>
            </w:pPr>
            <w:r>
              <w:rPr>
                <w:rFonts w:ascii="Times New Roman"/>
                <w:b w:val="false"/>
                <w:i w:val="false"/>
                <w:color w:val="000000"/>
                <w:sz w:val="20"/>
              </w:rPr>
              <w:t>
тысяч</w:t>
            </w:r>
          </w:p>
          <w:bookmarkEnd w:id="1396"/>
          <w:p>
            <w:pPr>
              <w:spacing w:after="20"/>
              <w:ind w:left="20"/>
              <w:jc w:val="both"/>
            </w:pPr>
            <w:r>
              <w:rPr>
                <w:rFonts w:ascii="Times New Roman"/>
                <w:b w:val="false"/>
                <w:i w:val="false"/>
                <w:color w:val="000000"/>
                <w:sz w:val="20"/>
              </w:rPr>
              <w:t>
долларов США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Аландские острова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Американское Самоа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и Барбуда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 Многонациональное государство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Бонэйр, Синт-Эстатиус и Саба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и Герцеговина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Британская территория в индийском океане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Бруней-Даруссалам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 Боливарианская Республика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острова,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Гваделупа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Гернси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Джерси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Доминиканская Республика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Сахара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Исламская Республика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Кокосовые (Килинг) острова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Демократическая Республика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Народно-Демократическая Республика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д'Ивуар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Кюрасао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397"/>
          <w:p>
            <w:pPr>
              <w:spacing w:after="20"/>
              <w:ind w:left="20"/>
              <w:jc w:val="both"/>
            </w:pPr>
            <w:r>
              <w:rPr>
                <w:rFonts w:ascii="Times New Roman"/>
                <w:b w:val="false"/>
                <w:i w:val="false"/>
                <w:color w:val="000000"/>
                <w:sz w:val="20"/>
              </w:rPr>
              <w:t>
Лаосская Народно-</w:t>
            </w:r>
          </w:p>
          <w:bookmarkEnd w:id="1397"/>
          <w:p>
            <w:pPr>
              <w:spacing w:after="20"/>
              <w:ind w:left="20"/>
              <w:jc w:val="both"/>
            </w:pPr>
            <w:r>
              <w:rPr>
                <w:rFonts w:ascii="Times New Roman"/>
                <w:b w:val="false"/>
                <w:i w:val="false"/>
                <w:color w:val="000000"/>
                <w:sz w:val="20"/>
              </w:rPr>
              <w:t>
Демократическая Республика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Майотта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398"/>
          <w:p>
            <w:pPr>
              <w:spacing w:after="20"/>
              <w:ind w:left="20"/>
              <w:jc w:val="both"/>
            </w:pPr>
            <w:r>
              <w:rPr>
                <w:rFonts w:ascii="Times New Roman"/>
                <w:b w:val="false"/>
                <w:i w:val="false"/>
                <w:color w:val="000000"/>
                <w:sz w:val="20"/>
              </w:rPr>
              <w:t>
Малые Тихоокеанские</w:t>
            </w:r>
          </w:p>
          <w:bookmarkEnd w:id="1398"/>
          <w:p>
            <w:pPr>
              <w:spacing w:after="20"/>
              <w:ind w:left="20"/>
              <w:jc w:val="both"/>
            </w:pPr>
            <w:r>
              <w:rPr>
                <w:rFonts w:ascii="Times New Roman"/>
                <w:b w:val="false"/>
                <w:i w:val="false"/>
                <w:color w:val="000000"/>
                <w:sz w:val="20"/>
              </w:rPr>
              <w:t>
отдаленные острова Соединенных Штатов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Маршалловы Острова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 Федеративные Штаты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Ниуэ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Каледония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Буве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Мэн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Норфолк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Рождества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Херд и Острова Макдональд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Кайман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Кука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Теркс И Кайкос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Палестина, Государство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Папский Престол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Папуа-Новая Гвинея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Питкэрн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Реюньон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и Принсипи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Святая Елена, Остров Вознесения и Тристан-Да- Кунья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Македония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Северные Марианские Острова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Бартелеми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Сен-Мартен (Нидерландская Часть)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Мартин (Французская Часть)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и Гренадины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и Невис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Сент-Пьер и Микелон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Сирийская Арабская Республика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Соломоновы Острова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 (Китай)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 Объединенная Республика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Тимор-Лесте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и Тобаго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Уоллис и Футуна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Фарерские Острова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Фолклендские Острова (Мальвинские)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Гвиана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Французск</w:t>
            </w:r>
            <w:r>
              <w:rPr>
                <w:rFonts w:ascii="Times New Roman"/>
                <w:b w:val="false"/>
                <w:i w:val="false"/>
                <w:color w:val="000000"/>
                <w:sz w:val="20"/>
              </w:rPr>
              <w:t>аяПолинезия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399"/>
          <w:p>
            <w:pPr>
              <w:spacing w:after="20"/>
              <w:ind w:left="20"/>
              <w:jc w:val="both"/>
            </w:pPr>
            <w:r>
              <w:rPr>
                <w:rFonts w:ascii="Times New Roman"/>
                <w:b w:val="false"/>
                <w:i w:val="false"/>
                <w:color w:val="000000"/>
                <w:sz w:val="20"/>
              </w:rPr>
              <w:t>
Центрально-Африканская</w:t>
            </w:r>
          </w:p>
          <w:bookmarkEnd w:id="1399"/>
          <w:p>
            <w:pPr>
              <w:spacing w:after="20"/>
              <w:ind w:left="20"/>
              <w:jc w:val="both"/>
            </w:pPr>
            <w:r>
              <w:rPr>
                <w:rFonts w:ascii="Times New Roman"/>
                <w:b w:val="false"/>
                <w:i w:val="false"/>
                <w:color w:val="000000"/>
                <w:sz w:val="20"/>
              </w:rPr>
              <w:t>
Республика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Шпицберген и Ян-Майен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Экваториальная Гвинея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Эль-Сальвадор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Эсватини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Африка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Джорджия и Южные Сандвичевы Острова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Судан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400"/>
          <w:p>
            <w:pPr>
              <w:spacing w:after="20"/>
              <w:ind w:left="20"/>
              <w:jc w:val="both"/>
            </w:pPr>
            <w:r>
              <w:rPr>
                <w:rFonts w:ascii="Times New Roman"/>
                <w:b w:val="false"/>
                <w:i w:val="false"/>
                <w:color w:val="000000"/>
                <w:sz w:val="20"/>
              </w:rPr>
              <w:t>
Примечание. 1. Графы 1-4 заполняются с одним знаком после запятой. □</w:t>
            </w:r>
          </w:p>
          <w:bookmarkEnd w:id="1400"/>
          <w:p>
            <w:pPr>
              <w:spacing w:after="20"/>
              <w:ind w:left="20"/>
              <w:jc w:val="both"/>
            </w:pPr>
            <w:r>
              <w:rPr>
                <w:rFonts w:ascii="Times New Roman"/>
                <w:b w:val="false"/>
                <w:i w:val="false"/>
                <w:color w:val="000000"/>
                <w:sz w:val="20"/>
              </w:rPr>
              <w:t>
2.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F26.03.01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71" w:id="1401"/>
    <w:p>
      <w:pPr>
        <w:spacing w:after="0"/>
        <w:ind w:left="0"/>
        <w:jc w:val="left"/>
      </w:pPr>
      <w:r>
        <w:rPr>
          <w:rFonts w:ascii="Times New Roman"/>
          <w:b/>
          <w:i w:val="false"/>
          <w:color w:val="000000"/>
        </w:rPr>
        <w:t xml:space="preserve"> Показатели деятельности предприятий с участием капитала государств - членов Евразийского экономического союза</w:t>
      </w:r>
    </w:p>
    <w:bookmarkEnd w:id="1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организаций (предприятий),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фонд действующих организаций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единиц национальной валюты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долларов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ОбъҰм производства продукции (работ, услуг) действующих предприятий, миллионов единиц национальной валюты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402"/>
          <w:p>
            <w:pPr>
              <w:spacing w:after="20"/>
              <w:ind w:left="20"/>
              <w:jc w:val="both"/>
            </w:pPr>
            <w:r>
              <w:rPr>
                <w:rFonts w:ascii="Times New Roman"/>
                <w:b w:val="false"/>
                <w:i w:val="false"/>
                <w:color w:val="000000"/>
                <w:sz w:val="20"/>
              </w:rPr>
              <w:t>
Примечание.</w:t>
            </w:r>
          </w:p>
          <w:bookmarkEnd w:id="1402"/>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Уполномоченный орган государства - члена Евразийского экономического союза, предоставляющий данный формат, не заполняет соответствующую графу своего государства.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2. Графы 1-5 заполняются с одним знаком после запятой. □</w:t>
            </w:r>
          </w:p>
          <w:p>
            <w:pPr>
              <w:spacing w:after="20"/>
              <w:ind w:left="20"/>
              <w:jc w:val="both"/>
            </w:pPr>
            <w:r>
              <w:rPr>
                <w:rFonts w:ascii="Times New Roman"/>
                <w:b w:val="false"/>
                <w:i w:val="false"/>
                <w:color w:val="000000"/>
                <w:sz w:val="20"/>
              </w:rPr>
              <w:t>
3.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F27.01.01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мая года, следующего за отчетным годом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6" w:id="1403"/>
    <w:p>
      <w:pPr>
        <w:spacing w:after="0"/>
        <w:ind w:left="0"/>
        <w:jc w:val="left"/>
      </w:pPr>
      <w:r>
        <w:rPr>
          <w:rFonts w:ascii="Times New Roman"/>
          <w:b/>
          <w:i w:val="false"/>
          <w:color w:val="000000"/>
        </w:rPr>
        <w:t xml:space="preserve"> Сведения о государственных (муниципальных) закупках</w:t>
      </w:r>
    </w:p>
    <w:bookmarkEnd w:id="1403"/>
    <w:bookmarkStart w:name="z2077" w:id="1404"/>
    <w:p>
      <w:pPr>
        <w:spacing w:after="0"/>
        <w:ind w:left="0"/>
        <w:jc w:val="left"/>
      </w:pPr>
      <w:r>
        <w:rPr>
          <w:rFonts w:ascii="Times New Roman"/>
          <w:b/>
          <w:i w:val="false"/>
          <w:color w:val="000000"/>
        </w:rPr>
        <w:t xml:space="preserve"> за 20  г. </w:t>
      </w:r>
    </w:p>
    <w:bookmarkEnd w:id="1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процедур закупок (сумма граф 2, 5-10)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конкурс,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предусматривающий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электронный аукцион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ценовых предложений (запрос котировок)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предложений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биржевые торги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405"/>
          <w:p>
            <w:pPr>
              <w:spacing w:after="20"/>
              <w:ind w:left="20"/>
              <w:jc w:val="both"/>
            </w:pPr>
            <w:r>
              <w:rPr>
                <w:rFonts w:ascii="Times New Roman"/>
                <w:b w:val="false"/>
                <w:i w:val="false"/>
                <w:color w:val="000000"/>
                <w:sz w:val="20"/>
              </w:rPr>
              <w:t>
закупки из одного источника либо</w:t>
            </w:r>
          </w:p>
          <w:bookmarkEnd w:id="1405"/>
          <w:p>
            <w:pPr>
              <w:spacing w:after="20"/>
              <w:ind w:left="20"/>
              <w:jc w:val="both"/>
            </w:pPr>
            <w:r>
              <w:rPr>
                <w:rFonts w:ascii="Times New Roman"/>
                <w:b w:val="false"/>
                <w:i w:val="false"/>
                <w:color w:val="000000"/>
                <w:sz w:val="20"/>
              </w:rPr>
              <w:t>
у единственного поставщика (подрядчика, исполнителя), включая закупки без применения способов закупок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способы закупки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двухэтапные процедуры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квалификационный отбор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Количественные характеристики процедур государственных (муниципальных) закупок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процедур закупок, извещения о проведении которых размещены на веб-портале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завершенных процедур закупок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 02 количество процедур закупок, которые проведены в электронном формате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 02 количество процедур закупок, которые не привели к заключению договора (контракта) о закупке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поданных потенциальными поставщиками (подрядчиками, исполнителями) заявок (предложений) на участие в завершенных процедурах закупок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Кыргызской Республики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 05 количество заявок (предложений), не допущенных к определению поставщика (подрядчика, исполнителя) - победителя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Кыргызской Республики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 (контрактов) о закупках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стр.17 с поставщиками (подрядчиками, исполнителями):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Кыргызской Республики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 17 по стране происхождения товаров (работ,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Кыргызской Республики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Стоимостные характеристики процедур государственных (муниципальных) закупок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национальной валюты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заключенных договоров (контрактов) о закупках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 28 с участниками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Кыргызской Республики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 28 по стране происхождения товаров (работ,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Кыргызской Республики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 28 по источникам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 28 по виду предмета закупки: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и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 28 по процедурам закупок, которые проведены в электронном формате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9" w:id="1406"/>
    <w:p>
      <w:pPr>
        <w:spacing w:after="0"/>
        <w:ind w:left="0"/>
        <w:jc w:val="both"/>
      </w:pPr>
      <w:r>
        <w:rPr>
          <w:rFonts w:ascii="Times New Roman"/>
          <w:b w:val="false"/>
          <w:i w:val="false"/>
          <w:color w:val="000000"/>
          <w:sz w:val="28"/>
        </w:rPr>
        <w:t>
      Примечание. 1. Формат предоставляется органом, уполномоченным в сфере государственных закупок.</w:t>
      </w:r>
    </w:p>
    <w:bookmarkEnd w:id="1406"/>
    <w:bookmarkStart w:name="z2080" w:id="1407"/>
    <w:p>
      <w:pPr>
        <w:spacing w:after="0"/>
        <w:ind w:left="0"/>
        <w:jc w:val="both"/>
      </w:pPr>
      <w:r>
        <w:rPr>
          <w:rFonts w:ascii="Times New Roman"/>
          <w:b w:val="false"/>
          <w:i w:val="false"/>
          <w:color w:val="000000"/>
          <w:sz w:val="28"/>
        </w:rPr>
        <w:t>
      2. Строки 01-43 заполняются в целых числах.</w:t>
      </w:r>
    </w:p>
    <w:bookmarkEnd w:id="1407"/>
    <w:bookmarkStart w:name="z2081" w:id="1408"/>
    <w:p>
      <w:pPr>
        <w:spacing w:after="0"/>
        <w:ind w:left="0"/>
        <w:jc w:val="both"/>
      </w:pPr>
      <w:r>
        <w:rPr>
          <w:rFonts w:ascii="Times New Roman"/>
          <w:b w:val="false"/>
          <w:i w:val="false"/>
          <w:color w:val="000000"/>
          <w:sz w:val="28"/>
        </w:rPr>
        <w:t>
      3. Для целей настоящих сведений страной происхождения работ и услуг является страна регистрации лица, с которым заказчиком заключен договор (контракт) о закупке работ, услуг.</w:t>
      </w:r>
    </w:p>
    <w:bookmarkEnd w:id="1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F27.01.04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календарных дней после отчетного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4" w:id="1409"/>
    <w:p>
      <w:pPr>
        <w:spacing w:after="0"/>
        <w:ind w:left="0"/>
        <w:jc w:val="left"/>
      </w:pPr>
      <w:r>
        <w:rPr>
          <w:rFonts w:ascii="Times New Roman"/>
          <w:b/>
          <w:i w:val="false"/>
          <w:color w:val="000000"/>
        </w:rPr>
        <w:t xml:space="preserve"> Сведения о государственных (муниципальных) закупках</w:t>
      </w:r>
    </w:p>
    <w:bookmarkEnd w:id="1409"/>
    <w:bookmarkStart w:name="z2085" w:id="1410"/>
    <w:p>
      <w:pPr>
        <w:spacing w:after="0"/>
        <w:ind w:left="0"/>
        <w:jc w:val="left"/>
      </w:pPr>
      <w:r>
        <w:rPr>
          <w:rFonts w:ascii="Times New Roman"/>
          <w:b/>
          <w:i w:val="false"/>
          <w:color w:val="000000"/>
        </w:rPr>
        <w:t xml:space="preserve"> за январь -   20 г. </w:t>
      </w:r>
    </w:p>
    <w:bookmarkEnd w:id="1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процедур закупок (сумма граф 2, 5-10)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конкурс,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предусматривающий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электронный аукцион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ценовых предложений (запрос котировок)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предложений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биржевые торги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закупки из одного источника либо у единственного поставщика (подрядчика, исполнителя), включая закупки без применения способов закупок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способы закупки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двухэтапные процедуры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квалификационный отбор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Количественные характеристики процедур государственных (муниципальных) закупок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процедур закупок, извещения о проведении которых размещены на вебпортале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завершенных процедур закупок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 02 количество процедур закупок, которые проведены в электронном формате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 02 количество процедур закупок, которые не привели к заключению договора (контракта) о закупке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поданных потенциальными поставщиками (подрядчиками, исполнителями) заявок (предложений) на участие в завершенных процедурах закупок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Кыргызской Республики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 05 количество заявок (предложений), не допущенных к определению поставщика (подрядчика, исполнителя) - победителя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Кыргызской Республики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 (контрактов) о закупках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стр.17 с поставщиками (подрядчиками, исполнителями):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Кыргызской Республики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 17 по стране происхождения товаров (работ,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Кыргызской Республики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Стоимостные характеристики процедур государственных (муниципальных) закупок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национальной валюты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заключенных договоров (контрактов) о закупках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 28 с участниками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Кыргызской Республики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 28 по стране происхождения товаров (работ,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Кыргызской Республики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 28 по источникам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 28 по виду предмета закупки: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и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 28 по процедурам закупок, которые проведены в электронном формате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411"/>
          <w:p>
            <w:pPr>
              <w:spacing w:after="20"/>
              <w:ind w:left="20"/>
              <w:jc w:val="both"/>
            </w:pPr>
            <w:r>
              <w:rPr>
                <w:rFonts w:ascii="Times New Roman"/>
                <w:b w:val="false"/>
                <w:i w:val="false"/>
                <w:color w:val="000000"/>
                <w:sz w:val="20"/>
              </w:rPr>
              <w:t>
Примечание. 1. Формат предоставляется органом, уполномоченным в сфере государственных закупок.</w:t>
            </w:r>
          </w:p>
          <w:bookmarkEnd w:id="1411"/>
          <w:p>
            <w:pPr>
              <w:spacing w:after="20"/>
              <w:ind w:left="20"/>
              <w:jc w:val="both"/>
            </w:pPr>
            <w:r>
              <w:rPr>
                <w:rFonts w:ascii="Times New Roman"/>
                <w:b w:val="false"/>
                <w:i w:val="false"/>
                <w:color w:val="000000"/>
                <w:sz w:val="20"/>
              </w:rPr>
              <w:t>
</w:t>
            </w:r>
            <w:r>
              <w:rPr>
                <w:rFonts w:ascii="Times New Roman"/>
                <w:b w:val="false"/>
                <w:i w:val="false"/>
                <w:color w:val="000000"/>
                <w:sz w:val="20"/>
              </w:rPr>
              <w:t>2. Строки 01-43 заполняются в целых числах.</w:t>
            </w:r>
          </w:p>
          <w:p>
            <w:pPr>
              <w:spacing w:after="20"/>
              <w:ind w:left="20"/>
              <w:jc w:val="both"/>
            </w:pPr>
            <w:r>
              <w:rPr>
                <w:rFonts w:ascii="Times New Roman"/>
                <w:b w:val="false"/>
                <w:i w:val="false"/>
                <w:color w:val="000000"/>
                <w:sz w:val="20"/>
              </w:rPr>
              <w:t>
3. Для целей настоящих сведений страной происхождения работ и услуг является страна регистрации лица, с которым заказчиком заключен договор (контракт) о закупке работ, услуг.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F27.02.01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412"/>
          <w:p>
            <w:pPr>
              <w:spacing w:after="20"/>
              <w:ind w:left="20"/>
              <w:jc w:val="both"/>
            </w:pPr>
            <w:r>
              <w:rPr>
                <w:rFonts w:ascii="Times New Roman"/>
                <w:b w:val="false"/>
                <w:i w:val="false"/>
                <w:color w:val="000000"/>
                <w:sz w:val="20"/>
              </w:rPr>
              <w:t>
Срок</w:t>
            </w:r>
          </w:p>
          <w:bookmarkEnd w:id="1412"/>
          <w:p>
            <w:pPr>
              <w:spacing w:after="20"/>
              <w:ind w:left="20"/>
              <w:jc w:val="both"/>
            </w:pPr>
            <w:r>
              <w:rPr>
                <w:rFonts w:ascii="Times New Roman"/>
                <w:b w:val="false"/>
                <w:i w:val="false"/>
                <w:color w:val="000000"/>
                <w:sz w:val="20"/>
              </w:rPr>
              <w:t>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мая года, следующего за отчетным годом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Сведения об объемах государственных (муниципальных) закупок</w:t>
      </w:r>
      <w:r>
        <w:br/>
      </w:r>
      <w:r>
        <w:rPr>
          <w:rFonts w:ascii="Times New Roman"/>
          <w:b/>
          <w:i w:val="false"/>
          <w:color w:val="000000"/>
        </w:rPr>
        <w:t>по видам товаров (работ, услуг) за 20 г.</w:t>
      </w:r>
    </w:p>
    <w:bookmarkStart w:name="z2090" w:id="1413"/>
    <w:p>
      <w:pPr>
        <w:spacing w:after="0"/>
        <w:ind w:left="0"/>
        <w:jc w:val="both"/>
      </w:pPr>
      <w:r>
        <w:rPr>
          <w:rFonts w:ascii="Times New Roman"/>
          <w:b w:val="false"/>
          <w:i w:val="false"/>
          <w:color w:val="000000"/>
          <w:sz w:val="28"/>
        </w:rPr>
        <w:t>
      единиц национальной валюты</w:t>
      </w:r>
    </w:p>
    <w:bookmarkEnd w:id="1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кода</w:t>
            </w:r>
          </w:p>
          <w:p>
            <w:pPr>
              <w:spacing w:after="20"/>
              <w:ind w:left="20"/>
              <w:jc w:val="both"/>
            </w:pPr>
          </w:p>
          <w:p>
            <w:pPr>
              <w:spacing w:after="20"/>
              <w:ind w:left="20"/>
              <w:jc w:val="both"/>
            </w:pPr>
            <w:r>
              <w:rPr>
                <w:rFonts w:ascii="Times New Roman"/>
                <w:b/>
                <w:i w:val="false"/>
                <w:color w:val="000000"/>
                <w:sz w:val="20"/>
              </w:rPr>
              <w:t>
CPA 2008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CPA 2008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товаров (работ, услуг) в денежном выражении согласно заключенным договорам (контрактам) о государственных (муниципальных) закупках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стране происхождения товара (работы,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страны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сельского, лесного и рыбного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сельского хозяйства, охоты и сопутствующие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лесоводства, лесозаготовок и связанные с этим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прочая продукция рыболовства; продукция рыбоводства; услуги, связанные с рыболовством и рыбоводством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горнодобывающих производств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и лигнит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природный 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руды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продукция горнодобывающих производств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услуги в области горнодобывающей промышленности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обрабатывающих производств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изделия из кожи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414"/>
          <w:p>
            <w:pPr>
              <w:spacing w:after="20"/>
              <w:ind w:left="20"/>
              <w:jc w:val="both"/>
            </w:pPr>
            <w:r>
              <w:rPr>
                <w:rFonts w:ascii="Times New Roman"/>
                <w:b w:val="false"/>
                <w:i w:val="false"/>
                <w:color w:val="000000"/>
                <w:sz w:val="20"/>
              </w:rPr>
              <w:t>
Древесина и изделия из дерева и пробки, кроме мебели;</w:t>
            </w:r>
          </w:p>
          <w:bookmarkEnd w:id="1414"/>
          <w:p>
            <w:pPr>
              <w:spacing w:after="20"/>
              <w:ind w:left="20"/>
              <w:jc w:val="both"/>
            </w:pPr>
            <w:r>
              <w:rPr>
                <w:rFonts w:ascii="Times New Roman"/>
                <w:b w:val="false"/>
                <w:i w:val="false"/>
                <w:color w:val="000000"/>
                <w:sz w:val="20"/>
              </w:rPr>
              <w:t>
изделия из соломки и материалов для плетения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изделия из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услуги и услуги по воспроизведению записанных материалов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нефтепродукты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химические вещества и химические 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фармацевтические продукты и фармацевтические препараты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и полимерные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минеральные неметаллические 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металлы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металлические изделия, кроме машин и оборудования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электронное и оптическое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не включенные в другие группировки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 прицепы и полуприцепы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и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промышленные товары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монтажу машин и оборудования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газ, пар и кондиционирование воздуха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газ, пар и кондиционирова-ние воздуха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услуги по удалению отходов и рекультивации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Природная вода; услуги по очистке вод и водоснабжению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канализационных систем; шлам сточных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обработке и удалению отходов; услуги по утилизации отходов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рекультивации и прочие услуги по удалению отходов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строительные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 и общестроительные работы по возведению зданий и сооружений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общестроительные работы в области гражданского строительства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строительные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оптовой и розничной торговле; услуги по ремонту автотранспортных средств и мотоциклов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оптовой и розничной торговле и услуги по ремонту автотранспортных средств и мотоциклов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оптовой торговле, кроме оптовой торговли автотранспортны-ми средствами и мотоциклами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розничной торговле, кроме услуг по торговле автотранспортными средствами и мотоциклами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транспорта и складского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сухопутного транспорта и транспортировки по трубопроводам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водного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складированию и вспомогательные транспортные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почты и курьерской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временного проживания и общественного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временного проживания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общественного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информации и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кинофильмов, видеофильмов и телевизионных программ, звукозаписей и изданию музыкальных записей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составлению программ и вещанию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компьютерного программирования, консультативные и взаимосвязанные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информатизации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 страховые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услуги, кроме услуг по страхованию и пенсионному обеспечению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перестрахованию и пенсионному обеспечению, кроме услуг по обязательному социальному страхованию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в связи с финансовыми услугами и страховыми услугами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недвижимым имуществом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недвижимым имуществом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научные и технические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услуги и услуги в области составления счетов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415"/>
          <w:p>
            <w:pPr>
              <w:spacing w:after="20"/>
              <w:ind w:left="20"/>
              <w:jc w:val="both"/>
            </w:pPr>
            <w:r>
              <w:rPr>
                <w:rFonts w:ascii="Times New Roman"/>
                <w:b w:val="false"/>
                <w:i w:val="false"/>
                <w:color w:val="000000"/>
                <w:sz w:val="20"/>
              </w:rPr>
              <w:t>
Услуги главных</w:t>
            </w:r>
          </w:p>
          <w:bookmarkEnd w:id="1415"/>
          <w:p>
            <w:pPr>
              <w:spacing w:after="20"/>
              <w:ind w:left="20"/>
              <w:jc w:val="both"/>
            </w:pPr>
            <w:r>
              <w:rPr>
                <w:rFonts w:ascii="Times New Roman"/>
                <w:b w:val="false"/>
                <w:i w:val="false"/>
                <w:color w:val="000000"/>
                <w:sz w:val="20"/>
              </w:rPr>
              <w:t>
</w:t>
            </w:r>
            <w:r>
              <w:rPr>
                <w:rFonts w:ascii="Times New Roman"/>
                <w:b w:val="false"/>
                <w:i w:val="false"/>
                <w:color w:val="000000"/>
                <w:sz w:val="20"/>
              </w:rPr>
              <w:t>контор;</w:t>
            </w:r>
          </w:p>
          <w:p>
            <w:pPr>
              <w:spacing w:after="20"/>
              <w:ind w:left="20"/>
              <w:jc w:val="both"/>
            </w:pPr>
            <w:r>
              <w:rPr>
                <w:rFonts w:ascii="Times New Roman"/>
                <w:b w:val="false"/>
                <w:i w:val="false"/>
                <w:color w:val="000000"/>
                <w:sz w:val="20"/>
              </w:rPr>
              <w:t>
консультативные услуги по вопросам 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и инженерные услуги; услуги в области технических испытаний и анализа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научными исследованиями и экспериментальными разработками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Рекламные услуги и услуги по исследованию конъюнктуры рынка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профессиональные, научные и технические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 вспомогательные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и лизингу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трудоустройству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агентств, туроператоров и прочие услуги по бронированию и сопутствующие им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безопасности и проведению расследований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зданий и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административ-ного, хозяйственного и прочего вспомогательного обслуживания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сфере государственного управления и обеспечения военной безопасности; услуги по обязательному социальному страхованию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сфере государственного управления и обеспечения военной безопасности; услуги по обязательному социальному страхованию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здравоохранения и социальные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охраны здоровья человека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ухода с обеспечением проживания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услуги без обеспечения проживания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искусства, развлечений и отдыха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 и развлечений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прочие услуги в области культуры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 заключения пари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со спортом и услуги по организации развлечений и отдыха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членскими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компьютеров, предметов личного потребления и бытовых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416"/>
          <w:p>
            <w:pPr>
              <w:spacing w:after="20"/>
              <w:ind w:left="20"/>
              <w:jc w:val="both"/>
            </w:pPr>
            <w:r>
              <w:rPr>
                <w:rFonts w:ascii="Times New Roman"/>
                <w:b w:val="false"/>
                <w:i w:val="false"/>
                <w:color w:val="000000"/>
                <w:sz w:val="20"/>
              </w:rPr>
              <w:t>
Прочие</w:t>
            </w:r>
          </w:p>
          <w:bookmarkEnd w:id="1416"/>
          <w:p>
            <w:pPr>
              <w:spacing w:after="20"/>
              <w:ind w:left="20"/>
              <w:jc w:val="both"/>
            </w:pPr>
            <w:r>
              <w:rPr>
                <w:rFonts w:ascii="Times New Roman"/>
                <w:b w:val="false"/>
                <w:i w:val="false"/>
                <w:color w:val="000000"/>
                <w:sz w:val="20"/>
              </w:rPr>
              <w:t>
персональные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417"/>
          <w:p>
            <w:pPr>
              <w:spacing w:after="20"/>
              <w:ind w:left="20"/>
              <w:jc w:val="both"/>
            </w:pPr>
            <w:r>
              <w:rPr>
                <w:rFonts w:ascii="Times New Roman"/>
                <w:b w:val="false"/>
                <w:i w:val="false"/>
                <w:color w:val="000000"/>
                <w:sz w:val="20"/>
              </w:rPr>
              <w:t>
Услуги домашних хозяйств в качестве работодателей;</w:t>
            </w:r>
          </w:p>
          <w:bookmarkEnd w:id="1417"/>
          <w:p>
            <w:pPr>
              <w:spacing w:after="20"/>
              <w:ind w:left="20"/>
              <w:jc w:val="both"/>
            </w:pPr>
            <w:r>
              <w:rPr>
                <w:rFonts w:ascii="Times New Roman"/>
                <w:b w:val="false"/>
                <w:i w:val="false"/>
                <w:color w:val="000000"/>
                <w:sz w:val="20"/>
              </w:rPr>
              <w:t>
различная продукция и услуги, произведенные домашними хозяйствами для собственного потребления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домашних хозяйств в качестве работодателей для домашней прислуги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Различная продукция и услуги, произведенные частными домашними хозяйствами для собственного потребления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экстерриториальным и организациями и органами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экстерриториальным и организациями и органами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2" w:id="1418"/>
    <w:p>
      <w:pPr>
        <w:spacing w:after="0"/>
        <w:ind w:left="0"/>
        <w:jc w:val="both"/>
      </w:pPr>
      <w:r>
        <w:rPr>
          <w:rFonts w:ascii="Times New Roman"/>
          <w:b w:val="false"/>
          <w:i w:val="false"/>
          <w:color w:val="000000"/>
          <w:sz w:val="28"/>
        </w:rPr>
        <w:t>
      Примечания:</w:t>
      </w:r>
    </w:p>
    <w:bookmarkEnd w:id="1418"/>
    <w:bookmarkStart w:name="z2103" w:id="1419"/>
    <w:p>
      <w:pPr>
        <w:spacing w:after="0"/>
        <w:ind w:left="0"/>
        <w:jc w:val="both"/>
      </w:pPr>
      <w:r>
        <w:rPr>
          <w:rFonts w:ascii="Times New Roman"/>
          <w:b w:val="false"/>
          <w:i w:val="false"/>
          <w:color w:val="000000"/>
          <w:sz w:val="28"/>
        </w:rPr>
        <w:t>
      1. Формат предоставляется органом, уполномоченным в сфере государственных закупок.</w:t>
      </w:r>
    </w:p>
    <w:bookmarkEnd w:id="1419"/>
    <w:bookmarkStart w:name="z2104" w:id="1420"/>
    <w:p>
      <w:pPr>
        <w:spacing w:after="0"/>
        <w:ind w:left="0"/>
        <w:jc w:val="both"/>
      </w:pPr>
      <w:r>
        <w:rPr>
          <w:rFonts w:ascii="Times New Roman"/>
          <w:b w:val="false"/>
          <w:i w:val="false"/>
          <w:color w:val="000000"/>
          <w:sz w:val="28"/>
        </w:rPr>
        <w:t>
      2. Строки 01-110 заполняются в целых числах.</w:t>
      </w:r>
    </w:p>
    <w:bookmarkEnd w:id="1420"/>
    <w:bookmarkStart w:name="z2105" w:id="1421"/>
    <w:p>
      <w:pPr>
        <w:spacing w:after="0"/>
        <w:ind w:left="0"/>
        <w:jc w:val="both"/>
      </w:pPr>
      <w:r>
        <w:rPr>
          <w:rFonts w:ascii="Times New Roman"/>
          <w:b w:val="false"/>
          <w:i w:val="false"/>
          <w:color w:val="000000"/>
          <w:sz w:val="28"/>
        </w:rPr>
        <w:t>
      3. Код и его наименование в графах А и В настоящих сведений могут указываться в соответствии с классификацией продукции по видам экономической деятельности государства - члена ЕАЭС.</w:t>
      </w:r>
    </w:p>
    <w:bookmarkEnd w:id="1421"/>
    <w:bookmarkStart w:name="z2106" w:id="1422"/>
    <w:p>
      <w:pPr>
        <w:spacing w:after="0"/>
        <w:ind w:left="0"/>
        <w:jc w:val="both"/>
      </w:pPr>
      <w:r>
        <w:rPr>
          <w:rFonts w:ascii="Times New Roman"/>
          <w:b w:val="false"/>
          <w:i w:val="false"/>
          <w:color w:val="000000"/>
          <w:sz w:val="28"/>
        </w:rPr>
        <w:t xml:space="preserve">
      4. Для целей настоящих сведений страной происхождения работ и услуг является страна регистрации лица, с которым заказчиком заключен договор (контракт) о закупке работ, </w:t>
      </w:r>
      <w:r>
        <w:rPr>
          <w:rFonts w:ascii="Times New Roman"/>
          <w:b w:val="false"/>
          <w:i w:val="false"/>
          <w:color w:val="000000"/>
          <w:sz w:val="28"/>
          <w:u w:val="single"/>
        </w:rPr>
        <w:t>услуг.</w:t>
      </w:r>
      <w:r>
        <w:rPr>
          <w:rFonts w:ascii="Times New Roman"/>
          <w:b w:val="false"/>
          <w:i w:val="false"/>
          <w:color w:val="000000"/>
          <w:sz w:val="28"/>
        </w:rPr>
        <w:t xml:space="preserve"> Пояснения:</w:t>
      </w:r>
    </w:p>
    <w:bookmarkEnd w:id="1422"/>
    <w:bookmarkStart w:name="z2107" w:id="1423"/>
    <w:p>
      <w:pPr>
        <w:spacing w:after="0"/>
        <w:ind w:left="0"/>
        <w:jc w:val="both"/>
      </w:pPr>
      <w:r>
        <w:rPr>
          <w:rFonts w:ascii="Times New Roman"/>
          <w:b w:val="false"/>
          <w:i w:val="false"/>
          <w:color w:val="000000"/>
          <w:sz w:val="28"/>
        </w:rPr>
        <w:t>
      Контактное лицо</w:t>
      </w:r>
    </w:p>
    <w:bookmarkEnd w:id="1423"/>
    <w:bookmarkStart w:name="z2108" w:id="1424"/>
    <w:p>
      <w:pPr>
        <w:spacing w:after="0"/>
        <w:ind w:left="0"/>
        <w:jc w:val="both"/>
      </w:pPr>
      <w:r>
        <w:rPr>
          <w:rFonts w:ascii="Times New Roman"/>
          <w:b w:val="false"/>
          <w:i w:val="false"/>
          <w:color w:val="000000"/>
          <w:sz w:val="28"/>
        </w:rPr>
        <w:t>
      Электронная почта</w:t>
      </w:r>
    </w:p>
    <w:bookmarkEnd w:id="1424"/>
    <w:bookmarkStart w:name="z2109" w:id="1425"/>
    <w:p>
      <w:pPr>
        <w:spacing w:after="0"/>
        <w:ind w:left="0"/>
        <w:jc w:val="both"/>
      </w:pPr>
      <w:r>
        <w:rPr>
          <w:rFonts w:ascii="Times New Roman"/>
          <w:b w:val="false"/>
          <w:i w:val="false"/>
          <w:color w:val="000000"/>
          <w:sz w:val="28"/>
        </w:rPr>
        <w:t>
      Телефон</w:t>
      </w:r>
    </w:p>
    <w:bookmarkEnd w:id="1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F27.02.04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426"/>
          <w:p>
            <w:pPr>
              <w:spacing w:after="20"/>
              <w:ind w:left="20"/>
              <w:jc w:val="both"/>
            </w:pPr>
            <w:r>
              <w:rPr>
                <w:rFonts w:ascii="Times New Roman"/>
                <w:b w:val="false"/>
                <w:i w:val="false"/>
                <w:color w:val="000000"/>
                <w:sz w:val="20"/>
              </w:rPr>
              <w:t>
Срок</w:t>
            </w:r>
          </w:p>
          <w:bookmarkEnd w:id="1426"/>
          <w:p>
            <w:pPr>
              <w:spacing w:after="20"/>
              <w:ind w:left="20"/>
              <w:jc w:val="both"/>
            </w:pPr>
            <w:r>
              <w:rPr>
                <w:rFonts w:ascii="Times New Roman"/>
                <w:b w:val="false"/>
                <w:i w:val="false"/>
                <w:color w:val="000000"/>
                <w:sz w:val="20"/>
              </w:rPr>
              <w:t>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календарных дней после отчетного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Сведения об объемах государственных (муниципальных) закупок</w:t>
      </w:r>
      <w:r>
        <w:br/>
      </w:r>
      <w:r>
        <w:rPr>
          <w:rFonts w:ascii="Times New Roman"/>
          <w:b/>
          <w:i w:val="false"/>
          <w:color w:val="000000"/>
        </w:rPr>
        <w:t>по видам товаров (работ, услуг) за январь -  20 г.</w:t>
      </w:r>
    </w:p>
    <w:bookmarkStart w:name="z2112" w:id="1427"/>
    <w:p>
      <w:pPr>
        <w:spacing w:after="0"/>
        <w:ind w:left="0"/>
        <w:jc w:val="left"/>
      </w:pPr>
      <w:r>
        <w:rPr>
          <w:rFonts w:ascii="Times New Roman"/>
          <w:b/>
          <w:i w:val="false"/>
          <w:color w:val="000000"/>
        </w:rPr>
        <w:t xml:space="preserve"> единиц национальной валюты</w:t>
      </w:r>
    </w:p>
    <w:bookmarkEnd w:id="142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428"/>
          <w:p>
            <w:pPr>
              <w:spacing w:after="20"/>
              <w:ind w:left="20"/>
              <w:jc w:val="both"/>
            </w:pPr>
            <w:r>
              <w:rPr>
                <w:rFonts w:ascii="Times New Roman"/>
                <w:b w:val="false"/>
                <w:i w:val="false"/>
                <w:color w:val="000000"/>
                <w:sz w:val="20"/>
              </w:rPr>
              <w:t>
Наименование кода</w:t>
            </w:r>
          </w:p>
          <w:bookmarkEnd w:id="1428"/>
          <w:p>
            <w:pPr>
              <w:spacing w:after="20"/>
              <w:ind w:left="20"/>
              <w:jc w:val="both"/>
            </w:pPr>
            <w:r>
              <w:rPr>
                <w:rFonts w:ascii="Times New Roman"/>
                <w:b w:val="false"/>
                <w:i w:val="false"/>
                <w:color w:val="000000"/>
                <w:sz w:val="20"/>
              </w:rPr>
              <w:t>
</w:t>
            </w:r>
            <w:r>
              <w:rPr>
                <w:rFonts w:ascii="Times New Roman"/>
                <w:b w:val="false"/>
                <w:i/>
                <w:color w:val="000000"/>
                <w:sz w:val="20"/>
              </w:rPr>
              <w:t>CPA</w:t>
            </w:r>
            <w:r>
              <w:rPr>
                <w:rFonts w:ascii="Times New Roman"/>
                <w:b w:val="false"/>
                <w:i/>
                <w:color w:val="000000"/>
                <w:sz w:val="20"/>
              </w:rPr>
              <w:t>2008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CPA 2008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товаров (работ, услуг) в денежном выражении согласно заключенным договорам (контрактам) о государственных (муниципальных) закупках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стране происхождения товара (работы,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страны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транспорта и складского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сухопутного транспорта и транспортировки по трубопроводам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водного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складированию и вспомогательные транспортные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почты и курьерской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временного проживания и общественного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временного проживания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общественного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информации и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кинофильмов, видеофильмов и телевизионных программ, звукозаписей и изданию музыкальных записей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составлению программ и вещанию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компьютерного программирования, консультативные и взаимосвязанные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информатизации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 страховые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услуги, кроме услуг по страхованию и пенсионному обеспечению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перестрахованию и пенсионному обеспечению, кроме услуг по обязательному социальному страхованию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в связи с финансовыми услугами и страховыми услугами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недвижимым имуществом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недвижимым имуществом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научные и технические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услуги и услуги в области составления счетов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429"/>
          <w:p>
            <w:pPr>
              <w:spacing w:after="20"/>
              <w:ind w:left="20"/>
              <w:jc w:val="both"/>
            </w:pPr>
            <w:r>
              <w:rPr>
                <w:rFonts w:ascii="Times New Roman"/>
                <w:b w:val="false"/>
                <w:i w:val="false"/>
                <w:color w:val="000000"/>
                <w:sz w:val="20"/>
              </w:rPr>
              <w:t>
Услуги главных</w:t>
            </w:r>
          </w:p>
          <w:bookmarkEnd w:id="1429"/>
          <w:p>
            <w:pPr>
              <w:spacing w:after="20"/>
              <w:ind w:left="20"/>
              <w:jc w:val="both"/>
            </w:pPr>
            <w:r>
              <w:rPr>
                <w:rFonts w:ascii="Times New Roman"/>
                <w:b w:val="false"/>
                <w:i w:val="false"/>
                <w:color w:val="000000"/>
                <w:sz w:val="20"/>
              </w:rPr>
              <w:t>
</w:t>
            </w:r>
            <w:r>
              <w:rPr>
                <w:rFonts w:ascii="Times New Roman"/>
                <w:b w:val="false"/>
                <w:i w:val="false"/>
                <w:color w:val="000000"/>
                <w:sz w:val="20"/>
              </w:rPr>
              <w:t>контор;</w:t>
            </w:r>
          </w:p>
          <w:p>
            <w:pPr>
              <w:spacing w:after="20"/>
              <w:ind w:left="20"/>
              <w:jc w:val="both"/>
            </w:pPr>
            <w:r>
              <w:rPr>
                <w:rFonts w:ascii="Times New Roman"/>
                <w:b w:val="false"/>
                <w:i w:val="false"/>
                <w:color w:val="000000"/>
                <w:sz w:val="20"/>
              </w:rPr>
              <w:t>
консультативные услуги по вопросам 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и инженерные услуги; услуги в области технических испытаний и анализа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научными исследованиями и экспериментальными разработками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Рекламные услуги и услуги по исследованию конъюнктуры рынка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профессиональные, научные и технические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 вспомогательные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и лизингу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трудоустройству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агентств, туроператоров и прочие услуги по бронированию и сопутствующие им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безопасности и проведению расследований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зданий и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административного, хозяйственного и прочего вспомогательного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сфере государственного управления и обеспечения военной безопасности; услуги по обязательному социальному страхованию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сфере государственного управления и обеспечения военной безопасности; услуги по обязательному социальному страхованию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здравоохранения и социальные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охраны здоровья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ухода с обеспечением проживания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услуги без обеспечения проживания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искусства, развлечений и отдыха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 и развлечений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прочие услуги в области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 заключения пари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со спортом и услуги по организации развлечений и отдыха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членскими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компьютеров, предметов личного потребления и бытовых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персональные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430"/>
          <w:p>
            <w:pPr>
              <w:spacing w:after="20"/>
              <w:ind w:left="20"/>
              <w:jc w:val="both"/>
            </w:pPr>
            <w:r>
              <w:rPr>
                <w:rFonts w:ascii="Times New Roman"/>
                <w:b w:val="false"/>
                <w:i w:val="false"/>
                <w:color w:val="000000"/>
                <w:sz w:val="20"/>
              </w:rPr>
              <w:t>
Услуги домашних хозяйств в качестве работодателей;</w:t>
            </w:r>
          </w:p>
          <w:bookmarkEnd w:id="1430"/>
          <w:p>
            <w:pPr>
              <w:spacing w:after="20"/>
              <w:ind w:left="20"/>
              <w:jc w:val="both"/>
            </w:pPr>
            <w:r>
              <w:rPr>
                <w:rFonts w:ascii="Times New Roman"/>
                <w:b w:val="false"/>
                <w:i w:val="false"/>
                <w:color w:val="000000"/>
                <w:sz w:val="20"/>
              </w:rPr>
              <w:t>
различная продукция и услуги, произведенные домашними хлзяйствами для собственного потребления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домашних хозяйств в качестве работодателей для домашней прислуги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Различная продукция и услуги, произведенные частными домашними хозяйствами для собственного потребления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экстерриториальными организациями и органами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экстерриториальными организациями и органами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431"/>
          <w:p>
            <w:pPr>
              <w:spacing w:after="20"/>
              <w:ind w:left="20"/>
              <w:jc w:val="both"/>
            </w:pPr>
            <w:r>
              <w:rPr>
                <w:rFonts w:ascii="Times New Roman"/>
                <w:b w:val="false"/>
                <w:i w:val="false"/>
                <w:color w:val="000000"/>
                <w:sz w:val="20"/>
              </w:rPr>
              <w:t>
Примечания: 1. Формат предоставляется органом, уполномоченным в сфере государственных закупок.</w:t>
            </w:r>
          </w:p>
          <w:bookmarkEnd w:id="1431"/>
          <w:p>
            <w:pPr>
              <w:spacing w:after="20"/>
              <w:ind w:left="20"/>
              <w:jc w:val="both"/>
            </w:pPr>
            <w:r>
              <w:rPr>
                <w:rFonts w:ascii="Times New Roman"/>
                <w:b w:val="false"/>
                <w:i w:val="false"/>
                <w:color w:val="000000"/>
                <w:sz w:val="20"/>
              </w:rPr>
              <w:t>
</w:t>
            </w:r>
            <w:r>
              <w:rPr>
                <w:rFonts w:ascii="Times New Roman"/>
                <w:b w:val="false"/>
                <w:i w:val="false"/>
                <w:color w:val="000000"/>
                <w:sz w:val="20"/>
              </w:rPr>
              <w:t>2. Строки 01-110 заполняются в целых числах.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Код и его наименование в графах А и В настоящих сведений могут указываться в соответствии с классификацией продукции по видам экономической деятельности государства - члена ЕАЭС.</w:t>
            </w:r>
          </w:p>
          <w:p>
            <w:pPr>
              <w:spacing w:after="20"/>
              <w:ind w:left="20"/>
              <w:jc w:val="both"/>
            </w:pPr>
            <w:r>
              <w:rPr>
                <w:rFonts w:ascii="Times New Roman"/>
                <w:b w:val="false"/>
                <w:i w:val="false"/>
                <w:color w:val="000000"/>
                <w:sz w:val="20"/>
              </w:rPr>
              <w:t>
4. Для целей настоящих сведений страной происхождения работ и услуг является страна регистрации лица, с которым заказчиком заключен договор (контракт) о закупке работ,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210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27" w:id="1432"/>
    <w:p>
      <w:pPr>
        <w:spacing w:after="0"/>
        <w:ind w:left="0"/>
        <w:jc w:val="left"/>
      </w:pPr>
      <w:r>
        <w:rPr>
          <w:rFonts w:ascii="Times New Roman"/>
          <w:b/>
          <w:i w:val="false"/>
          <w:color w:val="000000"/>
        </w:rPr>
        <w:t xml:space="preserve"> Аудиторская деятельность</w:t>
      </w:r>
    </w:p>
    <w:bookmarkEnd w:id="1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аудиторских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 оказанных аудиторскими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национальной валюты за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национальной валюты за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аудиту и прочие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национальной валюты за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аудиторов - индивидуальных предпринимателей</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433"/>
          <w:p>
            <w:pPr>
              <w:spacing w:after="20"/>
              <w:ind w:left="20"/>
              <w:jc w:val="both"/>
            </w:pPr>
            <w:r>
              <w:rPr>
                <w:rFonts w:ascii="Times New Roman"/>
                <w:b w:val="false"/>
                <w:i w:val="false"/>
                <w:color w:val="000000"/>
                <w:sz w:val="20"/>
              </w:rPr>
              <w:t>
Объем услуг, оказанных аудиторами -</w:t>
            </w:r>
          </w:p>
          <w:bookmarkEnd w:id="143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индивидуальными предпринимателями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национальной валюты за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434"/>
          <w:p>
            <w:pPr>
              <w:spacing w:after="20"/>
              <w:ind w:left="20"/>
              <w:jc w:val="both"/>
            </w:pPr>
            <w:r>
              <w:rPr>
                <w:rFonts w:ascii="Times New Roman"/>
                <w:b w:val="false"/>
                <w:i w:val="false"/>
                <w:color w:val="000000"/>
                <w:sz w:val="20"/>
              </w:rPr>
              <w:t>
1)</w:t>
            </w:r>
          </w:p>
          <w:bookmarkEnd w:id="1434"/>
          <w:p>
            <w:pPr>
              <w:spacing w:after="20"/>
              <w:ind w:left="20"/>
              <w:jc w:val="both"/>
            </w:pPr>
            <w:r>
              <w:rPr>
                <w:rFonts w:ascii="Times New Roman"/>
                <w:b w:val="false"/>
                <w:i w:val="false"/>
                <w:color w:val="000000"/>
                <w:sz w:val="20"/>
              </w:rPr>
              <w:t>
проведение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национальной валюты за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435"/>
          <w:p>
            <w:pPr>
              <w:spacing w:after="20"/>
              <w:ind w:left="20"/>
              <w:jc w:val="both"/>
            </w:pPr>
            <w:r>
              <w:rPr>
                <w:rFonts w:ascii="Times New Roman"/>
                <w:b w:val="false"/>
                <w:i w:val="false"/>
                <w:color w:val="000000"/>
                <w:sz w:val="20"/>
              </w:rPr>
              <w:t>
сопутствующие аудиту и прочие</w:t>
            </w:r>
          </w:p>
          <w:bookmarkEnd w:id="143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национальной валюты за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аудиторов, имеющих квалификационный аттестат (свидетельство)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аудиторских заключений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3" w:id="14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 случае отсутствия данных указать причину:</w:t>
      </w:r>
    </w:p>
    <w:bookmarkEnd w:id="1436"/>
    <w:bookmarkStart w:name="z2134" w:id="1437"/>
    <w:p>
      <w:pPr>
        <w:spacing w:after="0"/>
        <w:ind w:left="0"/>
        <w:jc w:val="both"/>
      </w:pPr>
      <w:r>
        <w:rPr>
          <w:rFonts w:ascii="Times New Roman"/>
          <w:b w:val="false"/>
          <w:i w:val="false"/>
          <w:color w:val="000000"/>
          <w:sz w:val="28"/>
        </w:rPr>
        <w:t>
      - отсутствует явление;</w:t>
      </w:r>
    </w:p>
    <w:bookmarkEnd w:id="1437"/>
    <w:bookmarkStart w:name="z2135" w:id="1438"/>
    <w:p>
      <w:pPr>
        <w:spacing w:after="0"/>
        <w:ind w:left="0"/>
        <w:jc w:val="both"/>
      </w:pPr>
      <w:r>
        <w:rPr>
          <w:rFonts w:ascii="Times New Roman"/>
          <w:b w:val="false"/>
          <w:i w:val="false"/>
          <w:color w:val="000000"/>
          <w:sz w:val="28"/>
        </w:rPr>
        <w:t>
      - отсутствуют данные.</w:t>
      </w:r>
    </w:p>
    <w:bookmarkEnd w:id="1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7" w:id="1439"/>
    <w:p>
      <w:pPr>
        <w:spacing w:after="0"/>
        <w:ind w:left="0"/>
        <w:jc w:val="left"/>
      </w:pPr>
      <w:r>
        <w:rPr>
          <w:rFonts w:ascii="Times New Roman"/>
          <w:b/>
          <w:i w:val="false"/>
          <w:color w:val="000000"/>
        </w:rPr>
        <w:t xml:space="preserve"> Основные фонды</w:t>
      </w:r>
      <w:r>
        <w:br/>
      </w:r>
      <w:r>
        <w:rPr>
          <w:rFonts w:ascii="Times New Roman"/>
          <w:b/>
          <w:i w:val="false"/>
          <w:color w:val="000000"/>
        </w:rPr>
        <w:t>Раздел I. Основные фонды по видам экономической деятельности</w:t>
      </w:r>
    </w:p>
    <w:bookmarkEnd w:id="1439"/>
    <w:bookmarkStart w:name="z2138" w:id="1440"/>
    <w:p>
      <w:pPr>
        <w:spacing w:after="0"/>
        <w:ind w:left="0"/>
        <w:jc w:val="both"/>
      </w:pPr>
      <w:r>
        <w:rPr>
          <w:rFonts w:ascii="Times New Roman"/>
          <w:b w:val="false"/>
          <w:i w:val="false"/>
          <w:color w:val="000000"/>
          <w:sz w:val="28"/>
        </w:rPr>
        <w:t>
      (по полной учетной стоимости; миллионов единиц национальной валюты)</w:t>
      </w:r>
    </w:p>
    <w:bookmarkEnd w:id="1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441"/>
          <w:p>
            <w:pPr>
              <w:spacing w:after="20"/>
              <w:ind w:left="20"/>
              <w:jc w:val="both"/>
            </w:pPr>
            <w:r>
              <w:rPr>
                <w:rFonts w:ascii="Times New Roman"/>
                <w:b w:val="false"/>
                <w:i w:val="false"/>
                <w:color w:val="000000"/>
                <w:sz w:val="20"/>
              </w:rPr>
              <w:t>
Наличие</w:t>
            </w:r>
          </w:p>
          <w:bookmarkEnd w:id="1441"/>
          <w:p>
            <w:pPr>
              <w:spacing w:after="20"/>
              <w:ind w:left="20"/>
              <w:jc w:val="both"/>
            </w:pPr>
            <w:r>
              <w:rPr>
                <w:rFonts w:ascii="Times New Roman"/>
                <w:b w:val="false"/>
                <w:i w:val="false"/>
                <w:color w:val="000000"/>
                <w:sz w:val="20"/>
              </w:rPr>
              <w:t>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за год</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введено новых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по прочим источникам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ликвидировано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по прочим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основных фондов (включая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моторных транспортных средств и мотоциклов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деятельность и дополнительные услуги в данной области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II. Основные фонды по видам экономической деятельности</w:t>
      </w:r>
    </w:p>
    <w:bookmarkStart w:name="z2141" w:id="1442"/>
    <w:p>
      <w:pPr>
        <w:spacing w:after="0"/>
        <w:ind w:left="0"/>
        <w:jc w:val="left"/>
      </w:pPr>
      <w:r>
        <w:rPr>
          <w:rFonts w:ascii="Times New Roman"/>
          <w:b/>
          <w:i w:val="false"/>
          <w:color w:val="000000"/>
        </w:rPr>
        <w:t xml:space="preserve"> (по остаточной балансовой стоимости; миллионов единиц национальной валюты)</w:t>
      </w:r>
    </w:p>
    <w:bookmarkEnd w:id="1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за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введено новых основных фондов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по прочим источникам</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за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ликвидировано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443"/>
          <w:p>
            <w:pPr>
              <w:spacing w:after="20"/>
              <w:ind w:left="20"/>
              <w:jc w:val="both"/>
            </w:pPr>
            <w:r>
              <w:rPr>
                <w:rFonts w:ascii="Times New Roman"/>
                <w:b w:val="false"/>
                <w:i w:val="false"/>
                <w:color w:val="000000"/>
                <w:sz w:val="20"/>
              </w:rPr>
              <w:t>
выбыло</w:t>
            </w:r>
          </w:p>
          <w:bookmarkEnd w:id="1443"/>
          <w:p>
            <w:pPr>
              <w:spacing w:after="20"/>
              <w:ind w:left="20"/>
              <w:jc w:val="both"/>
            </w:pPr>
            <w:r>
              <w:rPr>
                <w:rFonts w:ascii="Times New Roman"/>
                <w:b w:val="false"/>
                <w:i w:val="false"/>
                <w:color w:val="000000"/>
                <w:sz w:val="20"/>
              </w:rPr>
              <w:t>
по прочим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444"/>
          <w:p>
            <w:pPr>
              <w:spacing w:after="20"/>
              <w:ind w:left="20"/>
              <w:jc w:val="both"/>
            </w:pPr>
            <w:r>
              <w:rPr>
                <w:rFonts w:ascii="Times New Roman"/>
                <w:b w:val="false"/>
                <w:i w:val="false"/>
                <w:color w:val="000000"/>
                <w:sz w:val="20"/>
              </w:rPr>
              <w:t>
5=6+7+</w:t>
            </w:r>
          </w:p>
          <w:bookmarkEnd w:id="1444"/>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основных фондов (включая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моторных транспортных средств и мотоциклов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деятельность и дополнительные услуги в данной области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445"/>
          <w:p>
            <w:pPr>
              <w:spacing w:after="20"/>
              <w:ind w:left="20"/>
              <w:jc w:val="both"/>
            </w:pPr>
            <w:r>
              <w:rPr>
                <w:rFonts w:ascii="Times New Roman"/>
                <w:b w:val="false"/>
                <w:i w:val="false"/>
                <w:color w:val="000000"/>
                <w:sz w:val="20"/>
              </w:rPr>
              <w:t>
Примечания. 1. Просьба указать дату проведения последней переоценки основных фондов (или их индексации).</w:t>
            </w:r>
          </w:p>
          <w:bookmarkEnd w:id="1445"/>
          <w:p>
            <w:pPr>
              <w:spacing w:after="20"/>
              <w:ind w:left="20"/>
              <w:jc w:val="both"/>
            </w:pPr>
            <w:r>
              <w:rPr>
                <w:rFonts w:ascii="Times New Roman"/>
                <w:b w:val="false"/>
                <w:i w:val="false"/>
                <w:color w:val="000000"/>
                <w:sz w:val="20"/>
              </w:rPr>
              <w:t>
</w:t>
            </w:r>
            <w:r>
              <w:rPr>
                <w:rFonts w:ascii="Times New Roman"/>
                <w:b w:val="false"/>
                <w:i w:val="false"/>
                <w:color w:val="000000"/>
                <w:sz w:val="20"/>
              </w:rPr>
              <w:t>2. Графы 1 - 9 заполняются с одним знаком после запятой.</w:t>
            </w:r>
          </w:p>
          <w:p>
            <w:pPr>
              <w:spacing w:after="20"/>
              <w:ind w:left="20"/>
              <w:jc w:val="both"/>
            </w:pPr>
            <w:r>
              <w:rPr>
                <w:rFonts w:ascii="Times New Roman"/>
                <w:b w:val="false"/>
                <w:i w:val="false"/>
                <w:color w:val="000000"/>
                <w:sz w:val="20"/>
              </w:rPr>
              <w:t>
3.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F29.02.01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47" w:id="1446"/>
    <w:p>
      <w:pPr>
        <w:spacing w:after="0"/>
        <w:ind w:left="0"/>
        <w:jc w:val="left"/>
      </w:pPr>
      <w:r>
        <w:rPr>
          <w:rFonts w:ascii="Times New Roman"/>
          <w:b/>
          <w:i w:val="false"/>
          <w:color w:val="000000"/>
        </w:rPr>
        <w:t xml:space="preserve"> Коэффициенты обновления, выбытия и степень износа основных средств (фондов)</w:t>
      </w:r>
    </w:p>
    <w:bookmarkEnd w:id="1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обновления </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выбытия </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износа основных средств (фондов) </w:t>
            </w:r>
            <w:r>
              <w:rPr>
                <w:rFonts w:ascii="Times New Roman"/>
                <w:b w:val="false"/>
                <w:i w:val="false"/>
                <w:color w:val="000000"/>
                <w:vertAlign w:val="superscript"/>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основные средства (фонды)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конроль над сбором и распределением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моторных транспортных средств и мотоциклов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деятельность и дополнительные услуги в данной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развлечение и отдых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447"/>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В постоянных ценах; ввод за год в действие в процентах от общей стоимости основных средств (фондов) на конец года без учета переоценки.</w:t>
            </w:r>
          </w:p>
          <w:bookmarkEnd w:id="1447"/>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В постоянных ценах; ликвидация за год в процентах от общей стоимости основных средств (фондов) на начало года.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В текущих ценах; на конец года с учетом переоценки; в процентах.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1" w:id="1448"/>
    <w:p>
      <w:pPr>
        <w:spacing w:after="0"/>
        <w:ind w:left="0"/>
        <w:jc w:val="left"/>
      </w:pPr>
      <w:r>
        <w:rPr>
          <w:rFonts w:ascii="Times New Roman"/>
          <w:b/>
          <w:i w:val="false"/>
          <w:color w:val="000000"/>
        </w:rPr>
        <w:t xml:space="preserve"> Среднемесячная номинальная и реальная заработная плата</w:t>
      </w:r>
    </w:p>
    <w:bookmarkEnd w:id="1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номинальная заработная плата, единиц национальной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номинальной заработной платы,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реальной заработной платы, в % к предыдущему году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449"/>
          <w:p>
            <w:pPr>
              <w:spacing w:after="20"/>
              <w:ind w:left="20"/>
              <w:jc w:val="both"/>
            </w:pPr>
            <w:r>
              <w:rPr>
                <w:rFonts w:ascii="Times New Roman"/>
                <w:b w:val="false"/>
                <w:i w:val="false"/>
                <w:color w:val="000000"/>
                <w:sz w:val="20"/>
              </w:rPr>
              <w:t>
производство</w:t>
            </w:r>
          </w:p>
          <w:bookmarkEnd w:id="1449"/>
          <w:p>
            <w:pPr>
              <w:spacing w:after="20"/>
              <w:ind w:left="20"/>
              <w:jc w:val="both"/>
            </w:pPr>
            <w:r>
              <w:rPr>
                <w:rFonts w:ascii="Times New Roman"/>
                <w:b w:val="false"/>
                <w:i w:val="false"/>
                <w:color w:val="000000"/>
                <w:sz w:val="20"/>
              </w:rPr>
              <w:t>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450"/>
          <w:p>
            <w:pPr>
              <w:spacing w:after="20"/>
              <w:ind w:left="20"/>
              <w:jc w:val="both"/>
            </w:pPr>
            <w:r>
              <w:rPr>
                <w:rFonts w:ascii="Times New Roman"/>
                <w:b w:val="false"/>
                <w:i w:val="false"/>
                <w:color w:val="000000"/>
                <w:sz w:val="20"/>
              </w:rPr>
              <w:t>
производство деревянных и пробковых изделий, кроме мебели;</w:t>
            </w:r>
          </w:p>
          <w:bookmarkEnd w:id="1450"/>
          <w:p>
            <w:pPr>
              <w:spacing w:after="20"/>
              <w:ind w:left="20"/>
              <w:jc w:val="both"/>
            </w:pPr>
            <w:r>
              <w:rPr>
                <w:rFonts w:ascii="Times New Roman"/>
                <w:b w:val="false"/>
                <w:i w:val="false"/>
                <w:color w:val="000000"/>
                <w:sz w:val="20"/>
              </w:rPr>
              <w:t>
производство изделий из соломки и материалов для плетения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451"/>
          <w:p>
            <w:pPr>
              <w:spacing w:after="20"/>
              <w:ind w:left="20"/>
              <w:jc w:val="both"/>
            </w:pPr>
            <w:r>
              <w:rPr>
                <w:rFonts w:ascii="Times New Roman"/>
                <w:b w:val="false"/>
                <w:i w:val="false"/>
                <w:color w:val="000000"/>
                <w:sz w:val="20"/>
              </w:rPr>
              <w:t>
печать и</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воспроизведение записанных</w:t>
            </w:r>
          </w:p>
          <w:p>
            <w:pPr>
              <w:spacing w:after="20"/>
              <w:ind w:left="20"/>
              <w:jc w:val="both"/>
            </w:pPr>
            <w:r>
              <w:rPr>
                <w:rFonts w:ascii="Times New Roman"/>
                <w:b w:val="false"/>
                <w:i w:val="false"/>
                <w:color w:val="000000"/>
                <w:sz w:val="20"/>
              </w:rPr>
              <w:t>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452"/>
          <w:p>
            <w:pPr>
              <w:spacing w:after="20"/>
              <w:ind w:left="20"/>
              <w:jc w:val="both"/>
            </w:pPr>
            <w:r>
              <w:rPr>
                <w:rFonts w:ascii="Times New Roman"/>
                <w:b w:val="false"/>
                <w:i w:val="false"/>
                <w:color w:val="000000"/>
                <w:sz w:val="20"/>
              </w:rPr>
              <w:t>
производство продуктов химической</w:t>
            </w:r>
          </w:p>
          <w:bookmarkEnd w:id="1452"/>
          <w:p>
            <w:pPr>
              <w:spacing w:after="20"/>
              <w:ind w:left="20"/>
              <w:jc w:val="both"/>
            </w:pPr>
            <w:r>
              <w:rPr>
                <w:rFonts w:ascii="Times New Roman"/>
                <w:b w:val="false"/>
                <w:i w:val="false"/>
                <w:color w:val="000000"/>
                <w:sz w:val="20"/>
              </w:rPr>
              <w:t>
промышленности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453"/>
          <w:p>
            <w:pPr>
              <w:spacing w:after="20"/>
              <w:ind w:left="20"/>
              <w:jc w:val="both"/>
            </w:pPr>
            <w:r>
              <w:rPr>
                <w:rFonts w:ascii="Times New Roman"/>
                <w:b w:val="false"/>
                <w:i w:val="false"/>
                <w:color w:val="000000"/>
                <w:sz w:val="20"/>
              </w:rPr>
              <w:t>
производство готовых</w:t>
            </w:r>
          </w:p>
          <w:bookmarkEnd w:id="1453"/>
          <w:p>
            <w:pPr>
              <w:spacing w:after="20"/>
              <w:ind w:left="20"/>
              <w:jc w:val="both"/>
            </w:pPr>
            <w:r>
              <w:rPr>
                <w:rFonts w:ascii="Times New Roman"/>
                <w:b w:val="false"/>
                <w:i w:val="false"/>
                <w:color w:val="000000"/>
                <w:sz w:val="20"/>
              </w:rPr>
              <w:t>
металлических изделий, кроме машин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454"/>
          <w:p>
            <w:pPr>
              <w:spacing w:after="20"/>
              <w:ind w:left="20"/>
              <w:jc w:val="both"/>
            </w:pPr>
            <w:r>
              <w:rPr>
                <w:rFonts w:ascii="Times New Roman"/>
                <w:b w:val="false"/>
                <w:i w:val="false"/>
                <w:color w:val="000000"/>
                <w:sz w:val="20"/>
              </w:rPr>
              <w:t>
производство компьютеров, электронной и оптической</w:t>
            </w:r>
          </w:p>
          <w:bookmarkEnd w:id="1454"/>
          <w:p>
            <w:pPr>
              <w:spacing w:after="20"/>
              <w:ind w:left="20"/>
              <w:jc w:val="both"/>
            </w:pPr>
            <w:r>
              <w:rPr>
                <w:rFonts w:ascii="Times New Roman"/>
                <w:b w:val="false"/>
                <w:i w:val="false"/>
                <w:color w:val="000000"/>
                <w:sz w:val="20"/>
              </w:rPr>
              <w:t>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электронных деталей и 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коммуникационного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приборов бытовой электроники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магнитных и оптических средств передачи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транспортного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моторных транспортных средств и мотоциклов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информационным и коммуникационным оборудованием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книг, периодических публикаций и другие виды издательской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программного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кино-, видеофильмов и телевизионных программ, фонограмм и музыкальных записей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созданию программ и телерадиовещание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консультации и другие сопутствующие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размещению и переработке данных; веб-порталы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информационных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деятельность и дополнительные услуги в данной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455"/>
          <w:p>
            <w:pPr>
              <w:spacing w:after="20"/>
              <w:ind w:left="20"/>
              <w:jc w:val="both"/>
            </w:pPr>
            <w:r>
              <w:rPr>
                <w:rFonts w:ascii="Times New Roman"/>
                <w:b w:val="false"/>
                <w:i w:val="false"/>
                <w:color w:val="000000"/>
                <w:sz w:val="20"/>
              </w:rPr>
              <w:t>
Государственное управление и оборона; обязательное</w:t>
            </w:r>
          </w:p>
          <w:bookmarkEnd w:id="1455"/>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и оборудования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экстерриториальных организаций и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456"/>
          <w:p>
            <w:pPr>
              <w:spacing w:after="20"/>
              <w:ind w:left="20"/>
              <w:jc w:val="both"/>
            </w:pPr>
            <w:r>
              <w:rPr>
                <w:rFonts w:ascii="Times New Roman"/>
                <w:b w:val="false"/>
                <w:i w:val="false"/>
                <w:color w:val="000000"/>
                <w:sz w:val="20"/>
              </w:rPr>
              <w:t>
</w:t>
            </w:r>
            <w:r>
              <w:rPr>
                <w:rFonts w:ascii="Times New Roman"/>
                <w:b w:val="false"/>
                <w:i/>
                <w:color w:val="000000"/>
                <w:sz w:val="20"/>
              </w:rPr>
              <w:t>Собирательные группировки цифровой экономики:</w:t>
            </w:r>
          </w:p>
          <w:bookmarkEnd w:id="1456"/>
          <w:p>
            <w:pPr>
              <w:spacing w:after="20"/>
              <w:ind w:left="20"/>
              <w:jc w:val="both"/>
            </w:pPr>
            <w:r>
              <w:rPr>
                <w:rFonts w:ascii="Times New Roman"/>
                <w:b w:val="false"/>
                <w:i w:val="false"/>
                <w:color w:val="000000"/>
                <w:sz w:val="20"/>
              </w:rPr>
              <w:t>
Сектор информационно-коммуникационных технологий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457"/>
          <w:p>
            <w:pPr>
              <w:spacing w:after="20"/>
              <w:ind w:left="20"/>
              <w:jc w:val="both"/>
            </w:pPr>
            <w:r>
              <w:rPr>
                <w:rFonts w:ascii="Times New Roman"/>
                <w:b w:val="false"/>
                <w:i w:val="false"/>
                <w:color w:val="000000"/>
                <w:sz w:val="20"/>
              </w:rPr>
              <w:t>
26.1+</w:t>
            </w:r>
          </w:p>
          <w:bookmarkEnd w:id="1457"/>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26.3+</w:t>
            </w:r>
          </w:p>
          <w:p>
            <w:pPr>
              <w:spacing w:after="20"/>
              <w:ind w:left="20"/>
              <w:jc w:val="both"/>
            </w:pPr>
            <w:r>
              <w:rPr>
                <w:rFonts w:ascii="Times New Roman"/>
                <w:b w:val="false"/>
                <w:i w:val="false"/>
                <w:color w:val="000000"/>
                <w:sz w:val="20"/>
              </w:rPr>
              <w:t>
</w:t>
            </w:r>
            <w:r>
              <w:rPr>
                <w:rFonts w:ascii="Times New Roman"/>
                <w:b w:val="false"/>
                <w:i w:val="false"/>
                <w:color w:val="000000"/>
                <w:sz w:val="20"/>
              </w:rPr>
              <w:t>26.4+</w:t>
            </w:r>
          </w:p>
          <w:p>
            <w:pPr>
              <w:spacing w:after="20"/>
              <w:ind w:left="20"/>
              <w:jc w:val="both"/>
            </w:pPr>
            <w:r>
              <w:rPr>
                <w:rFonts w:ascii="Times New Roman"/>
                <w:b w:val="false"/>
                <w:i w:val="false"/>
                <w:color w:val="000000"/>
                <w:sz w:val="20"/>
              </w:rPr>
              <w:t>
</w:t>
            </w:r>
            <w:r>
              <w:rPr>
                <w:rFonts w:ascii="Times New Roman"/>
                <w:b w:val="false"/>
                <w:i w:val="false"/>
                <w:color w:val="000000"/>
                <w:sz w:val="20"/>
              </w:rPr>
              <w:t>26.8+</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58.2+</w:t>
            </w:r>
          </w:p>
          <w:p>
            <w:pPr>
              <w:spacing w:after="20"/>
              <w:ind w:left="20"/>
              <w:jc w:val="both"/>
            </w:pPr>
            <w:r>
              <w:rPr>
                <w:rFonts w:ascii="Times New Roman"/>
                <w:b w:val="false"/>
                <w:i w:val="false"/>
                <w:color w:val="000000"/>
                <w:sz w:val="20"/>
              </w:rPr>
              <w:t>
</w:t>
            </w:r>
            <w:r>
              <w:rPr>
                <w:rFonts w:ascii="Times New Roman"/>
                <w:b w:val="false"/>
                <w:i w:val="false"/>
                <w:color w:val="000000"/>
                <w:sz w:val="20"/>
              </w:rPr>
              <w:t>61+62+</w:t>
            </w:r>
          </w:p>
          <w:p>
            <w:pPr>
              <w:spacing w:after="20"/>
              <w:ind w:left="20"/>
              <w:jc w:val="both"/>
            </w:pPr>
            <w:r>
              <w:rPr>
                <w:rFonts w:ascii="Times New Roman"/>
                <w:b w:val="false"/>
                <w:i w:val="false"/>
                <w:color w:val="000000"/>
                <w:sz w:val="20"/>
              </w:rPr>
              <w:t>
</w:t>
            </w:r>
            <w:r>
              <w:rPr>
                <w:rFonts w:ascii="Times New Roman"/>
                <w:b w:val="false"/>
                <w:i w:val="false"/>
                <w:color w:val="000000"/>
                <w:sz w:val="20"/>
              </w:rPr>
              <w:t>63.1+</w:t>
            </w:r>
          </w:p>
          <w:p>
            <w:pPr>
              <w:spacing w:after="20"/>
              <w:ind w:left="20"/>
              <w:jc w:val="both"/>
            </w:pPr>
            <w:r>
              <w:rPr>
                <w:rFonts w:ascii="Times New Roman"/>
                <w:b w:val="false"/>
                <w:i w:val="false"/>
                <w:color w:val="000000"/>
                <w:sz w:val="20"/>
              </w:rPr>
              <w:t>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информационных технологий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458"/>
          <w:p>
            <w:pPr>
              <w:spacing w:after="20"/>
              <w:ind w:left="20"/>
              <w:jc w:val="both"/>
            </w:pPr>
            <w:r>
              <w:rPr>
                <w:rFonts w:ascii="Times New Roman"/>
                <w:b w:val="false"/>
                <w:i w:val="false"/>
                <w:color w:val="000000"/>
                <w:sz w:val="20"/>
              </w:rPr>
              <w:t>
58.2+</w:t>
            </w:r>
          </w:p>
          <w:bookmarkEnd w:id="1458"/>
          <w:p>
            <w:pPr>
              <w:spacing w:after="20"/>
              <w:ind w:left="20"/>
              <w:jc w:val="both"/>
            </w:pPr>
            <w:r>
              <w:rPr>
                <w:rFonts w:ascii="Times New Roman"/>
                <w:b w:val="false"/>
                <w:i w:val="false"/>
                <w:color w:val="000000"/>
                <w:sz w:val="20"/>
              </w:rPr>
              <w:t>
62+ 63.1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контента и средств массовой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459"/>
          <w:p>
            <w:pPr>
              <w:spacing w:after="20"/>
              <w:ind w:left="20"/>
              <w:jc w:val="both"/>
            </w:pPr>
            <w:r>
              <w:rPr>
                <w:rFonts w:ascii="Times New Roman"/>
                <w:b w:val="false"/>
                <w:i w:val="false"/>
                <w:color w:val="000000"/>
                <w:sz w:val="20"/>
              </w:rPr>
              <w:t>
58.1+ 59+60+</w:t>
            </w:r>
          </w:p>
          <w:bookmarkEnd w:id="1459"/>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01 - по столице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01 - по полу: мужчины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460"/>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460"/>
          <w:p>
            <w:pPr>
              <w:spacing w:after="20"/>
              <w:ind w:left="20"/>
              <w:jc w:val="both"/>
            </w:pPr>
            <w:r>
              <w:rPr>
                <w:rFonts w:ascii="Times New Roman"/>
                <w:b w:val="false"/>
                <w:i w:val="false"/>
                <w:color w:val="000000"/>
                <w:sz w:val="20"/>
              </w:rPr>
              <w:t>
</w:t>
            </w:r>
            <w:r>
              <w:rPr>
                <w:rFonts w:ascii="Times New Roman"/>
                <w:b w:val="false"/>
                <w:i w:val="false"/>
                <w:color w:val="000000"/>
                <w:sz w:val="20"/>
              </w:rPr>
              <w:t>2. По строкам 65-67 данные заполняются по собирательным классификационным группировкам в соответствии с Рекомендацией Коллегии Евразийской экономической комиссии от 17 июля 2018 г. № 10 "О собирательных классификационных группировках видов экономической деятельности для формирования статистических показателей в целях реализации цифровой повестки Евразийского экономического союза".</w:t>
            </w:r>
          </w:p>
          <w:p>
            <w:pPr>
              <w:spacing w:after="20"/>
              <w:ind w:left="20"/>
              <w:jc w:val="both"/>
            </w:pPr>
            <w:r>
              <w:rPr>
                <w:rFonts w:ascii="Times New Roman"/>
                <w:b w:val="false"/>
                <w:i w:val="false"/>
                <w:color w:val="000000"/>
                <w:sz w:val="20"/>
              </w:rPr>
              <w:t>
3. Значность: для Армении, Казахстана, Кыргызстана и России по графе 1- в целых числах, по графам 2-3 - с одним знаком после запятой; для Беларуси по всей таблице - с одним знаком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F30.01.12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рабочих дня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5" w:id="1461"/>
    <w:p>
      <w:pPr>
        <w:spacing w:after="0"/>
        <w:ind w:left="0"/>
        <w:jc w:val="left"/>
      </w:pPr>
      <w:r>
        <w:rPr>
          <w:rFonts w:ascii="Times New Roman"/>
          <w:b/>
          <w:i w:val="false"/>
          <w:color w:val="000000"/>
        </w:rPr>
        <w:t xml:space="preserve"> Среднемесячная номинальная и реальная заработная плата</w:t>
      </w:r>
    </w:p>
    <w:bookmarkEnd w:id="1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номинальная заработная плата одного работника, единиц национальной валюты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номинальной заработной 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реальной заработной 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месяц в % к предыдущему месяцу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соответствующему периоду предыдущего года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месяц в % к предыдущему месяцу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соответствующему периоду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месяц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 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1462"/>
          <w:p>
            <w:pPr>
              <w:spacing w:after="20"/>
              <w:ind w:left="20"/>
              <w:jc w:val="both"/>
            </w:pPr>
            <w:r>
              <w:rPr>
                <w:rFonts w:ascii="Times New Roman"/>
                <w:b w:val="false"/>
                <w:i w:val="false"/>
                <w:color w:val="000000"/>
                <w:sz w:val="20"/>
              </w:rPr>
              <w:t>
производство деревянных и пробковых изделий, кроме мебели;</w:t>
            </w:r>
          </w:p>
          <w:bookmarkEnd w:id="1462"/>
          <w:p>
            <w:pPr>
              <w:spacing w:after="20"/>
              <w:ind w:left="20"/>
              <w:jc w:val="both"/>
            </w:pPr>
            <w:r>
              <w:rPr>
                <w:rFonts w:ascii="Times New Roman"/>
                <w:b w:val="false"/>
                <w:i w:val="false"/>
                <w:color w:val="000000"/>
                <w:sz w:val="20"/>
              </w:rPr>
              <w:t>
производство изделий из соломки и материалов для плетения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463"/>
          <w:p>
            <w:pPr>
              <w:spacing w:after="20"/>
              <w:ind w:left="20"/>
              <w:jc w:val="both"/>
            </w:pPr>
            <w:r>
              <w:rPr>
                <w:rFonts w:ascii="Times New Roman"/>
                <w:b w:val="false"/>
                <w:i w:val="false"/>
                <w:color w:val="000000"/>
                <w:sz w:val="20"/>
              </w:rPr>
              <w:t>
производство продуктов химической</w:t>
            </w:r>
          </w:p>
          <w:bookmarkEnd w:id="1463"/>
          <w:p>
            <w:pPr>
              <w:spacing w:after="20"/>
              <w:ind w:left="20"/>
              <w:jc w:val="both"/>
            </w:pPr>
            <w:r>
              <w:rPr>
                <w:rFonts w:ascii="Times New Roman"/>
                <w:b w:val="false"/>
                <w:i w:val="false"/>
                <w:color w:val="000000"/>
                <w:sz w:val="20"/>
              </w:rPr>
              <w:t>
промышленности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464"/>
          <w:p>
            <w:pPr>
              <w:spacing w:after="20"/>
              <w:ind w:left="20"/>
              <w:jc w:val="both"/>
            </w:pPr>
            <w:r>
              <w:rPr>
                <w:rFonts w:ascii="Times New Roman"/>
                <w:b w:val="false"/>
                <w:i w:val="false"/>
                <w:color w:val="000000"/>
                <w:sz w:val="20"/>
              </w:rPr>
              <w:t>
производство готовых</w:t>
            </w:r>
          </w:p>
          <w:bookmarkEnd w:id="1464"/>
          <w:p>
            <w:pPr>
              <w:spacing w:after="20"/>
              <w:ind w:left="20"/>
              <w:jc w:val="both"/>
            </w:pPr>
            <w:r>
              <w:rPr>
                <w:rFonts w:ascii="Times New Roman"/>
                <w:b w:val="false"/>
                <w:i w:val="false"/>
                <w:color w:val="000000"/>
                <w:sz w:val="20"/>
              </w:rPr>
              <w:t>
металлических изделий, кроме машин и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транспортного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моторных транспортных средств и мотоциклов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деятельность и дополнительные услуги в данной области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465"/>
          <w:p>
            <w:pPr>
              <w:spacing w:after="20"/>
              <w:ind w:left="20"/>
              <w:jc w:val="both"/>
            </w:pPr>
            <w:r>
              <w:rPr>
                <w:rFonts w:ascii="Times New Roman"/>
                <w:b w:val="false"/>
                <w:i w:val="false"/>
                <w:color w:val="000000"/>
                <w:sz w:val="20"/>
              </w:rPr>
              <w:t>
Государственное управление и оборона; обязательное</w:t>
            </w:r>
          </w:p>
          <w:bookmarkEnd w:id="1465"/>
          <w:p>
            <w:pPr>
              <w:spacing w:after="20"/>
              <w:ind w:left="20"/>
              <w:jc w:val="both"/>
            </w:pPr>
            <w:r>
              <w:rPr>
                <w:rFonts w:ascii="Times New Roman"/>
                <w:b w:val="false"/>
                <w:i w:val="false"/>
                <w:color w:val="000000"/>
                <w:sz w:val="20"/>
              </w:rPr>
              <w:t>
социальное обеспечение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экстерриториальных организаций и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01 - по столице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1466"/>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466"/>
          <w:p>
            <w:pPr>
              <w:spacing w:after="20"/>
              <w:ind w:left="20"/>
              <w:jc w:val="both"/>
            </w:pPr>
            <w:r>
              <w:rPr>
                <w:rFonts w:ascii="Times New Roman"/>
                <w:b w:val="false"/>
                <w:i w:val="false"/>
                <w:color w:val="000000"/>
                <w:sz w:val="20"/>
              </w:rPr>
              <w:t>
2. Значность: для Армении, Казахстана, Кыргызстана и России по графам 1, 2 - в целых числах, по графам 3-8 - с одним знаком после запятой; для Беларуси по всей таблице - с одним знаком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F30.02.12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рабочих дня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2" w:id="1467"/>
    <w:p>
      <w:pPr>
        <w:spacing w:after="0"/>
        <w:ind w:left="0"/>
        <w:jc w:val="left"/>
      </w:pPr>
      <w:r>
        <w:rPr>
          <w:rFonts w:ascii="Times New Roman"/>
          <w:b/>
          <w:i w:val="false"/>
          <w:color w:val="000000"/>
        </w:rPr>
        <w:t xml:space="preserve"> Минимальный размер оплаты труда</w:t>
      </w:r>
      <w:r>
        <w:br/>
      </w:r>
      <w:r>
        <w:rPr>
          <w:rFonts w:ascii="Times New Roman"/>
          <w:b/>
          <w:i w:val="false"/>
          <w:color w:val="000000"/>
        </w:rPr>
        <w:t>(единиц национальной валюты)</w:t>
      </w:r>
    </w:p>
    <w:bookmarkEnd w:id="1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оплаты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1468"/>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468"/>
          <w:p>
            <w:pPr>
              <w:spacing w:after="20"/>
              <w:ind w:left="20"/>
              <w:jc w:val="both"/>
            </w:pPr>
            <w:r>
              <w:rPr>
                <w:rFonts w:ascii="Times New Roman"/>
                <w:b w:val="false"/>
                <w:i w:val="false"/>
                <w:color w:val="000000"/>
                <w:sz w:val="20"/>
              </w:rPr>
              <w:t>
2. Значность: для Армении, Казахстана, Кыргызстана и России - в целых числах, для Беларуси - с двумя знаками после запятой.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F30.03.01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5" w:id="1469"/>
    <w:p>
      <w:pPr>
        <w:spacing w:after="0"/>
        <w:ind w:left="0"/>
        <w:jc w:val="left"/>
      </w:pPr>
      <w:r>
        <w:rPr>
          <w:rFonts w:ascii="Times New Roman"/>
          <w:b/>
          <w:i w:val="false"/>
          <w:color w:val="000000"/>
        </w:rPr>
        <w:t xml:space="preserve"> Затраты на рабочую силу по статьям затрат</w:t>
      </w:r>
      <w:r>
        <w:br/>
      </w:r>
      <w:r>
        <w:rPr>
          <w:rFonts w:ascii="Times New Roman"/>
          <w:b/>
          <w:i w:val="false"/>
          <w:color w:val="000000"/>
        </w:rPr>
        <w:t>(единиц национальной валюты)</w:t>
      </w:r>
    </w:p>
    <w:bookmarkEnd w:id="1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на одного работника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рабочую силу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470"/>
          <w:p>
            <w:pPr>
              <w:spacing w:after="20"/>
              <w:ind w:left="20"/>
              <w:jc w:val="both"/>
            </w:pPr>
            <w:r>
              <w:rPr>
                <w:rFonts w:ascii="Times New Roman"/>
                <w:b w:val="false"/>
                <w:i w:val="false"/>
                <w:color w:val="000000"/>
                <w:sz w:val="20"/>
              </w:rPr>
              <w:t>
в том числе:</w:t>
            </w:r>
          </w:p>
          <w:bookmarkEnd w:id="1470"/>
          <w:p>
            <w:pPr>
              <w:spacing w:after="20"/>
              <w:ind w:left="20"/>
              <w:jc w:val="both"/>
            </w:pPr>
            <w:r>
              <w:rPr>
                <w:rFonts w:ascii="Times New Roman"/>
                <w:b w:val="false"/>
                <w:i w:val="false"/>
                <w:color w:val="000000"/>
                <w:sz w:val="20"/>
              </w:rPr>
              <w:t>
оплата за отработанное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неотработанное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премии и денежные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питания, проживания и другие выплаты, включаемые в заработную плату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обеспечению работников жильем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социальную защиту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обязательные отчисления в государственные фонды по всем видам социального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профессиональное обучение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культурно-бытовое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включаемые в затраты на рабочую силу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471"/>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w:t>
            </w:r>
          </w:p>
          <w:bookmarkEnd w:id="1471"/>
          <w:p>
            <w:pPr>
              <w:spacing w:after="20"/>
              <w:ind w:left="20"/>
              <w:jc w:val="both"/>
            </w:pPr>
            <w:r>
              <w:rPr>
                <w:rFonts w:ascii="Times New Roman"/>
                <w:b w:val="false"/>
                <w:i w:val="false"/>
                <w:color w:val="000000"/>
                <w:sz w:val="20"/>
              </w:rPr>
              <w:t>
</w:t>
            </w:r>
            <w:r>
              <w:rPr>
                <w:rFonts w:ascii="Times New Roman"/>
                <w:b w:val="false"/>
                <w:i w:val="false"/>
                <w:color w:val="000000"/>
                <w:sz w:val="20"/>
              </w:rPr>
              <w:t>2-й рабочий день после внесения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Значность: по всей таблице - с одним знаком после запятой.</w:t>
            </w:r>
          </w:p>
          <w:p>
            <w:pPr>
              <w:spacing w:after="20"/>
              <w:ind w:left="20"/>
              <w:jc w:val="both"/>
            </w:pPr>
            <w:r>
              <w:rPr>
                <w:rFonts w:ascii="Times New Roman"/>
                <w:b w:val="false"/>
                <w:i w:val="false"/>
                <w:color w:val="000000"/>
                <w:sz w:val="20"/>
              </w:rPr>
              <w:t>
3. Странам, проводящим выборочные обследования затрат на рабочую силу, указать год обследования.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2023 г. №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формата ЕЭК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F30.04.01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рабочих дней после срока, установленного национальными программами (планами) статистических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1" w:id="1472"/>
    <w:p>
      <w:pPr>
        <w:spacing w:after="0"/>
        <w:ind w:left="0"/>
        <w:jc w:val="left"/>
      </w:pPr>
      <w:r>
        <w:rPr>
          <w:rFonts w:ascii="Times New Roman"/>
          <w:b/>
          <w:i w:val="false"/>
          <w:color w:val="000000"/>
        </w:rPr>
        <w:t xml:space="preserve"> Затраты на рабочую силу по видам экономической деятельности</w:t>
      </w:r>
      <w:r>
        <w:br/>
      </w:r>
      <w:r>
        <w:rPr>
          <w:rFonts w:ascii="Times New Roman"/>
          <w:b/>
          <w:i w:val="false"/>
          <w:color w:val="000000"/>
        </w:rPr>
        <w:t>(единиц национальной валюты)</w:t>
      </w:r>
    </w:p>
    <w:bookmarkEnd w:id="1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КДЕС ред.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на одного работника в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рабочую силу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1473"/>
          <w:p>
            <w:pPr>
              <w:spacing w:after="20"/>
              <w:ind w:left="20"/>
              <w:jc w:val="both"/>
            </w:pPr>
            <w:r>
              <w:rPr>
                <w:rFonts w:ascii="Times New Roman"/>
                <w:b w:val="false"/>
                <w:i w:val="false"/>
                <w:color w:val="000000"/>
                <w:sz w:val="20"/>
              </w:rPr>
              <w:t>
водоснабжение;</w:t>
            </w:r>
          </w:p>
          <w:bookmarkEnd w:id="1473"/>
          <w:p>
            <w:pPr>
              <w:spacing w:after="20"/>
              <w:ind w:left="20"/>
              <w:jc w:val="both"/>
            </w:pPr>
            <w:r>
              <w:rPr>
                <w:rFonts w:ascii="Times New Roman"/>
                <w:b w:val="false"/>
                <w:i w:val="false"/>
                <w:color w:val="000000"/>
                <w:sz w:val="20"/>
              </w:rPr>
              <w:t>
канализационная система, контроль над сбором и распределением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моторных транспортных средств и мотоциклов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деятельность и дополнительные услуги в данной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474"/>
          <w:p>
            <w:pPr>
              <w:spacing w:after="20"/>
              <w:ind w:left="20"/>
              <w:jc w:val="both"/>
            </w:pPr>
            <w:r>
              <w:rPr>
                <w:rFonts w:ascii="Times New Roman"/>
                <w:b w:val="false"/>
                <w:i w:val="false"/>
                <w:color w:val="000000"/>
                <w:sz w:val="20"/>
              </w:rPr>
              <w:t>
1. В случае пересмотра/корректировки официальной статистической информации необходимо предоставить формат с уточненными данными на 2-й рабочий день после внесения изменений.</w:t>
            </w:r>
          </w:p>
          <w:bookmarkEnd w:id="1474"/>
          <w:p>
            <w:pPr>
              <w:spacing w:after="20"/>
              <w:ind w:left="20"/>
              <w:jc w:val="both"/>
            </w:pPr>
            <w:r>
              <w:rPr>
                <w:rFonts w:ascii="Times New Roman"/>
                <w:b w:val="false"/>
                <w:i w:val="false"/>
                <w:color w:val="000000"/>
                <w:sz w:val="20"/>
              </w:rPr>
              <w:t>
</w:t>
            </w:r>
            <w:r>
              <w:rPr>
                <w:rFonts w:ascii="Times New Roman"/>
                <w:b w:val="false"/>
                <w:i w:val="false"/>
                <w:color w:val="000000"/>
                <w:sz w:val="20"/>
              </w:rPr>
              <w:t>2. Значность: по всей таблице - с одним знаком после запятой.</w:t>
            </w:r>
          </w:p>
          <w:p>
            <w:pPr>
              <w:spacing w:after="20"/>
              <w:ind w:left="20"/>
              <w:jc w:val="both"/>
            </w:pPr>
            <w:r>
              <w:rPr>
                <w:rFonts w:ascii="Times New Roman"/>
                <w:b w:val="false"/>
                <w:i w:val="false"/>
                <w:color w:val="000000"/>
                <w:sz w:val="20"/>
              </w:rPr>
              <w:t>
3. Странам, проводящим выборочные обследования затрат на рабочую силу, указать год обследования.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уполномоченного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5" w:id="1475"/>
    <w:p>
      <w:pPr>
        <w:spacing w:after="0"/>
        <w:ind w:left="0"/>
        <w:jc w:val="both"/>
      </w:pPr>
      <w:r>
        <w:rPr>
          <w:rFonts w:ascii="Times New Roman"/>
          <w:b w:val="false"/>
          <w:i w:val="false"/>
          <w:color w:val="000000"/>
          <w:sz w:val="28"/>
        </w:rPr>
        <w:t>
      за отчетный период</w:t>
      </w:r>
    </w:p>
    <w:bookmarkEnd w:id="1475"/>
    <w:bookmarkStart w:name="z2196" w:id="1476"/>
    <w:p>
      <w:pPr>
        <w:spacing w:after="0"/>
        <w:ind w:left="0"/>
        <w:jc w:val="both"/>
      </w:pPr>
      <w:r>
        <w:rPr>
          <w:rFonts w:ascii="Times New Roman"/>
          <w:b w:val="false"/>
          <w:i w:val="false"/>
          <w:color w:val="000000"/>
          <w:sz w:val="28"/>
        </w:rPr>
        <w:t>
      за отчетный период</w:t>
      </w:r>
    </w:p>
    <w:bookmarkEnd w:id="14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