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25df" w14:textId="caf2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заявления о выпуске товаров до подачи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декабря 2023 года № 181.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о выпуске товаров до подачи декларации на товары, утвержденные Решением Коллегии Евразийской экономической комиссии от 19 декабря 2017 г. № 177,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апреля 2024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г. № 181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структуру и формат заявления о выпуске товаров </w:t>
      </w:r>
      <w:r>
        <w:br/>
      </w:r>
      <w:r>
        <w:rPr>
          <w:rFonts w:ascii="Times New Roman"/>
          <w:b/>
          <w:i w:val="false"/>
          <w:color w:val="000000"/>
        </w:rPr>
        <w:t>до подачи декларации на товары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3 в графе 3 цифры "1.2.0" заменить цифрами "1.3.0";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4 в графе 3 изложить в следующей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"urn:EEC:R:031:GoodsReleaseApplication:v1.3.0";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позицию 6 в графе 3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"EEC_R_031_GoodsReleaseApplication_v1.3.0.xsd".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после позиции 13.12.6.2 дополнить позицией 13.12.6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"13.12.6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Признак отнесения товаров к товарам, подлежащим маркировке средствами идентификации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позиции 13.12.7 дополнить позицией 13.12.7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"13.12.7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Код товара в соответствии с классификатором дополнительной таможенной информации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товара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дополнительной таможенной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после позиции 13.12.11.3 дополнить позициями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.3,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.4.2.1.2.1,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.4.2.1.2.2,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.4.3.1.2.1,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.4.3.1.2.2,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.4.3.2.2.1,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.4.3.2.2.2 и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.4.4 следующего содержания: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"13.12.11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Сведения об идентификации маркированных товаров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M.CA.CDT.00397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Признак маркировки товаров после выпуска товаров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или средств идентификации после выпуска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Количество контрольных (идентификационных) знаков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контрольных (идентификационных) знаков или кодов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идентификации маркированного товара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M.CA.CDT.00396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уровня маркировки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 товаров средствами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Перечень средств идентификации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или кодов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M.CA.CDT.00395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Средство идентификации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номере (идентификаторе) или коде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M.CA.CDT.00393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*.4.2.1.1. Код вида средства идентификации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 Элемент данных средства идентификации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идентификационного номера (идентификатора) или блока информации, содержащейся в коде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M.CA.CDT.00392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*.4.2.1.2.1. Идентификатор применения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*.4.2.1.2.2. Символьное значение элемента данных средства идентификации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идентификационного номера (идентификатора) или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Диапазон значений средств идентификации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идентификационных номеров (идентификаторов) или кодов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M.CA.CDT.00394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Первый номер диапазона значений средств идентификации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идентификационных номеров (идентификаторов) или кодов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M.CA.CDT.00393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*.4.3.1.1. Код вида средства идентификации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 Элемент данных средства идентификации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идентификационного номера (идентификатора) или блока информации, содержащейся в коде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M.CA.CDT.00392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*.4.3.1.2.1. Идентификатор применения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*.4.3.1.2.2. Символьное значение элемента данных средства идентификации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идентификационного номера (идентификатора) или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Последний номер диапазона значений средств идентификации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идентификационных номеров (идентификаторов) или кодов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M.CA.CDT.00393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*.4.3.2.1. Код вида средства идентификации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 Элемент данных средства идентификации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идентификационного номера (идентификатора) или блока информации, содержащейся в коде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M.CA.CDT.00392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*.4.3.2.2.1. Идентификатор применения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*.4.3.2.2.2. Символьное значение элемента данных средства идентификации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идентификационного номера (идентификатора) или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Агрегированный таможенный идентификатор кодов идентификации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(casdo:‌Identifacation‌Means‌Customs‌Id)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 (код агрегации)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позиции 13.13.3 в графе "Имя реквизита" слово "(принятие)" исключить;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позиции 15.1.4 в графе "Мн." цифру "1" заменить цифрами "0..1".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после позиции 32 дополнить позицией 32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Code20‌Type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позиции 35 дополнить позицией 35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2 символа.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после позиции 37 дополнить позицией 37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3 символа. Тип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таблице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после позиции 18 дополнить позицией 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Commodity‌Add‌Code‌Type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товара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дополнительной информации_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4 знаков кода в соответствии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классификатором дополнительной таможенной информации, используемым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позиции 21 дополнить позициями 21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21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Id100‌Type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100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применения_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Quantity10‌Type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Десятизначное.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10".</w:t>
            </w:r>
          </w:p>
        </w:tc>
      </w:tr>
    </w:tbl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13.12.2 изложить в следующей редакции: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"13.12.2. Код товара по ТН ВЭД ЕАЭС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AM,KG,KZ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не содержит значение "П", то значение реквизита "Код товара по ТН ВЭД ЕАЭС (csdo:‌Commodity‌Code)" должно соответствовать шаблону: \d{6}|\d{8,10}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AM,KG,KZ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содержит значение "П", то значение реквизита "Код товара по ТН ВЭД ЕАЭС (csdo:‌Commodity‌Code)" должно соответствовать шаблону: \d{10}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не содержит значение "П" и реквизит "Код товара в соответствии с классификатором дополнительной таможенной информации (casdo:‌Commodity‌Add‌Code)" не заполнен, то значение реквизита "Код товара по ТН ВЭД ЕАЭС (csdo:‌Commodity‌Code)" должно соответствовать шаблону: \d{6}|\d{8,10}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содержит значение "П" или реквизит "Код товара в соответствии с классификатором дополнительной таможенной информации (casdo:‌Commodity‌Add‌Code)" заполнен, то значение реквизита "Код товара по ТН ВЭД ЕАЭС (csdo:‌Commodity‌Code)" должно соответствовать шаблону: \d{10}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не содержит значение "П" и реквизит "Сведения об идентификации маркированных товаров (cacdo:‌DTIdentification‌Means‌Details)" не заполнен, то значение реквизита "Код товара по ТН ВЭД ЕАЭС (csdo:‌Commodity‌Code)" должно соответствовать шаблону: \d{6}|\d{8,10}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содержит значение "П" или реквизит "Сведения об идентификации маркированных товаров (cacdo:‌DTIdentification‌Means‌Details)" заполнен, то значение реквизита "Код товара по ТН ВЭД ЕАЭС (csdo:‌Commodity‌Code)" должно соответствовать шаблону: \d{6}|\d{8,10}";</w:t>
            </w:r>
          </w:p>
        </w:tc>
      </w:tr>
    </w:tbl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позиции 13.12.6.2 дополнить позицией 13.12.6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"13.12.6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Признак отнесения товаров к товарам, подлежащим маркировке средствами идентификации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В";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после позиции 13.12.7 дополнить позицией 13.12.7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"13.12.7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Код товара в соответствии с классификатором дополнительной таможенной информации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3)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AM,KG,KZ,RU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товара в соответствии с классификатором дополнительной таможенной информации (casdo:‌Commodity‌Add‌Code)" не должен быть заполнен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содержит значение "40", то реквизит "Код товара в соответствии с классификатором дополнительной таможенной информации (casdo:‌Commodity‌Add‌Code)" должен быть заполнен, иначе реквизит "Код товара в соответствии с классификатором дополнительной таможенной информации (casdo:‌Commodity‌Add‌Code)" не должен быть заполнен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товара в соответствии с классификатором дополнительной таможенной информации (casdo:‌Commodity‌Add‌Code)" заполнен, то реквизит "Код товара в соответствии с классификатором дополнительной таможенной информации (casdo:‌Commodity‌Add‌Code)" должен содержать значение четырехзначного кода в соответствии с классификатором дополнительной таможенной информации, используемом в Республике Беларусь";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после позиции 13.12.11.3 дополнить позициями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.3,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.4.2.1.2.1,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.4.2.1.2.2,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.4.3.1.2.1,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.4.3.1.2.2,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.4.3.2.2.1,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.4.3.2.2.2 и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.4.4 следующего содержания: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"13.12.11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Сведения об идентификации маркированных товаров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AM,BY,KG,KZ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об идентификации маркированных товаров (cacdo:‌DTIdentification‌Means‌Details)"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об идентификации маркированных товаров (cacdo:‌DTIdentification‌Means‌Details)"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информации (casdo:‌Information‌Kind‌Code)" должен содержать 1 из значений: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сведения о маркировке товаров контрольными (идентификационными) знаками;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сведения о маркировке товаров средствами идентификации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Признак маркировки товаров после выпуска товаров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Количество контрольных (идентификационных) знаков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идентификации маркированного товара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уровня маркировки (casdo:‌Aggregation‌Kind‌Code)" заполнен, то для реквизита "Сведения об идентификации маркированного товара (cacdo:‌Identification‌Means‌Details)" должно быть заполнено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из реквизитов: "Перечень средств идентификации (cacdo:‌Identification‌Means‌List‌Details)", "Диапазон значений средств идентификации (cacdo:‌Identification‌Means‌Range‌Details)", иначе для реквизита "Сведения об идентификации маркированного товара (cacdo:‌Identification‌Means‌Details)" должно быть заполнено не менее 1 из реквизитов: "Перечень средств идентификации (cacdo:‌Identification‌Means‌List‌Details)", "Диапазон значений средств идентификации (cacdo:‌Identification‌Means‌Range‌Details)", "Агрегированный таможенный идентификатор кодов идентификации (casdo:‌Identifacation‌Means‌Customs‌Id)"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уровня маркировки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реквизит "Код вида уровня маркировки (casdo:‌Aggregation‌Kind‌Code)"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в составе реквизита "Сведения об идентификации маркированных товаров (cacdo:‌DTIdentification‌Means‌Details)" содержит значение "13" и реквизит "Агрегированный таможенный идентификатор кодов идентификации (casdo:‌Identifacation‌Means‌Customs‌Id)" заполнен, то реквизит "Код вида уровня маркировки (casdo:‌Aggregation‌Kind‌Code)"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"13" и реквизит "Агрегированный таможенный идентификатор кодов идентификации (casdo:‌Identifacation‌Means‌Customs‌Id)" не заполнен, то реквизит "Код вида уровня маркировки (casdo:‌Aggregation‌Kind‌Code)"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Перечень средств идентификации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"Агрегированный таможенный идентификатор кодов идентификации (casdo:‌Identifacation‌Means‌Customs‌Id)" заполнен, то реквизит "Перечень контрольных (идентификационных) знаков или средств (cacdo:‌Identification‌Means‌List‌Details)" не должен быть заполнен, иначе реквизит "Перечень контрольных (идентификационных) знаков или средств (cacdo:‌Identification‌Means‌List‌Details)"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Средство идентификации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"Средство идентификации (cacdo:‌Identification‌Means‌Item‌Details)" должен содержать сведения об одном идентификационном номере (идентификаторе) или коде идентификации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*.4.2.1.1. Код вида средства идентификации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 Элемент данных средства идентификации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должен быть сформирован строго один экземпляр реквизита "Элемент данных средства идентификации (cacdo:‌Identification‌Means‌Data‌Unit‌Details)"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*.4.2.1.2.1. Идентификатор применения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реквизит "Идентификатор применения (casdo:‌AIId)" не должен быть заполнен, иначе реквизит "Идентификатор применения (casdo:‌AIId)"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*.4.2.1.2.2. Символьное значение элемента данных средства идентификации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значение реквизита должно соответствовать шаблону: [A-Z]{2}[-]{1}[A-Z0-9]{6}[-]{1}[A-Z0-9]{10}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Диапазон значений средств идентификации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"Агрегированный таможенный идентификатор кодов идентификации (casdo:‌Identifacation‌Means‌Customs‌Id)" заполнен, то реквизит "Диапазон значений средств идентификации (cacdo:‌Identification‌Means‌Range‌Details)" не должен быть заполнен, иначе реквизит "Диапазон значений средств идентификации (cacdo:‌Identification‌Means‌Range‌Details)"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Первый номер диапазона значений средств идентификации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"Первый номер диапазона значений средств идентификации (cacdo:‌First‌Identification‌Means‌Item‌Details)" должен содержать значение идентификационного номера (идентификатора) или кода идентификации, который является первым в диапазоне значений идентификационных номеров (идентификаторов) или кодов идентификации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*.4.3.1.1. Код вида средства идентификации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 Элемент данных средства идентификации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должен быть сформирован строго один экземпляр реквизита "Элемент данных средства идентификации (cacdo:‌Identification‌Means‌Data‌Unit‌Details)"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*.4.3.1.2.1. Идентификатор применения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реквизит "Идентификатор применения (casdo:‌AIId)" не должен быть заполнен, иначе реквизит "Идентификатор применения (casdo:‌AIId)"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*.4.3.1.2.2. Символьное значение элемента данных средства идентификации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значение реквизита должно соответствовать шаблону: [A-Z]{2}[-]{1}[A-Z0-9]{6}[-]{1}[A-Z0-9]{10}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Последний номер диапазона значений средств идентификации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"Последний номер диапазона значений средств идентификации (cacdo:‌Last‌Identification‌Means‌Item‌Details)" должен содержать значение идентификационного номера (идентификатора) или кода идентификации, который является последним в диапазоне значений идентификационных номеров (идентификаторов) или кодов идентификации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*.4.3.2.1. Код вида средства идентификации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 Элемент данных средства идентификации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должен быть сформирован строго один экземпляр реквизита "Элемент данных средства идентификации (cacdo:‌Identification‌Means‌Data‌Unit‌Details)"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*.4.3.2.2.1. Идентификатор применения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составе реквизита "Сведения об идентификации маркированных товаров (cacdo:‌DTIdentification‌Means‌Details)" содержит значение "10", то реквизит "Идентификатор применения (casdo:‌AIId)" не должен быть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иначе реквизит "Идентификатор применения (casdo:‌AIId)"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*.4.3.2.2.2. Символьное значение элемента данных средства идентификации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значение реквизита должно соответствовать шаблону: [A-Z]{2}[-]{1}[A-Z0-9]{6}[-]{1}[A-Z0-9]{10}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Агрегированный таможенный идентификатор кодов идентификации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(casdo:‌Identifacation‌Means‌Customs‌Id)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реквизит "Агрегированный таможенный идентификатор кодов идентификации (casdo:‌Identifacation‌Means‌Customs‌Id)"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"13" и реквизит "Код вида уровня маркировки (casdo:‌Aggregation‌Kind‌Code)" заполнен, то реквизит "Агрегированный таможенный идентификатор кодов идентификации (casdo:‌Identifacation‌Means‌Customs‌Id)"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составе реквизита "Сведения об идентификации маркированных товаров (cacdo:‌DTIdentification‌Means‌Details)" содержит значение "13" и реквизит "Код вида уровня маркировки (casdo:‌Aggregation‌Kind‌Code)" не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реквизит "Агрегированный таможенный идентификатор кодов идентификации (casdo:‌Identifacation‌Means‌Customs‌Id)" должен быть заполнен";</w:t>
            </w:r>
          </w:p>
        </w:tc>
      </w:tr>
    </w:tbl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позиции 13.13.3 в графе "Имя реквизита" слово "(принятие)" исключить.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