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a1d33" w14:textId="9ea1d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агропромышленному комплексу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21 марта 2023 года № 32.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Внести в состав Консультативного комитета по агропромышленному комплексу,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19 декабря 2017 г. № 192, следующие изменения: 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включить в состав Консультативного комитета следующих лиц: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от Республики </w:t>
      </w:r>
      <w:r>
        <w:rPr>
          <w:rFonts w:ascii="Times New Roman"/>
          <w:b/>
          <w:i w:val="false"/>
          <w:color w:val="000000"/>
          <w:sz w:val="28"/>
        </w:rPr>
        <w:t>Беларусь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Шагойко</w:t>
            </w:r>
          </w:p>
          <w:bookmarkEnd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Вадим Викторович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Министра сельского хозяйства и продовольствия 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От Республики Казахстан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Данишев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Альнур Берикович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директор – директор департамента экономической интеграции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Ильясов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Темиржанович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животноводства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Мухлисов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Искандер Нурланович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международного сотрудничества и привлечения инвестиций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 Сиражиддинович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Департамента земледелия Министерства сельского хозяйства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Тасжуреков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 Куанышевич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сельского хозяйства Республики Казахстан 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От Кыргызской Республики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Насирдинов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Самат Насирдинович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сельского хозяйства Кыргызской Республики;</w:t>
            </w:r>
          </w:p>
        </w:tc>
      </w:tr>
    </w:tbl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указать новые должности следующих членов Консультативного комитета: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Жапаркулов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Нуржан Бакытович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внешней торговли Департамента агропродовольственных рынков и переработки сельхозпродукции Министерства сельского хозяйства Республики Казахстан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Бекишев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Ренат Александрович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 директора Департамента секторов экономики Министерства экономического развития Российской Федерации;</w:t>
            </w:r>
          </w:p>
        </w:tc>
      </w:tr>
    </w:tbl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 исключить из состава Консультативного комитета Осербая Ж.А. и Мукашева А.Ф.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распоряжение вступает в силу с даты его опубликования на официальном сайте Евразийского экономического союза.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