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da54" w14:textId="aefd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отработке механизма допуска средств измерений к применению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апреля 2023 года № 43.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Одобрить инициативу Республики Армения, Республики Беларусь, Кыргызской Республики и Российской Федерации о реализации пилотного проекта по отработке механизма допуска средств измерений к применению в рамках Евразийского экономического союза (далее – пилотный проект) исходя из того, что: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пилотного проекта являются уполномоченные органы Республики Армения, Республики Беларусь, Кыргызской Республики и Российской Федерации в области обеспечения единства измерений;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Республики Казахстан в области обеспечения единства измерений присоединятся к пилотному проекту при наличии заинтересованности;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реализации пилотного проекта – до 31 декабря 2023 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Просить уполномоченные органы Республики Армения, Республики Беларусь, Кыргызской Республики и Российской Федерации до 1 апреля 2023 г. согласовать и представить в Евразийскую экономическую комиссию план мероприятий по реализации пилотного проекта.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Евразийской экономической комиссии: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на регулярной основе рассмотрение информации о ходе реализации пилотного проекта Консультативным комитетом по техническому регулированию, применению санитарных, ветеринарных и фитосанитарных мер;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возможность использования результатов реализации пилотного проекта при подготовке предложений о внесении изменений в акты Евразийской экономической комиссии в области обеспечения единства измерений.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Просить Правительство Республики Казахстан рассмотреть возможность присоединения к пилотному проекту.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