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d7e2" w14:textId="466d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июня 2023 года № 73.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электроэнергетике,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9,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следующих лиц: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Армения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Нранян ‒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Рудикович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Степанян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Заруи Ваановна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Нагимадинович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электроэнергетики Министерства энергетики Республики Казахстан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‒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Решетников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Олегович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реализации услуг и транспорту электроэнергии публичного акционерного общества "Федеральная сетевая компания – Россети"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внешним коммуникациям публичного акционерного общества "Федеральная сетевая компания – Россети"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Устюгов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правовым вопросам публичного акционерного общества "Федеральная сетевая компания – Россети;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Тлекович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анализа рынка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законодательных инициатив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Серикович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развитию энергетической отрасли объединения юридических лиц "Казахстанская ассоциация организаций нефтегазового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энергетического комплекса "KAZENERGY";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Аветисян А.Г., Месропяна М.В., Калменова М.Э., Кенжебаева Т.Р., Мушрапилову А.Б., Логаткина А.В. и Мольского А.В.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