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71d2" w14:textId="ecf7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Коллегии Евразийской экономической комиссии от 23 ноября 2021 г.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июня 2023 года № 76.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ноября 2021 г. № 196 "О рабочей группе по координации проекта "Цифровое техническое регулирование в рамках Евразийского экономического союза"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рабочей группе по координации проекта "Цифровое техническое регулирование в рамках Евразийского экономического союза", утвержденного указанным распоряжением, дополнить абзацами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решению руководителя координационной группы голосование по отдельным вопросам, требующим оперативного рассмотрения, может быть обеспечено без проведения заседания (без совместного присутствия членов координационной группы для обсуждения и голосования) путем заочного голосования. В этом случае ответственный секретарь координационной группы направляет членам координационной группы (в том числе в электронном виде) перечень вопросов для заочного голосования, формируемый из числа вопросов, в отношении которых отсутствуют замечания членов экспертных групп.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членов координационной группы по перечню вопросов для заочного голосования представляются в письменной форме руководителю координационной группы в течение 5 рабочих дней с даты получения указанных материалов.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заочного голосования оформляются протоколом, в котором фиксируются позиции членов координационной группы, не позднее 5 рабочих дней с даты получения руководителем координационной группы последнего письма с информацией о позиции члена координационной группы по рассматриваемым вопросам.";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составе рабочей группы по координации проекта "Цифровое техническое регулирование в рамках Евразийского экономического союза", утвержденном указанным распоряжением: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Назарбек Камалдинович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Российской Федерации;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рабочей группы Усенбекову А.Д. и Ученова А.А.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