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fa00" w14:textId="bfcf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августа 2023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транспорту и инфраструктуре.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26 июля 2022 г. № 119 "О составе Консультативного комитета по транспорту и инфраструктуре".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г. №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Консультативного комитета по транспорту и инфраструктуре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16.07.2024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 Виолетта Владиславовна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Евразийского экономического союза Департамента внешних связей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Папян Артак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железнодорожного и водного транспорта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Армен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Согомонян Хачик Татулович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политики автомобильного транспорта, лицензирования и разрешений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Чилингарян Вардан Вазгенович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политики воздушного транспорта и разрешений на полеты Министерства территориального управления и инфраструктур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Глазко Григорий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 Юрий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научно-технической политики и информатизации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 Денис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развитию и цифровизации Республиканского унитарного предприятия "Белдорсвязь"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"Белорусский научно-исследовательский институт транспорта "Транстехника"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Михейчик 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 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Шапкова 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авиации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 Константин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пассажирской службы Управления Белорусской железной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Валерий Емельянович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транспорта и коммуникаций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"Белдорцентр"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Каплевская Ирина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грузовой работы и внешнеэкономической деятельности Управления Белорусской железной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Карпук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международных автомобильных перевозчиков (БАМАП)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Леончик Евгений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Мацкель Евгений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политики службы технической политики и инвестиций Управления Белорусской железной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Сайковская Оксана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правовых актов и международных договоров юридической службы Управления Белорусской железной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 Толеген Турсынович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автомобильных дорог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 Раиса Касымовна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Евгений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правовым связям с государственными органами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Алтай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Сапар Бектасович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Ерсултан Ержанулы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железнодорожной логистики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Жагпаров Жаслан Базарбекович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Нурлан Муратулы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работе с международными и государственными организациями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Инесса 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Жасулан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водного транспорта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 Арман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деятельности авиакомпаний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Кобенов Адлет Майбасарович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международного воздушного сообщения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Кушеков Казбек Балмуханович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отраслевого регулирования Комитета гражданской авиации Министерства транспорта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Талгат Тлеубекович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Нуржан Сарсенбаевич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упрощению формальностей акционерного общества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Кайрат Нурмагамбетович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Рижук Валерий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водного транспорта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Касым Нагашыбаевич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Комитета железнодорожного и водного транспорта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 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"Ассоциации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Ажар Абдымаликовна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"Саморегулируемая организация "Ассоциация казахстанских грузовых железнодорожных перевозчиков"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 Бексултан Ахметкалиулы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по международному сотрудничеству Союза транспортников Казахстана "KAZLOGISTICS"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Алия Ертаргиновна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 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Зекенова Айжан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Максат Кайыржанович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Куантай Мирас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железнодорожной логистики Комитета железнодорожного и водного транспорта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Талгат Туякович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генерального директора Союза транспортников Казахстана "KAZLOGISTICS"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Мирамов Даулет Куандыкович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строительства и реконструкции Комитета автомобильных дорог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Асемгуль Бактыбаевна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политики Департамента транспортной политики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Салыкпаева Айжан Талгатовна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Рамия Аслбековна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"Саморегулируемая организация "Ассоциация казахстанских грузовых железнодорожных перевозчиков"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Талекенов Ербол Сатпаевич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логистики и перевозок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Салтанат Еркиновна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гражданской авиации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Кусаин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некоммерческого объединения юридических лиц "Ассоциация судовладельцев и предпринимателей морской индустрии"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Бариев Ырысбек Жантаевич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Бостонов Данияр Куватбекович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Государственного агентства гражданской авиации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Жекшеев Мирислан Сарычалович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дорожного хозяйства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Гулсада Идрисовна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и надзора в сфере дорожно-транспортной безопасности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 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Сооронбеков Касымали Турганович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наземного и водного транспорта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Усубакунов Дастан Абдылдаевич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"Национальная компания "Кыргыз темир жолу"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Дыканбаев Бектурсун Саидбурканович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автомобильных дорог Министерства транспорта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Бекназар Закирбаевич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международных автомобильных перевозчиков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Тологонова Айдана Тологоновна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государственно-частного партнерства и цифрового развития Министерства транспорта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 Аскар Белекович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 Министерства транспорта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Роман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Бедусенко 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автономного учреждения "Российский дорожный научно-исследовательский институт"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Богучарская Виктория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Верещагин Олег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программ развития, цифровизации, информатизации и аналитики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 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по вопросам соблюдения антимонопольного законодательства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Гулин Виктор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 Олег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подкомитета Российского союза промышленников и предпринимателей по транспорту и логистике, директор Центра стратегического развития логистики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Енин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Забурденко Андрей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морского и речного надзора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 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Игонин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транспортной безопасности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Евгений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Союза транспортников России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 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морского и внутреннего водного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Ковальский Владимир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Антон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Кокаев Михаил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Коршунова Лариса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по взаимодействию с органами государственной власти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"Объединенная транспортно-логистическая компания – Евразийский железнодорожный альянс"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дорожного агентства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Левшина Елена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стратегии и развитию бизнеса – начальник отдела по стратегическому взаимодействию с регуляторами рынка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Мурев Дмитрий Иовчович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"РЖД Логистика"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Пашков Константин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Административного департамента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Проходцев 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Салова Галина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перевозкам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Самарьянов 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Санковский Игорь Святославович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саморегулируемой организации "Союз операторов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Сапетко 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Томчук Лия Карлосовна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Тюленев Кирилл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"Транспортные системы"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Алексей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открытого акционерного общества "Российские железные дороги", начальник Центра фирменного 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 Евгений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железнодорожного надзора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Асташов Ярослав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автомобильного и дорожного надзора Федеральной службы по надзору в сфере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Сергей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бюджетного учреждения "Агентство автомобильного транспорта"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 Валерий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"Научно-исследовательский институт автомобильного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