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3262" w14:textId="2173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сентября 2023 года № 141.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Экспертного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Кыргызской Республики: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Болотбекова Акжолтой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вопросам ЕАЭС управления экспертизы лекарственных средств Департамента лекарственных средств и медицинских изделий при Министерстве здравоохранения и социального развития Кыргызской Республики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Мариям Кадыркуловна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и социального развития Кыргызской Республики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 Айсылу Абраровна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Экспертного комитета Мамбеталиеву Ч.М., Мусаеву М.А. и Романова Ф.А.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