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896f" w14:textId="6a5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налоговой политике и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октября 2023 года № 147.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Консультативного комитета по налоговой политике и администрированию,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97,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октября 2023 г. № 147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состав Консультативного комитета по налоговой политике и администрированию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Консультативного комитета по налоговой политике и администрированию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2023г. № 147)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налоговой политике и администрированию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Юриковна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врио начальника Управления информационных технологий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Наируи Рафиковна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комплексных налоговых проверок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Алавердян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 Арамаисович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политики доходов и методологии администрирования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Манвелович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политики доходов и методологии налогового администрирования Департамента политики доходов и методологии администрирования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Лерник Варужанович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 Бениковна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налогов и обязательных платежей номер 1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Артакович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таможенной политики и законодательного регулирования ЕАЭС Департамента политики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методологии администрирования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Шураевич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Мариам Мартиновна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налогов и обязательных платежей номер 2 Управления методологии администрирования и процедур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Арамаисович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Ванушевич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Управления информационных технологий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Вачаганович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Фаградян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Нарине Мартиновна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налоговый инспектор отдела налогового сотрудничества Управления международного сотрудничества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Лариса Николаевна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подакцизных товаров Главного управления контроля реализации товаров и услуг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Вячеславович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– начальник управления налоговой политики Главного управления налоговой политики и доходов бюджета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Николаевич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Владимирович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косвенного налогообложения,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Владимирович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налоговой политики и доходов бюджета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Светлана Ивановна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косвенного налогообложения Главного управления методологии налогообложения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Кристина Валерьевна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трансфертного ценообразования Управления международного налогового сотрудничества Министерства 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Михаил Владимирович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методологии и координации государственных программ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Элла Александровна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Надежда Петровна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прямого налогообложения и особых налоговых режимов управления налоговой политики Главного управления налоговой политики и доходов бюджета Министерства финансов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Алла Чарльзовна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и сборам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Викторовна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 Кеменгерович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 Маликович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налогового и таможенного законодательства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Габдылхаир Абдыкаримович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Байтемирова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Айжан Акпанбаевна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 Нуржанович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Инкар Бауыржанкызы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администрирования налога на добавленную стоимость Департамента администрирования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 Кабдылманаповна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непроизводственных платежей, активов и задолженности физических лиц Департамента администрирования непроизводственных платежей, физических лиц и специальных налоговых режимов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Айдана Калыбайкызы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торговли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Мухтарулы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налогообложения нерезидентов Департамента крупных налогоплательщиков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 Джуманович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Ерлан Ермекович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налоговой и таможенной политики Министерства национальной экономики Республики Казахстан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Калысович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налога на добавленную стоимость в рамках Евразийского экономического союза Департамента администрирования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Аслан Нурбосынович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 налога на добавленную стоимость в рамках Евразийского экономического союза Департамента администрирования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Шаймаханов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Нурлыбек Акылбекович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налоговой и таможенной политики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 Куватбекович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администрирования НДС и контроля ЭСФ Управления администрирования косвенных налогов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Аманбекович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за подакцизными товарами и маркировки Управления администрирования косвенных налогов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Бекболот Абдыганыевич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Аясбекович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механизма прослеживаемости товаров и ККМ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Искендер Эсенгельдиевич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уулу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работе с ЕАЭС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Фатима Бектургановна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работе с ЕАЭС Управления по работе с ЕАЭС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Айсулуу Кемеловна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налоговой политики Управления налоговой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Улукман Сейитович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сектора анализа и оценки налоговых мер Управления налоговой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Анаркуловна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по работе с ЕАЭС Управления по работе с ЕАЭС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Апсамат Абдиманапович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цифровой трансформации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Рысбек Асанбекович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методологической работы Управления методологии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Нурланович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налоговой политики Управления налоговой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Джумалиевич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налоговой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Кубанычбек Абдимуталипович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налоговой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Александрович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налога на добавленную стоимость Департамента налоговой политики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Елисей Юрьевич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и валютного контроля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Бартенев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Константин Николаевич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методологии автоматизации камерального контроля Управления камерального контроля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Белоцерковская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Галина Викторовна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сопровождения международных мероприятий Управления международного сотрудничества и валютного контроля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Александрович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налогообложения юридических лиц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Данил Вертолиевич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налоговой политики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Людмила Валерьевна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налога на добавленную стоимость Управления налогообложения юридических лиц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 Владимировна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Александровна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организации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Анатольевич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информационных технологий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Анна Николаевна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налога на добавленную стоимость Департамента налоговой политики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Сергеевич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налогового стимулирования Департамента инвестиционной политики и развития малого и среднего предпринимательства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Ирина Сергеевна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эксперт отдела акцизов и ресурсных налогов Управления налогообложения юридических лиц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Вячеславовна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налога на добавленную стоимость Департамента налоговой политики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Валерьевич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Олеговна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Алексеевна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организации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Шепелева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Юлия Вячеславовна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Константинович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внедрения проектных решений в камеральном контроле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Вероника Павловна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обеспечения информационного взаимодействия с внешними организациями и налогоплательщиками в электронном виде Управления информационных технологий Федеральной налоговой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 Владимировна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внедрения проектных решений в камеральном контроле Управления камерального контроля Федеральной налоговой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