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fec6" w14:textId="b09f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комиссии по проведению межгосударственных испытаний интегрированной информационной системы внешней и взаимной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24 октября 2023 года № 150.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состав комиссии по проведению межгосударственных испытаний интегрированной информационной системы внешней и взаимной торговли,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августа 2015 г. № 77,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включить в состав комиссии следующих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т Республики Казахстан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Абдраимов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 Сабазович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акционерного общества "Национальные информационные технологии"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Калдыбеков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Алгазы Ергазыевич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акционерного общества "Национальные информационные технологии"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Кыргызской Республики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Айдиев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Калыбекович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государственного предприятия "Инфоком" при Министерстве цифрового развития Кыргызской Республики;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исключить из состава комиссии Абдиева Е.Е., Усеинова Т.Н. и Шаршенову И.Ж.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2..Настоящее распоряжение вступает в силу с даты его опубликования на официальном сайте Евразийского экономического союза.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