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cff61" w14:textId="9acff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состав Консультативного комитета по техническому регулированию, применению санитарных, ветеринарных и фитосанитарных мер</w:t>
      </w:r>
    </w:p>
    <w:p>
      <w:pPr>
        <w:spacing w:after="0"/>
        <w:ind w:left="0"/>
        <w:jc w:val="both"/>
      </w:pPr>
      <w:r>
        <w:rPr>
          <w:rFonts w:ascii="Times New Roman"/>
          <w:b w:val="false"/>
          <w:i w:val="false"/>
          <w:color w:val="000000"/>
          <w:sz w:val="28"/>
        </w:rPr>
        <w:t>Распоряжение Коллегии Евразийской экономической комиссии от 27 декабря 2023 года № 197.</w:t>
      </w:r>
    </w:p>
    <w:p>
      <w:pPr>
        <w:spacing w:after="0"/>
        <w:ind w:left="0"/>
        <w:jc w:val="left"/>
      </w:pPr>
    </w:p>
    <w:bookmarkStart w:name="z4"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состав</w:t>
      </w:r>
      <w:r>
        <w:rPr>
          <w:rFonts w:ascii="Times New Roman"/>
          <w:b w:val="false"/>
          <w:i w:val="false"/>
          <w:color w:val="000000"/>
          <w:sz w:val="28"/>
        </w:rPr>
        <w:t xml:space="preserve"> Консультативного комитета по техническому регулированию, применению санитарных, ветеринарных и фитосанитарных мер, утвержденный распоряжением Коллегии Евразийской экономической комиссии от 21 мая 2019 г. № 87, следующие изменения:</w:t>
      </w:r>
    </w:p>
    <w:bookmarkEnd w:id="0"/>
    <w:bookmarkStart w:name="z5" w:id="1"/>
    <w:p>
      <w:pPr>
        <w:spacing w:after="0"/>
        <w:ind w:left="0"/>
        <w:jc w:val="both"/>
      </w:pPr>
      <w:r>
        <w:rPr>
          <w:rFonts w:ascii="Times New Roman"/>
          <w:b w:val="false"/>
          <w:i w:val="false"/>
          <w:color w:val="000000"/>
          <w:sz w:val="28"/>
        </w:rPr>
        <w:t>
      а) включить в состав Консультативного комитета следующих лиц:</w:t>
      </w:r>
    </w:p>
    <w:bookmarkEnd w:id="1"/>
    <w:bookmarkStart w:name="z6" w:id="2"/>
    <w:p>
      <w:pPr>
        <w:spacing w:after="0"/>
        <w:ind w:left="0"/>
        <w:jc w:val="both"/>
      </w:pPr>
      <w:r>
        <w:rPr>
          <w:rFonts w:ascii="Times New Roman"/>
          <w:b w:val="false"/>
          <w:i w:val="false"/>
          <w:color w:val="000000"/>
          <w:sz w:val="28"/>
        </w:rPr>
        <w:t>
      От Республики Армения</w:t>
      </w:r>
    </w:p>
    <w:bookmarkEnd w:id="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7" w:id="3"/>
          <w:p>
            <w:pPr>
              <w:spacing w:after="20"/>
              <w:ind w:left="20"/>
              <w:jc w:val="both"/>
            </w:pPr>
            <w:r>
              <w:rPr>
                <w:rFonts w:ascii="Times New Roman"/>
                <w:b w:val="false"/>
                <w:i w:val="false"/>
                <w:color w:val="000000"/>
                <w:sz w:val="20"/>
              </w:rPr>
              <w:t>
Акобян</w:t>
            </w:r>
          </w:p>
          <w:bookmarkEnd w:id="3"/>
          <w:p>
            <w:pPr>
              <w:spacing w:after="20"/>
              <w:ind w:left="20"/>
              <w:jc w:val="both"/>
            </w:pPr>
            <w:r>
              <w:rPr>
                <w:rFonts w:ascii="Times New Roman"/>
                <w:b w:val="false"/>
                <w:i w:val="false"/>
                <w:color w:val="000000"/>
                <w:sz w:val="20"/>
              </w:rPr>
              <w:t>
Тагуи Аршавировна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Инспекционного органа здравоохранения и труда Республики Армения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Варданян</w:t>
            </w:r>
          </w:p>
          <w:bookmarkEnd w:id="4"/>
          <w:p>
            <w:pPr>
              <w:spacing w:after="20"/>
              <w:ind w:left="20"/>
              <w:jc w:val="both"/>
            </w:pPr>
            <w:r>
              <w:rPr>
                <w:rFonts w:ascii="Times New Roman"/>
                <w:b w:val="false"/>
                <w:i w:val="false"/>
                <w:color w:val="000000"/>
                <w:sz w:val="20"/>
              </w:rPr>
              <w:t>
Гоар Гагиковна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начальник Управления по безопасности пищевых продуктов Инспекционного органа по безопасности пищевых продуктов Республики Армения</w:t>
            </w:r>
          </w:p>
          <w:bookmarkEnd w:id="5"/>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Григорян</w:t>
            </w:r>
          </w:p>
          <w:bookmarkEnd w:id="6"/>
          <w:p>
            <w:pPr>
              <w:spacing w:after="20"/>
              <w:ind w:left="20"/>
              <w:jc w:val="both"/>
            </w:pPr>
            <w:r>
              <w:rPr>
                <w:rFonts w:ascii="Times New Roman"/>
                <w:b w:val="false"/>
                <w:i w:val="false"/>
                <w:color w:val="000000"/>
                <w:sz w:val="20"/>
              </w:rPr>
              <w:t>
Месроп Гегамович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начальника отдела координации пограничного государственного надзора Инспекционного органа по безопасности пищевых продуктов Республики Армения</w:t>
            </w:r>
          </w:p>
        </w:tc>
      </w:tr>
      <w:tr>
        <w:trPr>
          <w:trHeight w:val="30" w:hRule="atLeast"/>
        </w:trPr>
        <w:tc>
          <w:tcPr>
            <w:tcW w:w="4100" w:type="dxa"/>
            <w:tcBorders/>
            <w:tcMar>
              <w:top w:w="15" w:type="dxa"/>
              <w:left w:w="15" w:type="dxa"/>
              <w:bottom w:w="15" w:type="dxa"/>
              <w:right w:w="15" w:type="dxa"/>
            </w:tcMar>
            <w:vAlign w:val="center"/>
          </w:tcPr>
          <w:bookmarkStart w:name="z11" w:id="7"/>
          <w:p>
            <w:pPr>
              <w:spacing w:after="20"/>
              <w:ind w:left="20"/>
              <w:jc w:val="both"/>
            </w:pPr>
            <w:r>
              <w:rPr>
                <w:rFonts w:ascii="Times New Roman"/>
                <w:b w:val="false"/>
                <w:i w:val="false"/>
                <w:color w:val="000000"/>
                <w:sz w:val="20"/>
              </w:rPr>
              <w:t>
Карапетян</w:t>
            </w:r>
          </w:p>
          <w:bookmarkEnd w:id="7"/>
          <w:p>
            <w:pPr>
              <w:spacing w:after="20"/>
              <w:ind w:left="20"/>
              <w:jc w:val="both"/>
            </w:pPr>
            <w:r>
              <w:rPr>
                <w:rFonts w:ascii="Times New Roman"/>
                <w:b w:val="false"/>
                <w:i w:val="false"/>
                <w:color w:val="000000"/>
                <w:sz w:val="20"/>
              </w:rPr>
              <w:t>
Меланя Завеновна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2" w:id="8"/>
          <w:p>
            <w:pPr>
              <w:spacing w:after="20"/>
              <w:ind w:left="20"/>
              <w:jc w:val="both"/>
            </w:pPr>
            <w:r>
              <w:rPr>
                <w:rFonts w:ascii="Times New Roman"/>
                <w:b w:val="false"/>
                <w:i w:val="false"/>
                <w:color w:val="000000"/>
                <w:sz w:val="20"/>
              </w:rPr>
              <w:t>
начальник Департамента по безопасности пищевых продуктов Министерства экономики Республики Армения</w:t>
            </w:r>
          </w:p>
          <w:bookmarkEnd w:id="8"/>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13" w:id="9"/>
          <w:p>
            <w:pPr>
              <w:spacing w:after="20"/>
              <w:ind w:left="20"/>
              <w:jc w:val="both"/>
            </w:pPr>
            <w:r>
              <w:rPr>
                <w:rFonts w:ascii="Times New Roman"/>
                <w:b w:val="false"/>
                <w:i w:val="false"/>
                <w:color w:val="000000"/>
                <w:sz w:val="20"/>
              </w:rPr>
              <w:t>
Саргсян</w:t>
            </w:r>
          </w:p>
          <w:bookmarkEnd w:id="9"/>
          <w:p>
            <w:pPr>
              <w:spacing w:after="20"/>
              <w:ind w:left="20"/>
              <w:jc w:val="both"/>
            </w:pPr>
            <w:r>
              <w:rPr>
                <w:rFonts w:ascii="Times New Roman"/>
                <w:b w:val="false"/>
                <w:i w:val="false"/>
                <w:color w:val="000000"/>
                <w:sz w:val="20"/>
              </w:rPr>
              <w:t>
Славик Айкович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Инспекционного органа здравоохранения и труда Республики Армения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14" w:id="10"/>
          <w:p>
            <w:pPr>
              <w:spacing w:after="20"/>
              <w:ind w:left="20"/>
              <w:jc w:val="both"/>
            </w:pPr>
            <w:r>
              <w:rPr>
                <w:rFonts w:ascii="Times New Roman"/>
                <w:b w:val="false"/>
                <w:i w:val="false"/>
                <w:color w:val="000000"/>
                <w:sz w:val="20"/>
              </w:rPr>
              <w:t>
Царукян</w:t>
            </w:r>
          </w:p>
          <w:bookmarkEnd w:id="10"/>
          <w:p>
            <w:pPr>
              <w:spacing w:after="20"/>
              <w:ind w:left="20"/>
              <w:jc w:val="both"/>
            </w:pPr>
            <w:r>
              <w:rPr>
                <w:rFonts w:ascii="Times New Roman"/>
                <w:b w:val="false"/>
                <w:i w:val="false"/>
                <w:color w:val="000000"/>
                <w:sz w:val="20"/>
              </w:rPr>
              <w:t>
Сона Степановна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Инспекционного органа по безопасности пищевых продуктов Республики Армения</w:t>
            </w:r>
          </w:p>
        </w:tc>
      </w:tr>
    </w:tbl>
    <w:bookmarkStart w:name="z15" w:id="11"/>
    <w:p>
      <w:pPr>
        <w:spacing w:after="0"/>
        <w:ind w:left="0"/>
        <w:jc w:val="both"/>
      </w:pPr>
      <w:r>
        <w:rPr>
          <w:rFonts w:ascii="Times New Roman"/>
          <w:b w:val="false"/>
          <w:i w:val="false"/>
          <w:color w:val="000000"/>
          <w:sz w:val="28"/>
        </w:rPr>
        <w:t>
      От Республики Беларусь</w:t>
      </w:r>
    </w:p>
    <w:bookmarkEnd w:id="1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16" w:id="12"/>
          <w:p>
            <w:pPr>
              <w:spacing w:after="20"/>
              <w:ind w:left="20"/>
              <w:jc w:val="both"/>
            </w:pPr>
            <w:r>
              <w:rPr>
                <w:rFonts w:ascii="Times New Roman"/>
                <w:b w:val="false"/>
                <w:i w:val="false"/>
                <w:color w:val="000000"/>
                <w:sz w:val="20"/>
              </w:rPr>
              <w:t>
Выжиковский</w:t>
            </w:r>
          </w:p>
          <w:bookmarkEnd w:id="12"/>
          <w:p>
            <w:pPr>
              <w:spacing w:after="20"/>
              <w:ind w:left="20"/>
              <w:jc w:val="both"/>
            </w:pPr>
            <w:r>
              <w:rPr>
                <w:rFonts w:ascii="Times New Roman"/>
                <w:b w:val="false"/>
                <w:i w:val="false"/>
                <w:color w:val="000000"/>
                <w:sz w:val="20"/>
              </w:rPr>
              <w:t>
Юрий Чеславович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7" w:id="13"/>
          <w:p>
            <w:pPr>
              <w:spacing w:after="20"/>
              <w:ind w:left="20"/>
              <w:jc w:val="both"/>
            </w:pPr>
            <w:r>
              <w:rPr>
                <w:rFonts w:ascii="Times New Roman"/>
                <w:b w:val="false"/>
                <w:i w:val="false"/>
                <w:color w:val="000000"/>
                <w:sz w:val="20"/>
              </w:rPr>
              <w:t>
начальник Главного управления архитектуры, градостроительства, проектной, научно-технической, инновационной политики и цифровой трансформации Министерства архитектуры и строительства Республики Беларусь</w:t>
            </w:r>
          </w:p>
          <w:bookmarkEnd w:id="13"/>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18" w:id="14"/>
          <w:p>
            <w:pPr>
              <w:spacing w:after="20"/>
              <w:ind w:left="20"/>
              <w:jc w:val="both"/>
            </w:pPr>
            <w:r>
              <w:rPr>
                <w:rFonts w:ascii="Times New Roman"/>
                <w:b w:val="false"/>
                <w:i w:val="false"/>
                <w:color w:val="000000"/>
                <w:sz w:val="20"/>
              </w:rPr>
              <w:t>
Долголевец</w:t>
            </w:r>
          </w:p>
          <w:bookmarkEnd w:id="14"/>
          <w:p>
            <w:pPr>
              <w:spacing w:after="20"/>
              <w:ind w:left="20"/>
              <w:jc w:val="both"/>
            </w:pPr>
            <w:r>
              <w:rPr>
                <w:rFonts w:ascii="Times New Roman"/>
                <w:b w:val="false"/>
                <w:i w:val="false"/>
                <w:color w:val="000000"/>
                <w:sz w:val="20"/>
              </w:rPr>
              <w:t>
Анатолий Владимирович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9" w:id="15"/>
          <w:p>
            <w:pPr>
              <w:spacing w:after="20"/>
              <w:ind w:left="20"/>
              <w:jc w:val="both"/>
            </w:pPr>
            <w:r>
              <w:rPr>
                <w:rFonts w:ascii="Times New Roman"/>
                <w:b w:val="false"/>
                <w:i w:val="false"/>
                <w:color w:val="000000"/>
                <w:sz w:val="20"/>
              </w:rPr>
              <w:t>
заместитель Министра по чрезвычайным ситуациям Республики Беларусь</w:t>
            </w:r>
          </w:p>
          <w:bookmarkEnd w:id="15"/>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20" w:id="16"/>
          <w:p>
            <w:pPr>
              <w:spacing w:after="20"/>
              <w:ind w:left="20"/>
              <w:jc w:val="both"/>
            </w:pPr>
            <w:r>
              <w:rPr>
                <w:rFonts w:ascii="Times New Roman"/>
                <w:b w:val="false"/>
                <w:i w:val="false"/>
                <w:color w:val="000000"/>
                <w:sz w:val="20"/>
              </w:rPr>
              <w:t>
Моргунова</w:t>
            </w:r>
          </w:p>
          <w:bookmarkEnd w:id="16"/>
          <w:p>
            <w:pPr>
              <w:spacing w:after="20"/>
              <w:ind w:left="20"/>
              <w:jc w:val="both"/>
            </w:pPr>
            <w:r>
              <w:rPr>
                <w:rFonts w:ascii="Times New Roman"/>
                <w:b w:val="false"/>
                <w:i w:val="false"/>
                <w:color w:val="000000"/>
                <w:sz w:val="20"/>
              </w:rPr>
              <w:t>
Елена Михайловна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Председателя Государственного комитета по стандартизации Республики Беларусь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21" w:id="17"/>
          <w:p>
            <w:pPr>
              <w:spacing w:after="20"/>
              <w:ind w:left="20"/>
              <w:jc w:val="both"/>
            </w:pPr>
            <w:r>
              <w:rPr>
                <w:rFonts w:ascii="Times New Roman"/>
                <w:b w:val="false"/>
                <w:i w:val="false"/>
                <w:color w:val="000000"/>
                <w:sz w:val="20"/>
              </w:rPr>
              <w:t>
Шедко</w:t>
            </w:r>
          </w:p>
          <w:bookmarkEnd w:id="17"/>
          <w:p>
            <w:pPr>
              <w:spacing w:after="20"/>
              <w:ind w:left="20"/>
              <w:jc w:val="both"/>
            </w:pPr>
            <w:r>
              <w:rPr>
                <w:rFonts w:ascii="Times New Roman"/>
                <w:b w:val="false"/>
                <w:i w:val="false"/>
                <w:color w:val="000000"/>
                <w:sz w:val="20"/>
              </w:rPr>
              <w:t>
Татьяна Павловна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заместитель председателя Белорусского государственного концерна пищевой промышленности "Белгоспищепром"</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bookmarkStart w:name="z22" w:id="18"/>
          <w:p>
            <w:pPr>
              <w:spacing w:after="20"/>
              <w:ind w:left="20"/>
              <w:jc w:val="both"/>
            </w:pPr>
            <w:r>
              <w:rPr>
                <w:rFonts w:ascii="Times New Roman"/>
                <w:b w:val="false"/>
                <w:i w:val="false"/>
                <w:color w:val="000000"/>
                <w:sz w:val="20"/>
              </w:rPr>
              <w:t>
От Республики Казахстан</w:t>
            </w:r>
          </w:p>
          <w:bookmarkEnd w:id="18"/>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23" w:id="19"/>
          <w:p>
            <w:pPr>
              <w:spacing w:after="20"/>
              <w:ind w:left="20"/>
              <w:jc w:val="both"/>
            </w:pPr>
            <w:r>
              <w:rPr>
                <w:rFonts w:ascii="Times New Roman"/>
                <w:b w:val="false"/>
                <w:i w:val="false"/>
                <w:color w:val="000000"/>
                <w:sz w:val="20"/>
              </w:rPr>
              <w:t>
Джумагулов</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Кайрат Каримович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5" w:id="20"/>
          <w:p>
            <w:pPr>
              <w:spacing w:after="20"/>
              <w:ind w:left="20"/>
              <w:jc w:val="both"/>
            </w:pPr>
            <w:r>
              <w:rPr>
                <w:rFonts w:ascii="Times New Roman"/>
                <w:b w:val="false"/>
                <w:i w:val="false"/>
                <w:color w:val="000000"/>
                <w:sz w:val="20"/>
              </w:rPr>
              <w:t>
заместитель председателя Комитета государственных доходов Министерства финансов Республики Казахстан</w:t>
            </w:r>
          </w:p>
          <w:bookmarkEnd w:id="20"/>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26" w:id="21"/>
          <w:p>
            <w:pPr>
              <w:spacing w:after="20"/>
              <w:ind w:left="20"/>
              <w:jc w:val="both"/>
            </w:pPr>
            <w:r>
              <w:rPr>
                <w:rFonts w:ascii="Times New Roman"/>
                <w:b w:val="false"/>
                <w:i w:val="false"/>
                <w:color w:val="000000"/>
                <w:sz w:val="20"/>
              </w:rPr>
              <w:t>
Куантай</w:t>
            </w:r>
          </w:p>
          <w:bookmarkEnd w:id="21"/>
          <w:p>
            <w:pPr>
              <w:spacing w:after="20"/>
              <w:ind w:left="20"/>
              <w:jc w:val="both"/>
            </w:pPr>
            <w:r>
              <w:rPr>
                <w:rFonts w:ascii="Times New Roman"/>
                <w:b w:val="false"/>
                <w:i w:val="false"/>
                <w:color w:val="000000"/>
                <w:sz w:val="20"/>
              </w:rPr>
              <w:t>
Мирас Серикулы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7" w:id="22"/>
          <w:p>
            <w:pPr>
              <w:spacing w:after="20"/>
              <w:ind w:left="20"/>
              <w:jc w:val="both"/>
            </w:pPr>
            <w:r>
              <w:rPr>
                <w:rFonts w:ascii="Times New Roman"/>
                <w:b w:val="false"/>
                <w:i w:val="false"/>
                <w:color w:val="000000"/>
                <w:sz w:val="20"/>
              </w:rPr>
              <w:t>
руководитель Управления железнодорожной логистики Комитета железнодорожного и водного транспорта Министерства транспорта Республики Казахстан</w:t>
            </w:r>
          </w:p>
          <w:bookmarkEnd w:id="22"/>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28" w:id="23"/>
          <w:p>
            <w:pPr>
              <w:spacing w:after="20"/>
              <w:ind w:left="20"/>
              <w:jc w:val="both"/>
            </w:pPr>
            <w:r>
              <w:rPr>
                <w:rFonts w:ascii="Times New Roman"/>
                <w:b w:val="false"/>
                <w:i w:val="false"/>
                <w:color w:val="000000"/>
                <w:sz w:val="20"/>
              </w:rPr>
              <w:t>
Кунаков</w:t>
            </w:r>
          </w:p>
          <w:bookmarkEnd w:id="23"/>
          <w:p>
            <w:pPr>
              <w:spacing w:after="20"/>
              <w:ind w:left="20"/>
              <w:jc w:val="both"/>
            </w:pPr>
            <w:r>
              <w:rPr>
                <w:rFonts w:ascii="Times New Roman"/>
                <w:b w:val="false"/>
                <w:i w:val="false"/>
                <w:color w:val="000000"/>
                <w:sz w:val="20"/>
              </w:rPr>
              <w:t>
Алмат Шамильевич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29" w:id="24"/>
          <w:p>
            <w:pPr>
              <w:spacing w:after="20"/>
              <w:ind w:left="20"/>
              <w:jc w:val="both"/>
            </w:pPr>
            <w:r>
              <w:rPr>
                <w:rFonts w:ascii="Times New Roman"/>
                <w:b w:val="false"/>
                <w:i w:val="false"/>
                <w:color w:val="000000"/>
                <w:sz w:val="20"/>
              </w:rPr>
              <w:t>
руководитель управления сертификации сельскохозяйственной продукции Департамента агропродовольственных рынков и переработки сельхозпродукции Министерства сельского хозяйства Республики Казахстан</w:t>
            </w:r>
          </w:p>
          <w:bookmarkEnd w:id="24"/>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30" w:id="25"/>
          <w:p>
            <w:pPr>
              <w:spacing w:after="20"/>
              <w:ind w:left="20"/>
              <w:jc w:val="both"/>
            </w:pPr>
            <w:r>
              <w:rPr>
                <w:rFonts w:ascii="Times New Roman"/>
                <w:b w:val="false"/>
                <w:i w:val="false"/>
                <w:color w:val="000000"/>
                <w:sz w:val="20"/>
              </w:rPr>
              <w:t>
Манасов</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Берик Джамбулович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 государственной инспекции в агропромышленном комплексе Министерства сельского хозяйства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Наурзбеков</w:t>
            </w:r>
          </w:p>
          <w:bookmarkEnd w:id="26"/>
          <w:p>
            <w:pPr>
              <w:spacing w:after="20"/>
              <w:ind w:left="20"/>
              <w:jc w:val="both"/>
            </w:pPr>
            <w:r>
              <w:rPr>
                <w:rFonts w:ascii="Times New Roman"/>
                <w:b w:val="false"/>
                <w:i w:val="false"/>
                <w:color w:val="000000"/>
                <w:sz w:val="20"/>
              </w:rPr>
              <w:t>
Еркен Бахытжанович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3" w:id="27"/>
          <w:p>
            <w:pPr>
              <w:spacing w:after="20"/>
              <w:ind w:left="20"/>
              <w:jc w:val="both"/>
            </w:pPr>
            <w:r>
              <w:rPr>
                <w:rFonts w:ascii="Times New Roman"/>
                <w:b w:val="false"/>
                <w:i w:val="false"/>
                <w:color w:val="000000"/>
                <w:sz w:val="20"/>
              </w:rPr>
              <w:t>
управляющий директор – директор департамента агропромышленного комплекса и пищевой промышленности Национальной палаты предпринимателей Республики Казахстан "Атамекен"</w:t>
            </w:r>
          </w:p>
          <w:bookmarkEnd w:id="27"/>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34" w:id="28"/>
          <w:p>
            <w:pPr>
              <w:spacing w:after="20"/>
              <w:ind w:left="20"/>
              <w:jc w:val="both"/>
            </w:pPr>
            <w:r>
              <w:rPr>
                <w:rFonts w:ascii="Times New Roman"/>
                <w:b w:val="false"/>
                <w:i w:val="false"/>
                <w:color w:val="000000"/>
                <w:sz w:val="20"/>
              </w:rPr>
              <w:t>
Оразбеков</w:t>
            </w:r>
          </w:p>
          <w:bookmarkEnd w:id="28"/>
          <w:p>
            <w:pPr>
              <w:spacing w:after="20"/>
              <w:ind w:left="20"/>
              <w:jc w:val="both"/>
            </w:pPr>
            <w:r>
              <w:rPr>
                <w:rFonts w:ascii="Times New Roman"/>
                <w:b w:val="false"/>
                <w:i w:val="false"/>
                <w:color w:val="000000"/>
                <w:sz w:val="20"/>
              </w:rPr>
              <w:t>
Шалкар Бакытович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5" w:id="29"/>
          <w:p>
            <w:pPr>
              <w:spacing w:after="20"/>
              <w:ind w:left="20"/>
              <w:jc w:val="both"/>
            </w:pPr>
            <w:r>
              <w:rPr>
                <w:rFonts w:ascii="Times New Roman"/>
                <w:b w:val="false"/>
                <w:i w:val="false"/>
                <w:color w:val="000000"/>
                <w:sz w:val="20"/>
              </w:rPr>
              <w:t>
руководитель управления охраны</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труда Департамента труда и социального партнерства Министерства труда и</w:t>
            </w:r>
          </w:p>
          <w:p>
            <w:pPr>
              <w:spacing w:after="20"/>
              <w:ind w:left="20"/>
              <w:jc w:val="both"/>
            </w:pPr>
            <w:r>
              <w:rPr>
                <w:rFonts w:ascii="Times New Roman"/>
                <w:b w:val="false"/>
                <w:i w:val="false"/>
                <w:color w:val="000000"/>
                <w:sz w:val="20"/>
              </w:rPr>
              <w:t>
социальной защиты населения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Саудабаев</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Елдос Ермагамбетович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39" w:id="31"/>
          <w:p>
            <w:pPr>
              <w:spacing w:after="20"/>
              <w:ind w:left="20"/>
              <w:jc w:val="both"/>
            </w:pPr>
            <w:r>
              <w:rPr>
                <w:rFonts w:ascii="Times New Roman"/>
                <w:b w:val="false"/>
                <w:i w:val="false"/>
                <w:color w:val="000000"/>
                <w:sz w:val="20"/>
              </w:rPr>
              <w:t>
директор Департамента контроля Комитета государственных доходов Министерства финансов</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Республики Казахстан</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Тюлегенов</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Самат Бексултанович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заместитель председателя Комитета ветеринарного контроля и надзора Министерства сельского хозяйства Республики Казахстан</w:t>
            </w:r>
          </w:p>
          <w:bookmarkEnd w:id="33"/>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Узбеков</w:t>
            </w:r>
          </w:p>
          <w:bookmarkEnd w:id="34"/>
          <w:p>
            <w:pPr>
              <w:spacing w:after="20"/>
              <w:ind w:left="20"/>
              <w:jc w:val="both"/>
            </w:pPr>
            <w:r>
              <w:rPr>
                <w:rFonts w:ascii="Times New Roman"/>
                <w:b w:val="false"/>
                <w:i w:val="false"/>
                <w:color w:val="000000"/>
                <w:sz w:val="20"/>
              </w:rPr>
              <w:t>
Сатжан Куанышулы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руководитель Управления железнодорожной инфраструктуры Комитета железнодорожного и водного транспорта Министерства транспорта Республики Казахстан</w:t>
            </w:r>
          </w:p>
          <w:bookmarkEnd w:id="35"/>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Шамбетова</w:t>
            </w:r>
          </w:p>
          <w:bookmarkEnd w:id="36"/>
          <w:p>
            <w:pPr>
              <w:spacing w:after="20"/>
              <w:ind w:left="20"/>
              <w:jc w:val="both"/>
            </w:pPr>
            <w:r>
              <w:rPr>
                <w:rFonts w:ascii="Times New Roman"/>
                <w:b w:val="false"/>
                <w:i w:val="false"/>
                <w:color w:val="000000"/>
                <w:sz w:val="20"/>
              </w:rPr>
              <w:t>
Ардак Бахытовна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Координационного центра по техническому регулированию Республиканского государственного предприятия "Казахстанский институт стандартизации и метрологии"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От Кыргызской Республики</w:t>
            </w:r>
          </w:p>
          <w:bookmarkEnd w:id="37"/>
          <w:p>
            <w:pPr>
              <w:spacing w:after="20"/>
              <w:ind w:left="20"/>
              <w:jc w:val="both"/>
            </w:pPr>
          </w:p>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Абдирашитова</w:t>
            </w:r>
          </w:p>
          <w:bookmarkEnd w:id="38"/>
          <w:p>
            <w:pPr>
              <w:spacing w:after="20"/>
              <w:ind w:left="20"/>
              <w:jc w:val="both"/>
            </w:pPr>
            <w:r>
              <w:rPr>
                <w:rFonts w:ascii="Times New Roman"/>
                <w:b w:val="false"/>
                <w:i w:val="false"/>
                <w:color w:val="000000"/>
                <w:sz w:val="20"/>
              </w:rPr>
              <w:t>
Мээрим Зайырбековна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ведущий специалист сектора по работе с ЕАЭС и вопросам ВТО Министерства сельского хозяйства Кыргызской Республики</w:t>
            </w:r>
          </w:p>
          <w:bookmarkEnd w:id="39"/>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Арыкбаева</w:t>
            </w:r>
          </w:p>
          <w:bookmarkEnd w:id="40"/>
          <w:p>
            <w:pPr>
              <w:spacing w:after="20"/>
              <w:ind w:left="20"/>
              <w:jc w:val="both"/>
            </w:pPr>
            <w:r>
              <w:rPr>
                <w:rFonts w:ascii="Times New Roman"/>
                <w:b w:val="false"/>
                <w:i w:val="false"/>
                <w:color w:val="000000"/>
                <w:sz w:val="20"/>
              </w:rPr>
              <w:t>
Бубужан Камчыбековна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заместитель Министра здравоохранения – главный государственный санитарный врач Кыргызской Республики</w:t>
            </w:r>
          </w:p>
          <w:bookmarkEnd w:id="41"/>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Аскарбекова</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Дамира Аскарбековна</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заведующая отделом агропромышленных кластеров Управления стратегического развития Министерства сельского хозяйства Кыргызской Республики</w:t>
            </w:r>
          </w:p>
          <w:bookmarkEnd w:id="43"/>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55" w:id="44"/>
          <w:p>
            <w:pPr>
              <w:spacing w:after="20"/>
              <w:ind w:left="20"/>
              <w:jc w:val="both"/>
            </w:pPr>
            <w:r>
              <w:rPr>
                <w:rFonts w:ascii="Times New Roman"/>
                <w:b w:val="false"/>
                <w:i w:val="false"/>
                <w:color w:val="000000"/>
                <w:sz w:val="20"/>
              </w:rPr>
              <w:t>
Базиев</w:t>
            </w:r>
          </w:p>
          <w:bookmarkEnd w:id="44"/>
          <w:p>
            <w:pPr>
              <w:spacing w:after="20"/>
              <w:ind w:left="20"/>
              <w:jc w:val="both"/>
            </w:pPr>
            <w:r>
              <w:rPr>
                <w:rFonts w:ascii="Times New Roman"/>
                <w:b w:val="false"/>
                <w:i w:val="false"/>
                <w:color w:val="000000"/>
                <w:sz w:val="20"/>
              </w:rPr>
              <w:t>
Арсланбек Таланбекович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56" w:id="45"/>
          <w:p>
            <w:pPr>
              <w:spacing w:after="20"/>
              <w:ind w:left="20"/>
              <w:jc w:val="both"/>
            </w:pPr>
            <w:r>
              <w:rPr>
                <w:rFonts w:ascii="Times New Roman"/>
                <w:b w:val="false"/>
                <w:i w:val="false"/>
                <w:color w:val="000000"/>
                <w:sz w:val="20"/>
              </w:rPr>
              <w:t>
начальник Управления промышленности Министерства экономики и коммерции Кыргызской Республики</w:t>
            </w:r>
          </w:p>
          <w:bookmarkEnd w:id="45"/>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57" w:id="46"/>
          <w:p>
            <w:pPr>
              <w:spacing w:after="20"/>
              <w:ind w:left="20"/>
              <w:jc w:val="both"/>
            </w:pPr>
            <w:r>
              <w:rPr>
                <w:rFonts w:ascii="Times New Roman"/>
                <w:b w:val="false"/>
                <w:i w:val="false"/>
                <w:color w:val="000000"/>
                <w:sz w:val="20"/>
              </w:rPr>
              <w:t>
Байгазиев</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Таалайбек Аскарович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Министра энергетики Кыргызской Республики</w:t>
            </w:r>
          </w:p>
        </w:tc>
      </w:tr>
      <w:tr>
        <w:trPr>
          <w:trHeight w:val="30" w:hRule="atLeast"/>
        </w:trPr>
        <w:tc>
          <w:tcPr>
            <w:tcW w:w="4100" w:type="dxa"/>
            <w:tcBorders/>
            <w:tcMar>
              <w:top w:w="15" w:type="dxa"/>
              <w:left w:w="15" w:type="dxa"/>
              <w:bottom w:w="15" w:type="dxa"/>
              <w:right w:w="15" w:type="dxa"/>
            </w:tcMar>
            <w:vAlign w:val="center"/>
          </w:tcPr>
          <w:bookmarkStart w:name="z59" w:id="47"/>
          <w:p>
            <w:pPr>
              <w:spacing w:after="20"/>
              <w:ind w:left="20"/>
              <w:jc w:val="both"/>
            </w:pPr>
            <w:r>
              <w:rPr>
                <w:rFonts w:ascii="Times New Roman"/>
                <w:b w:val="false"/>
                <w:i w:val="false"/>
                <w:color w:val="000000"/>
                <w:sz w:val="20"/>
              </w:rPr>
              <w:t>
Балтабаев</w:t>
            </w:r>
          </w:p>
          <w:bookmarkEnd w:id="47"/>
          <w:p>
            <w:pPr>
              <w:spacing w:after="20"/>
              <w:ind w:left="20"/>
              <w:jc w:val="both"/>
            </w:pPr>
            <w:r>
              <w:rPr>
                <w:rFonts w:ascii="Times New Roman"/>
                <w:b w:val="false"/>
                <w:i w:val="false"/>
                <w:color w:val="000000"/>
                <w:sz w:val="20"/>
              </w:rPr>
              <w:t>
Рустам</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60" w:id="48"/>
          <w:p>
            <w:pPr>
              <w:spacing w:after="20"/>
              <w:ind w:left="20"/>
              <w:jc w:val="both"/>
            </w:pPr>
            <w:r>
              <w:rPr>
                <w:rFonts w:ascii="Times New Roman"/>
                <w:b w:val="false"/>
                <w:i w:val="false"/>
                <w:color w:val="000000"/>
                <w:sz w:val="20"/>
              </w:rPr>
              <w:t>
директор Ассоциации развития агропромышленного комплекса Кыргызской Республики</w:t>
            </w:r>
          </w:p>
          <w:bookmarkEnd w:id="48"/>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61" w:id="49"/>
          <w:p>
            <w:pPr>
              <w:spacing w:after="20"/>
              <w:ind w:left="20"/>
              <w:jc w:val="both"/>
            </w:pPr>
            <w:r>
              <w:rPr>
                <w:rFonts w:ascii="Times New Roman"/>
                <w:b w:val="false"/>
                <w:i w:val="false"/>
                <w:color w:val="000000"/>
                <w:sz w:val="20"/>
              </w:rPr>
              <w:t>
Бариев</w:t>
            </w:r>
          </w:p>
          <w:bookmarkEnd w:id="49"/>
          <w:p>
            <w:pPr>
              <w:spacing w:after="20"/>
              <w:ind w:left="20"/>
              <w:jc w:val="both"/>
            </w:pPr>
            <w:r>
              <w:rPr>
                <w:rFonts w:ascii="Times New Roman"/>
                <w:b w:val="false"/>
                <w:i w:val="false"/>
                <w:color w:val="000000"/>
                <w:sz w:val="20"/>
              </w:rPr>
              <w:t>
Ырысбек Жантаевич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62" w:id="50"/>
          <w:p>
            <w:pPr>
              <w:spacing w:after="20"/>
              <w:ind w:left="20"/>
              <w:jc w:val="both"/>
            </w:pPr>
            <w:r>
              <w:rPr>
                <w:rFonts w:ascii="Times New Roman"/>
                <w:b w:val="false"/>
                <w:i w:val="false"/>
                <w:color w:val="000000"/>
                <w:sz w:val="20"/>
              </w:rPr>
              <w:t>
заместитель Министра транспорта и коммуникаций Кыргызской Республики</w:t>
            </w:r>
          </w:p>
          <w:bookmarkEnd w:id="50"/>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63" w:id="51"/>
          <w:p>
            <w:pPr>
              <w:spacing w:after="20"/>
              <w:ind w:left="20"/>
              <w:jc w:val="both"/>
            </w:pPr>
            <w:r>
              <w:rPr>
                <w:rFonts w:ascii="Times New Roman"/>
                <w:b w:val="false"/>
                <w:i w:val="false"/>
                <w:color w:val="000000"/>
                <w:sz w:val="20"/>
              </w:rPr>
              <w:t>
Давлетов</w:t>
            </w:r>
          </w:p>
          <w:bookmarkEnd w:id="51"/>
          <w:p>
            <w:pPr>
              <w:spacing w:after="20"/>
              <w:ind w:left="20"/>
              <w:jc w:val="both"/>
            </w:pPr>
            <w:r>
              <w:rPr>
                <w:rFonts w:ascii="Times New Roman"/>
                <w:b w:val="false"/>
                <w:i w:val="false"/>
                <w:color w:val="000000"/>
                <w:sz w:val="20"/>
              </w:rPr>
              <w:t>
Алмаз</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независимый эксперт-консультант в сфере пищевой безопасности Кыргызской Республики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64" w:id="52"/>
          <w:p>
            <w:pPr>
              <w:spacing w:after="20"/>
              <w:ind w:left="20"/>
              <w:jc w:val="both"/>
            </w:pPr>
            <w:r>
              <w:rPr>
                <w:rFonts w:ascii="Times New Roman"/>
                <w:b w:val="false"/>
                <w:i w:val="false"/>
                <w:color w:val="000000"/>
                <w:sz w:val="20"/>
              </w:rPr>
              <w:t>
Джумалиева</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Канышай Толобековна</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66" w:id="53"/>
          <w:p>
            <w:pPr>
              <w:spacing w:after="20"/>
              <w:ind w:left="20"/>
              <w:jc w:val="both"/>
            </w:pPr>
            <w:r>
              <w:rPr>
                <w:rFonts w:ascii="Times New Roman"/>
                <w:b w:val="false"/>
                <w:i w:val="false"/>
                <w:color w:val="000000"/>
                <w:sz w:val="20"/>
              </w:rPr>
              <w:t>
заведующая отделом стандартизации Управления стандартизации Центра по стандартизации и метрологии при Министерстве экономики и коммерции Кыргызской Республики</w:t>
            </w:r>
          </w:p>
          <w:bookmarkEnd w:id="53"/>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67" w:id="54"/>
          <w:p>
            <w:pPr>
              <w:spacing w:after="20"/>
              <w:ind w:left="20"/>
              <w:jc w:val="both"/>
            </w:pPr>
            <w:r>
              <w:rPr>
                <w:rFonts w:ascii="Times New Roman"/>
                <w:b w:val="false"/>
                <w:i w:val="false"/>
                <w:color w:val="000000"/>
                <w:sz w:val="20"/>
              </w:rPr>
              <w:t>
Калчакеев</w:t>
            </w:r>
          </w:p>
          <w:bookmarkEnd w:id="54"/>
          <w:p>
            <w:pPr>
              <w:spacing w:after="20"/>
              <w:ind w:left="20"/>
              <w:jc w:val="both"/>
            </w:pPr>
            <w:r>
              <w:rPr>
                <w:rFonts w:ascii="Times New Roman"/>
                <w:b w:val="false"/>
                <w:i w:val="false"/>
                <w:color w:val="000000"/>
                <w:sz w:val="20"/>
              </w:rPr>
              <w:t>
Элден Муратович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68" w:id="55"/>
          <w:p>
            <w:pPr>
              <w:spacing w:after="20"/>
              <w:ind w:left="20"/>
              <w:jc w:val="both"/>
            </w:pPr>
            <w:r>
              <w:rPr>
                <w:rFonts w:ascii="Times New Roman"/>
                <w:b w:val="false"/>
                <w:i w:val="false"/>
                <w:color w:val="000000"/>
                <w:sz w:val="20"/>
              </w:rPr>
              <w:t>
директор Департамента профилактики заболеваний государственного санитарно-эпидемиологического надзора Министерства здравоохранения Кыргызской Республики</w:t>
            </w:r>
          </w:p>
          <w:bookmarkEnd w:id="55"/>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69" w:id="56"/>
          <w:p>
            <w:pPr>
              <w:spacing w:after="20"/>
              <w:ind w:left="20"/>
              <w:jc w:val="both"/>
            </w:pPr>
            <w:r>
              <w:rPr>
                <w:rFonts w:ascii="Times New Roman"/>
                <w:b w:val="false"/>
                <w:i w:val="false"/>
                <w:color w:val="000000"/>
                <w:sz w:val="20"/>
              </w:rPr>
              <w:t>
Карагозуев</w:t>
            </w:r>
          </w:p>
          <w:bookmarkEnd w:id="56"/>
          <w:p>
            <w:pPr>
              <w:spacing w:after="20"/>
              <w:ind w:left="20"/>
              <w:jc w:val="both"/>
            </w:pPr>
            <w:r>
              <w:rPr>
                <w:rFonts w:ascii="Times New Roman"/>
                <w:b w:val="false"/>
                <w:i w:val="false"/>
                <w:color w:val="000000"/>
                <w:sz w:val="20"/>
              </w:rPr>
              <w:t>
Сейитбек Женишбекович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70" w:id="57"/>
          <w:p>
            <w:pPr>
              <w:spacing w:after="20"/>
              <w:ind w:left="20"/>
              <w:jc w:val="both"/>
            </w:pPr>
            <w:r>
              <w:rPr>
                <w:rFonts w:ascii="Times New Roman"/>
                <w:b w:val="false"/>
                <w:i w:val="false"/>
                <w:color w:val="000000"/>
                <w:sz w:val="20"/>
              </w:rPr>
              <w:t>
директор Республиканского центра сертификации в строительстве при Государственном агентстве архитектуры, строительства и жилищно-коммунального хозяйства при Кабинете Министров Кыргызской Республики</w:t>
            </w:r>
          </w:p>
          <w:bookmarkEnd w:id="57"/>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71" w:id="58"/>
          <w:p>
            <w:pPr>
              <w:spacing w:after="20"/>
              <w:ind w:left="20"/>
              <w:jc w:val="both"/>
            </w:pPr>
            <w:r>
              <w:rPr>
                <w:rFonts w:ascii="Times New Roman"/>
                <w:b w:val="false"/>
                <w:i w:val="false"/>
                <w:color w:val="000000"/>
                <w:sz w:val="20"/>
              </w:rPr>
              <w:t>
Керманов</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Данияр Кубанычбекович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73" w:id="59"/>
          <w:p>
            <w:pPr>
              <w:spacing w:after="20"/>
              <w:ind w:left="20"/>
              <w:jc w:val="both"/>
            </w:pPr>
            <w:r>
              <w:rPr>
                <w:rFonts w:ascii="Times New Roman"/>
                <w:b w:val="false"/>
                <w:i w:val="false"/>
                <w:color w:val="000000"/>
                <w:sz w:val="20"/>
              </w:rPr>
              <w:t>
директор Службы экологического и технического надзора Министерства природных ресурсов, экологии и технического надзора Кыргызской Республики</w:t>
            </w:r>
          </w:p>
          <w:bookmarkEnd w:id="59"/>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74" w:id="60"/>
          <w:p>
            <w:pPr>
              <w:spacing w:after="20"/>
              <w:ind w:left="20"/>
              <w:jc w:val="both"/>
            </w:pPr>
            <w:r>
              <w:rPr>
                <w:rFonts w:ascii="Times New Roman"/>
                <w:b w:val="false"/>
                <w:i w:val="false"/>
                <w:color w:val="000000"/>
                <w:sz w:val="20"/>
              </w:rPr>
              <w:t>
Матеев</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Азиз Уларбекович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76" w:id="61"/>
          <w:p>
            <w:pPr>
              <w:spacing w:after="20"/>
              <w:ind w:left="20"/>
              <w:jc w:val="both"/>
            </w:pPr>
            <w:r>
              <w:rPr>
                <w:rFonts w:ascii="Times New Roman"/>
                <w:b w:val="false"/>
                <w:i w:val="false"/>
                <w:color w:val="000000"/>
                <w:sz w:val="20"/>
              </w:rPr>
              <w:t>
главный специалист отдела международного сотрудничества и по работе с ЕАЭС Ветеринарной службы при Министерстве сельского хозяйства Кыргызской Республики</w:t>
            </w:r>
          </w:p>
          <w:bookmarkEnd w:id="61"/>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77" w:id="62"/>
          <w:p>
            <w:pPr>
              <w:spacing w:after="20"/>
              <w:ind w:left="20"/>
              <w:jc w:val="both"/>
            </w:pPr>
            <w:r>
              <w:rPr>
                <w:rFonts w:ascii="Times New Roman"/>
                <w:b w:val="false"/>
                <w:i w:val="false"/>
                <w:color w:val="000000"/>
                <w:sz w:val="20"/>
              </w:rPr>
              <w:t>
Насирдинов</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Самат Насирдинович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79" w:id="63"/>
          <w:p>
            <w:pPr>
              <w:spacing w:after="20"/>
              <w:ind w:left="20"/>
              <w:jc w:val="both"/>
            </w:pPr>
            <w:r>
              <w:rPr>
                <w:rFonts w:ascii="Times New Roman"/>
                <w:b w:val="false"/>
                <w:i w:val="false"/>
                <w:color w:val="000000"/>
                <w:sz w:val="20"/>
              </w:rPr>
              <w:t>
заместитель Министра сельского хозяйства Кыргызской Республики</w:t>
            </w:r>
          </w:p>
          <w:bookmarkEnd w:id="63"/>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80" w:id="64"/>
          <w:p>
            <w:pPr>
              <w:spacing w:after="20"/>
              <w:ind w:left="20"/>
              <w:jc w:val="both"/>
            </w:pPr>
            <w:r>
              <w:rPr>
                <w:rFonts w:ascii="Times New Roman"/>
                <w:b w:val="false"/>
                <w:i w:val="false"/>
                <w:color w:val="000000"/>
                <w:sz w:val="20"/>
              </w:rPr>
              <w:t>
Сотовалдиев</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Адилет Шершенбекович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82" w:id="65"/>
          <w:p>
            <w:pPr>
              <w:spacing w:after="20"/>
              <w:ind w:left="20"/>
              <w:jc w:val="both"/>
            </w:pPr>
            <w:r>
              <w:rPr>
                <w:rFonts w:ascii="Times New Roman"/>
                <w:b w:val="false"/>
                <w:i w:val="false"/>
                <w:color w:val="000000"/>
                <w:sz w:val="20"/>
              </w:rPr>
              <w:t>
начальник Управления противоэпизоотического надзора Ветеринарной службы при Министерстве сельского хозяйства Кыргызской Республики</w:t>
            </w:r>
          </w:p>
          <w:bookmarkEnd w:id="65"/>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83" w:id="66"/>
          <w:p>
            <w:pPr>
              <w:spacing w:after="20"/>
              <w:ind w:left="20"/>
              <w:jc w:val="both"/>
            </w:pPr>
            <w:r>
              <w:rPr>
                <w:rFonts w:ascii="Times New Roman"/>
                <w:b w:val="false"/>
                <w:i w:val="false"/>
                <w:color w:val="000000"/>
                <w:sz w:val="20"/>
              </w:rPr>
              <w:t>
Сыдыканов</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Асылбек Сопубекович</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85" w:id="67"/>
          <w:p>
            <w:pPr>
              <w:spacing w:after="20"/>
              <w:ind w:left="20"/>
              <w:jc w:val="both"/>
            </w:pPr>
            <w:r>
              <w:rPr>
                <w:rFonts w:ascii="Times New Roman"/>
                <w:b w:val="false"/>
                <w:i w:val="false"/>
                <w:color w:val="000000"/>
                <w:sz w:val="20"/>
              </w:rPr>
              <w:t>
и.о. директора Департамента профилактики заболеваний и государственного санитарно-эпидемиологического надзора Министерства здравоохранения Кыргызской Республики</w:t>
            </w:r>
          </w:p>
          <w:bookmarkEnd w:id="67"/>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86" w:id="68"/>
          <w:p>
            <w:pPr>
              <w:spacing w:after="20"/>
              <w:ind w:left="20"/>
              <w:jc w:val="both"/>
            </w:pPr>
            <w:r>
              <w:rPr>
                <w:rFonts w:ascii="Times New Roman"/>
                <w:b w:val="false"/>
                <w:i w:val="false"/>
                <w:color w:val="000000"/>
                <w:sz w:val="20"/>
              </w:rPr>
              <w:t>
Шарапов</w:t>
            </w:r>
          </w:p>
          <w:bookmarkEnd w:id="68"/>
          <w:p>
            <w:pPr>
              <w:spacing w:after="20"/>
              <w:ind w:left="20"/>
              <w:jc w:val="both"/>
            </w:pPr>
            <w:r>
              <w:rPr>
                <w:rFonts w:ascii="Times New Roman"/>
                <w:b w:val="false"/>
                <w:i w:val="false"/>
                <w:color w:val="000000"/>
                <w:sz w:val="20"/>
              </w:rPr>
              <w:t>
Бакыт Долосович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87" w:id="69"/>
          <w:p>
            <w:pPr>
              <w:spacing w:after="20"/>
              <w:ind w:left="20"/>
              <w:jc w:val="both"/>
            </w:pPr>
            <w:r>
              <w:rPr>
                <w:rFonts w:ascii="Times New Roman"/>
                <w:b w:val="false"/>
                <w:i w:val="false"/>
                <w:color w:val="000000"/>
                <w:sz w:val="20"/>
              </w:rPr>
              <w:t>
заместитель директора Ветеринарной службы при Министерстве сельского хозяйства Кыргызской Республики</w:t>
            </w:r>
          </w:p>
          <w:bookmarkEnd w:id="69"/>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bookmarkStart w:name="z88" w:id="70"/>
          <w:p>
            <w:pPr>
              <w:spacing w:after="20"/>
              <w:ind w:left="20"/>
              <w:jc w:val="both"/>
            </w:pPr>
            <w:r>
              <w:rPr>
                <w:rFonts w:ascii="Times New Roman"/>
                <w:b w:val="false"/>
                <w:i w:val="false"/>
                <w:color w:val="000000"/>
                <w:sz w:val="20"/>
              </w:rPr>
              <w:t>
От Российской Федерации</w:t>
            </w:r>
          </w:p>
          <w:bookmarkEnd w:id="70"/>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89" w:id="71"/>
          <w:p>
            <w:pPr>
              <w:spacing w:after="20"/>
              <w:ind w:left="20"/>
              <w:jc w:val="both"/>
            </w:pPr>
            <w:r>
              <w:rPr>
                <w:rFonts w:ascii="Times New Roman"/>
                <w:b w:val="false"/>
                <w:i w:val="false"/>
                <w:color w:val="000000"/>
                <w:sz w:val="20"/>
              </w:rPr>
              <w:t>
Котова</w:t>
            </w:r>
          </w:p>
          <w:bookmarkEnd w:id="71"/>
          <w:p>
            <w:pPr>
              <w:spacing w:after="20"/>
              <w:ind w:left="20"/>
              <w:jc w:val="both"/>
            </w:pPr>
            <w:r>
              <w:rPr>
                <w:rFonts w:ascii="Times New Roman"/>
                <w:b w:val="false"/>
                <w:i w:val="false"/>
                <w:color w:val="000000"/>
                <w:sz w:val="20"/>
              </w:rPr>
              <w:t>
Евгения Григорьевна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90" w:id="72"/>
          <w:p>
            <w:pPr>
              <w:spacing w:after="20"/>
              <w:ind w:left="20"/>
              <w:jc w:val="both"/>
            </w:pPr>
            <w:r>
              <w:rPr>
                <w:rFonts w:ascii="Times New Roman"/>
                <w:b w:val="false"/>
                <w:i w:val="false"/>
                <w:color w:val="000000"/>
                <w:sz w:val="20"/>
              </w:rPr>
              <w:t>
заместитель Министра здравоохранения Российской Федерации</w:t>
            </w:r>
          </w:p>
          <w:bookmarkEnd w:id="72"/>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91" w:id="73"/>
          <w:p>
            <w:pPr>
              <w:spacing w:after="20"/>
              <w:ind w:left="20"/>
              <w:jc w:val="both"/>
            </w:pPr>
            <w:r>
              <w:rPr>
                <w:rFonts w:ascii="Times New Roman"/>
                <w:b w:val="false"/>
                <w:i w:val="false"/>
                <w:color w:val="000000"/>
                <w:sz w:val="20"/>
              </w:rPr>
              <w:t>
Соловьев</w:t>
            </w:r>
          </w:p>
          <w:bookmarkEnd w:id="73"/>
          <w:p>
            <w:pPr>
              <w:spacing w:after="20"/>
              <w:ind w:left="20"/>
              <w:jc w:val="both"/>
            </w:pPr>
            <w:r>
              <w:rPr>
                <w:rFonts w:ascii="Times New Roman"/>
                <w:b w:val="false"/>
                <w:i w:val="false"/>
                <w:color w:val="000000"/>
                <w:sz w:val="20"/>
              </w:rPr>
              <w:t>
Александр Александрович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92" w:id="74"/>
          <w:p>
            <w:pPr>
              <w:spacing w:after="20"/>
              <w:ind w:left="20"/>
              <w:jc w:val="both"/>
            </w:pPr>
            <w:r>
              <w:rPr>
                <w:rFonts w:ascii="Times New Roman"/>
                <w:b w:val="false"/>
                <w:i w:val="false"/>
                <w:color w:val="000000"/>
                <w:sz w:val="20"/>
              </w:rPr>
              <w:t>
заместитель руководителя Федеральной службы по аккредитации</w:t>
            </w:r>
          </w:p>
          <w:bookmarkEnd w:id="74"/>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93" w:id="75"/>
          <w:p>
            <w:pPr>
              <w:spacing w:after="20"/>
              <w:ind w:left="20"/>
              <w:jc w:val="both"/>
            </w:pPr>
            <w:r>
              <w:rPr>
                <w:rFonts w:ascii="Times New Roman"/>
                <w:b w:val="false"/>
                <w:i w:val="false"/>
                <w:color w:val="000000"/>
                <w:sz w:val="20"/>
              </w:rPr>
              <w:t>
Хвоинский</w:t>
            </w:r>
          </w:p>
          <w:bookmarkEnd w:id="75"/>
          <w:p>
            <w:pPr>
              <w:spacing w:after="20"/>
              <w:ind w:left="20"/>
              <w:jc w:val="both"/>
            </w:pPr>
            <w:r>
              <w:rPr>
                <w:rFonts w:ascii="Times New Roman"/>
                <w:b w:val="false"/>
                <w:i w:val="false"/>
                <w:color w:val="000000"/>
                <w:sz w:val="20"/>
              </w:rPr>
              <w:t>
Сергей Леонидович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94" w:id="76"/>
          <w:p>
            <w:pPr>
              <w:spacing w:after="20"/>
              <w:ind w:left="20"/>
              <w:jc w:val="both"/>
            </w:pPr>
            <w:r>
              <w:rPr>
                <w:rFonts w:ascii="Times New Roman"/>
                <w:b w:val="false"/>
                <w:i w:val="false"/>
                <w:color w:val="000000"/>
                <w:sz w:val="20"/>
              </w:rPr>
              <w:t>
советник директора по техническому регулированию федерального автономного учреждения "Федеральный центр нормирования, стандартизации и технической оценки соответствия в строительстве"</w:t>
            </w:r>
          </w:p>
          <w:bookmarkEnd w:id="76"/>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95" w:id="77"/>
          <w:p>
            <w:pPr>
              <w:spacing w:after="20"/>
              <w:ind w:left="20"/>
              <w:jc w:val="both"/>
            </w:pPr>
            <w:r>
              <w:rPr>
                <w:rFonts w:ascii="Times New Roman"/>
                <w:b w:val="false"/>
                <w:i w:val="false"/>
                <w:color w:val="000000"/>
                <w:sz w:val="20"/>
              </w:rPr>
              <w:t>
Широкова</w:t>
            </w:r>
          </w:p>
          <w:bookmarkEnd w:id="77"/>
          <w:p>
            <w:pPr>
              <w:spacing w:after="20"/>
              <w:ind w:left="20"/>
              <w:jc w:val="both"/>
            </w:pPr>
            <w:r>
              <w:rPr>
                <w:rFonts w:ascii="Times New Roman"/>
                <w:b w:val="false"/>
                <w:i w:val="false"/>
                <w:color w:val="000000"/>
                <w:sz w:val="20"/>
              </w:rPr>
              <w:t>
Ирина Алексеевна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96" w:id="78"/>
          <w:p>
            <w:pPr>
              <w:spacing w:after="20"/>
              <w:ind w:left="20"/>
              <w:jc w:val="both"/>
            </w:pPr>
            <w:r>
              <w:rPr>
                <w:rFonts w:ascii="Times New Roman"/>
                <w:b w:val="false"/>
                <w:i w:val="false"/>
                <w:color w:val="000000"/>
                <w:sz w:val="20"/>
              </w:rPr>
              <w:t>
заместитель директора Департамента растениеводства, механизации, химизации и защиты растений Министерства</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сельского хозяйства Российской Федерации</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98" w:id="79"/>
          <w:p>
            <w:pPr>
              <w:spacing w:after="20"/>
              <w:ind w:left="20"/>
              <w:jc w:val="both"/>
            </w:pPr>
            <w:r>
              <w:rPr>
                <w:rFonts w:ascii="Times New Roman"/>
                <w:b w:val="false"/>
                <w:i w:val="false"/>
                <w:color w:val="000000"/>
                <w:sz w:val="20"/>
              </w:rPr>
              <w:t>
Ягодкина</w:t>
            </w:r>
          </w:p>
          <w:bookmarkEnd w:id="79"/>
          <w:p>
            <w:pPr>
              <w:spacing w:after="20"/>
              <w:ind w:left="20"/>
              <w:jc w:val="both"/>
            </w:pPr>
            <w:r>
              <w:rPr>
                <w:rFonts w:ascii="Times New Roman"/>
                <w:b w:val="false"/>
                <w:i w:val="false"/>
                <w:color w:val="000000"/>
                <w:sz w:val="20"/>
              </w:rPr>
              <w:t>
Елена Владимировна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99" w:id="80"/>
          <w:p>
            <w:pPr>
              <w:spacing w:after="20"/>
              <w:ind w:left="20"/>
              <w:jc w:val="both"/>
            </w:pPr>
            <w:r>
              <w:rPr>
                <w:rFonts w:ascii="Times New Roman"/>
                <w:b w:val="false"/>
                <w:i w:val="false"/>
                <w:color w:val="000000"/>
                <w:sz w:val="20"/>
              </w:rPr>
              <w:t>
заместитель руководителя Федеральной таможенной службы;</w:t>
            </w:r>
          </w:p>
          <w:bookmarkEnd w:id="80"/>
          <w:p>
            <w:pPr>
              <w:spacing w:after="20"/>
              <w:ind w:left="20"/>
              <w:jc w:val="both"/>
            </w:pPr>
            <w:r>
              <w:rPr>
                <w:rFonts w:ascii="Times New Roman"/>
                <w:b w:val="false"/>
                <w:i w:val="false"/>
                <w:color w:val="000000"/>
                <w:sz w:val="20"/>
              </w:rPr>
              <w:t>
 </w:t>
            </w:r>
          </w:p>
        </w:tc>
      </w:tr>
    </w:tbl>
    <w:bookmarkStart w:name="z100" w:id="81"/>
    <w:p>
      <w:pPr>
        <w:spacing w:after="0"/>
        <w:ind w:left="0"/>
        <w:jc w:val="both"/>
      </w:pPr>
      <w:r>
        <w:rPr>
          <w:rFonts w:ascii="Times New Roman"/>
          <w:b w:val="false"/>
          <w:i w:val="false"/>
          <w:color w:val="000000"/>
          <w:sz w:val="28"/>
        </w:rPr>
        <w:t>
      б) указать новые должности следующих членов Консультативного комитета:</w:t>
      </w:r>
    </w:p>
    <w:bookmarkEnd w:id="8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101" w:id="82"/>
          <w:p>
            <w:pPr>
              <w:spacing w:after="20"/>
              <w:ind w:left="20"/>
              <w:jc w:val="both"/>
            </w:pPr>
            <w:r>
              <w:rPr>
                <w:rFonts w:ascii="Times New Roman"/>
                <w:b w:val="false"/>
                <w:i w:val="false"/>
                <w:color w:val="000000"/>
                <w:sz w:val="20"/>
              </w:rPr>
              <w:t>
Варданян</w:t>
            </w:r>
          </w:p>
          <w:bookmarkEnd w:id="82"/>
          <w:p>
            <w:pPr>
              <w:spacing w:after="20"/>
              <w:ind w:left="20"/>
              <w:jc w:val="both"/>
            </w:pPr>
            <w:r>
              <w:rPr>
                <w:rFonts w:ascii="Times New Roman"/>
                <w:b w:val="false"/>
                <w:i w:val="false"/>
                <w:color w:val="000000"/>
                <w:sz w:val="20"/>
              </w:rPr>
              <w:t>
Наира Николаевна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02" w:id="83"/>
          <w:p>
            <w:pPr>
              <w:spacing w:after="20"/>
              <w:ind w:left="20"/>
              <w:jc w:val="both"/>
            </w:pPr>
            <w:r>
              <w:rPr>
                <w:rFonts w:ascii="Times New Roman"/>
                <w:b w:val="false"/>
                <w:i w:val="false"/>
                <w:color w:val="000000"/>
                <w:sz w:val="20"/>
              </w:rPr>
              <w:t>
начальник отдела технического регулирования Управления развития инфраструктур качества аппарата Министерства экономики Республики Армения</w:t>
            </w:r>
          </w:p>
          <w:bookmarkEnd w:id="83"/>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103" w:id="84"/>
          <w:p>
            <w:pPr>
              <w:spacing w:after="20"/>
              <w:ind w:left="20"/>
              <w:jc w:val="both"/>
            </w:pPr>
            <w:r>
              <w:rPr>
                <w:rFonts w:ascii="Times New Roman"/>
                <w:b w:val="false"/>
                <w:i w:val="false"/>
                <w:color w:val="000000"/>
                <w:sz w:val="20"/>
              </w:rPr>
              <w:t xml:space="preserve">
Никоян </w:t>
            </w:r>
          </w:p>
          <w:bookmarkEnd w:id="84"/>
          <w:p>
            <w:pPr>
              <w:spacing w:after="20"/>
              <w:ind w:left="20"/>
              <w:jc w:val="both"/>
            </w:pPr>
            <w:r>
              <w:rPr>
                <w:rFonts w:ascii="Times New Roman"/>
                <w:b w:val="false"/>
                <w:i w:val="false"/>
                <w:color w:val="000000"/>
                <w:sz w:val="20"/>
              </w:rPr>
              <w:t>
Артур Гагикович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04" w:id="85"/>
          <w:p>
            <w:pPr>
              <w:spacing w:after="20"/>
              <w:ind w:left="20"/>
              <w:jc w:val="both"/>
            </w:pPr>
            <w:r>
              <w:rPr>
                <w:rFonts w:ascii="Times New Roman"/>
                <w:b w:val="false"/>
                <w:i w:val="false"/>
                <w:color w:val="000000"/>
                <w:sz w:val="20"/>
              </w:rPr>
              <w:t>
начальник фитосанитарного управления Инспекционного органа по безопасности пищевых продуктов Республики Армения</w:t>
            </w:r>
          </w:p>
          <w:bookmarkEnd w:id="85"/>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105" w:id="86"/>
          <w:p>
            <w:pPr>
              <w:spacing w:after="20"/>
              <w:ind w:left="20"/>
              <w:jc w:val="both"/>
            </w:pPr>
            <w:r>
              <w:rPr>
                <w:rFonts w:ascii="Times New Roman"/>
                <w:b w:val="false"/>
                <w:i w:val="false"/>
                <w:color w:val="000000"/>
                <w:sz w:val="20"/>
              </w:rPr>
              <w:t xml:space="preserve">
Амирханова </w:t>
            </w:r>
          </w:p>
          <w:bookmarkEnd w:id="86"/>
          <w:p>
            <w:pPr>
              <w:spacing w:after="20"/>
              <w:ind w:left="20"/>
              <w:jc w:val="both"/>
            </w:pPr>
            <w:r>
              <w:rPr>
                <w:rFonts w:ascii="Times New Roman"/>
                <w:b w:val="false"/>
                <w:i w:val="false"/>
                <w:color w:val="000000"/>
                <w:sz w:val="20"/>
              </w:rPr>
              <w:t>
Еркежан Магауиновна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06" w:id="87"/>
          <w:p>
            <w:pPr>
              <w:spacing w:after="20"/>
              <w:ind w:left="20"/>
              <w:jc w:val="both"/>
            </w:pPr>
            <w:r>
              <w:rPr>
                <w:rFonts w:ascii="Times New Roman"/>
                <w:b w:val="false"/>
                <w:i w:val="false"/>
                <w:color w:val="000000"/>
                <w:sz w:val="20"/>
              </w:rPr>
              <w:t>
генеральный директор Республиканского государственного предприятия "Казахстанский институт стандартизации и метрологии"</w:t>
            </w:r>
          </w:p>
          <w:bookmarkEnd w:id="87"/>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107" w:id="88"/>
          <w:p>
            <w:pPr>
              <w:spacing w:after="20"/>
              <w:ind w:left="20"/>
              <w:jc w:val="both"/>
            </w:pPr>
            <w:r>
              <w:rPr>
                <w:rFonts w:ascii="Times New Roman"/>
                <w:b w:val="false"/>
                <w:i w:val="false"/>
                <w:color w:val="000000"/>
                <w:sz w:val="20"/>
              </w:rPr>
              <w:t>
Сарбасов</w:t>
            </w:r>
          </w:p>
          <w:bookmarkEnd w:id="88"/>
          <w:p>
            <w:pPr>
              <w:spacing w:after="20"/>
              <w:ind w:left="20"/>
              <w:jc w:val="both"/>
            </w:pPr>
            <w:r>
              <w:rPr>
                <w:rFonts w:ascii="Times New Roman"/>
                <w:b w:val="false"/>
                <w:i w:val="false"/>
                <w:color w:val="000000"/>
                <w:sz w:val="20"/>
              </w:rPr>
              <w:t>
Акмади Адилович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вице-министр труда и социальной защиты населения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bookmarkStart w:name="z108" w:id="89"/>
          <w:p>
            <w:pPr>
              <w:spacing w:after="20"/>
              <w:ind w:left="20"/>
              <w:jc w:val="both"/>
            </w:pPr>
            <w:r>
              <w:rPr>
                <w:rFonts w:ascii="Times New Roman"/>
                <w:b w:val="false"/>
                <w:i w:val="false"/>
                <w:color w:val="000000"/>
                <w:sz w:val="20"/>
              </w:rPr>
              <w:t xml:space="preserve">
Каарбаева </w:t>
            </w:r>
          </w:p>
          <w:bookmarkEnd w:id="89"/>
          <w:p>
            <w:pPr>
              <w:spacing w:after="20"/>
              <w:ind w:left="20"/>
              <w:jc w:val="both"/>
            </w:pPr>
            <w:r>
              <w:rPr>
                <w:rFonts w:ascii="Times New Roman"/>
                <w:b w:val="false"/>
                <w:i w:val="false"/>
                <w:color w:val="000000"/>
                <w:sz w:val="20"/>
              </w:rPr>
              <w:t>
Назгуль Токтогуловна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09" w:id="90"/>
          <w:p>
            <w:pPr>
              <w:spacing w:after="20"/>
              <w:ind w:left="20"/>
              <w:jc w:val="both"/>
            </w:pPr>
            <w:r>
              <w:rPr>
                <w:rFonts w:ascii="Times New Roman"/>
                <w:b w:val="false"/>
                <w:i w:val="false"/>
                <w:color w:val="000000"/>
                <w:sz w:val="20"/>
              </w:rPr>
              <w:t xml:space="preserve">
заведующая сектором по работе </w:t>
            </w:r>
          </w:p>
          <w:bookmarkEnd w:id="90"/>
          <w:p>
            <w:pPr>
              <w:spacing w:after="20"/>
              <w:ind w:left="20"/>
              <w:jc w:val="both"/>
            </w:pPr>
            <w:r>
              <w:rPr>
                <w:rFonts w:ascii="Times New Roman"/>
                <w:b w:val="false"/>
                <w:i w:val="false"/>
                <w:color w:val="000000"/>
                <w:sz w:val="20"/>
              </w:rPr>
              <w:t>с ЕАЭС и вопросам ВТО Министерства сельского хозяйства Кыргызской Республики</w:t>
            </w:r>
          </w:p>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110" w:id="91"/>
          <w:p>
            <w:pPr>
              <w:spacing w:after="20"/>
              <w:ind w:left="20"/>
              <w:jc w:val="both"/>
            </w:pPr>
            <w:r>
              <w:rPr>
                <w:rFonts w:ascii="Times New Roman"/>
                <w:b w:val="false"/>
                <w:i w:val="false"/>
                <w:color w:val="000000"/>
                <w:sz w:val="20"/>
              </w:rPr>
              <w:t xml:space="preserve">
Табалдиев </w:t>
            </w:r>
          </w:p>
          <w:bookmarkEnd w:id="91"/>
          <w:p>
            <w:pPr>
              <w:spacing w:after="20"/>
              <w:ind w:left="20"/>
              <w:jc w:val="both"/>
            </w:pPr>
            <w:r>
              <w:rPr>
                <w:rFonts w:ascii="Times New Roman"/>
                <w:b w:val="false"/>
                <w:i w:val="false"/>
                <w:color w:val="000000"/>
                <w:sz w:val="20"/>
              </w:rPr>
              <w:t>
Тилек Кылычбекович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11" w:id="92"/>
          <w:p>
            <w:pPr>
              <w:spacing w:after="20"/>
              <w:ind w:left="20"/>
              <w:jc w:val="both"/>
            </w:pPr>
            <w:r>
              <w:rPr>
                <w:rFonts w:ascii="Times New Roman"/>
                <w:b w:val="false"/>
                <w:i w:val="false"/>
                <w:color w:val="000000"/>
                <w:sz w:val="20"/>
              </w:rPr>
              <w:t>
заведующий отделом внутреннего ветеринарного надзора Ветеринарной службы при Министерстве сельского хозяйства Кыргызской Республики</w:t>
            </w:r>
          </w:p>
          <w:bookmarkEnd w:id="92"/>
          <w:p>
            <w:pPr>
              <w:spacing w:after="20"/>
              <w:ind w:left="20"/>
              <w:jc w:val="both"/>
            </w:pP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bookmarkStart w:name="z112" w:id="93"/>
          <w:p>
            <w:pPr>
              <w:spacing w:after="20"/>
              <w:ind w:left="20"/>
              <w:jc w:val="both"/>
            </w:pPr>
            <w:r>
              <w:rPr>
                <w:rFonts w:ascii="Times New Roman"/>
                <w:b w:val="false"/>
                <w:i w:val="false"/>
                <w:color w:val="000000"/>
                <w:sz w:val="20"/>
              </w:rPr>
              <w:t xml:space="preserve">
Стариков </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Андрей Викторович </w:t>
            </w:r>
          </w:p>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bookmarkStart w:name="z114" w:id="94"/>
          <w:p>
            <w:pPr>
              <w:spacing w:after="20"/>
              <w:ind w:left="20"/>
              <w:jc w:val="both"/>
            </w:pPr>
            <w:r>
              <w:rPr>
                <w:rFonts w:ascii="Times New Roman"/>
                <w:b w:val="false"/>
                <w:i w:val="false"/>
                <w:color w:val="000000"/>
                <w:sz w:val="20"/>
              </w:rPr>
              <w:t>
и.о. директора Департамента регуляторной политики и оценки регулирующего воздействия Министерства экономического развития Российской Федерации;</w:t>
            </w:r>
          </w:p>
          <w:bookmarkEnd w:id="94"/>
          <w:p>
            <w:pPr>
              <w:spacing w:after="20"/>
              <w:ind w:left="20"/>
              <w:jc w:val="both"/>
            </w:pPr>
            <w:r>
              <w:rPr>
                <w:rFonts w:ascii="Times New Roman"/>
                <w:b w:val="false"/>
                <w:i w:val="false"/>
                <w:color w:val="000000"/>
                <w:sz w:val="20"/>
              </w:rPr>
              <w:t>
 </w:t>
            </w:r>
          </w:p>
        </w:tc>
      </w:tr>
    </w:tbl>
    <w:bookmarkStart w:name="z115" w:id="95"/>
    <w:p>
      <w:pPr>
        <w:spacing w:after="0"/>
        <w:ind w:left="0"/>
        <w:jc w:val="both"/>
      </w:pPr>
      <w:r>
        <w:rPr>
          <w:rFonts w:ascii="Times New Roman"/>
          <w:b w:val="false"/>
          <w:i w:val="false"/>
          <w:color w:val="000000"/>
          <w:sz w:val="28"/>
        </w:rPr>
        <w:t xml:space="preserve">
      в) исключить из состава Консультативного комитета Аванесян А.Т., Аветисяна Г.Р., Арутюнян А.В., Арутюняна А.Г., Даниеляна В.М., Оганесян Л.Э., Ширванян А.Ю., Барташевича Д.П., Гавриленко Т.В., Абдуллина А.Д., Алиакбаркызы К., Марса A.M., Муканова Н.Б., Нуртазину Г.С., Радаева С.Ю., Рахимова К.Ж., Тайжанова Ж.Ж., Уатканова Н.Н., Шаимова Ж.А., Абдыкадырова С.А., Бектурганова У.-Б.Б., Каниметову Б.Т., Мурзабекова Б.М., Тургунбаева А.А., Чекирбаева У.К., Шаршенову А.Б., Шейшенбаева Ч.Т., Калашникову М.А., Некрасова Р.В., Рязанова А.И., Салагая О.О., Скрыпника Н.В. и Филаткина П.В. </w:t>
      </w:r>
    </w:p>
    <w:bookmarkEnd w:id="95"/>
    <w:bookmarkStart w:name="z116" w:id="96"/>
    <w:p>
      <w:pPr>
        <w:spacing w:after="0"/>
        <w:ind w:left="0"/>
        <w:jc w:val="both"/>
      </w:pPr>
      <w:r>
        <w:rPr>
          <w:rFonts w:ascii="Times New Roman"/>
          <w:b w:val="false"/>
          <w:i w:val="false"/>
          <w:color w:val="000000"/>
          <w:sz w:val="28"/>
        </w:rPr>
        <w:t>
      2. Настоящее распоряжение вступает в силу с даты его опубликования на официальном сайте Евразийского экономического союза.</w:t>
      </w:r>
    </w:p>
    <w:bookmarkEnd w:id="9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