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8b80" w14:textId="81d8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частей газовых турбин мощностью более 5000 кВт, но не более 50 000 кВт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февраля 2023 года № 25.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статьей 3 Протокола о некоторых вопросах ввоза и обращения товаров на таможенной территории Евразийского экономического союза от 16 октября 2015 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октября 2015 г. № 59, в позиции с кодом 8411 99 001 9 ТН ВЭД ЕАЭС в графе третьей знак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" заменить знаком сноски "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 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 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