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5d0" w14:textId="c73a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8609 00 900 9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сноску 17 признать утратившей силу.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2023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