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6669" w14:textId="3056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координации работ по стандартизации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июня 2023 года № 67.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координации работ по стандартизации в рамках Евразийского экономического союза.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Просить правительства государств – членов Евразийского экономического союза (далее – государства-члены)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разработку (включая принятие и введение в действие) межгосударственных стандартов, необходимых для применения и исполнения требований технических регламентов Евразийского экономического союза, на основе соответствующих национальных (государственных) стандартов и методик исследований (испытаний) и измерений: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включенных в проекты перечней стандартов,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>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(далее – перечни стандартов), которые находятся на стадии разработки, в течение 5 лет с даты утверждения этих перечней стандартов;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включенных в перечни стандартов, которые утверждены до даты вступления в силу настоящего Решения, в течение 5 лет с даты вступления в силу настоящего Решения;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введение в действие на национальном уровне межгосударственных стандартов, которые включены в перечни стандартов и к которым присоединилось государство-член, в течение 180 календарных дней с даты вступления в силу настоящего Решения;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применение методик исследований (испытаний) и измерений, которые включены в перечни стандартов, в течение 180 календарных дней с даты вступления в силу настоящего Решения.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с даты вступления в силу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подписанного 31 марта 2022 г., но не ранее чем по истечении 30 календарных дней с даты официального опубликования настоящего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г. № 67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координации работ по стандартизации в рамках Евразийского экономического союза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разработан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подпунктов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(далее – Договор), абзаца одиннадцатого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Договору) и определяет правила координации работ по стандартизации в рамках Евразийского экономического союза (далее – Союз) при осуществлении взаимодействия между уполномоченными органами по стандартизации государств – членов Союза (далее соответственно – органы по стандартизации, государства-члены) в целях обеспечения применения и исполнения требований технических регламентов Союза (далее – технические регламенты) и формирования скоординированных действий по развитию стандартизации в области технического регулирования в рамках Союза.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Координация работ по стандартизации в рамках Союза осуществляется по следующим направлениям: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планирование разработки (внесения изменений, пересмотра) межгосударственных стандартов, необходимых для применения и исполнения требований технических регламентов;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разработка (внесение изменений, пересмотр) межгосударственных стандартов, необходимых для применения и исполнения требований технических регламентов;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применение межгосударственных стандартов, национальных (государственных) стандартов и методик исследований (испытаний) и измерений, необходимых для применения и исполнения требований технических регламентов, а также обязательных требований в отношении продукции, включенной в единый перечень продукции, в отношении которой устанавливаются обязательные требования в рамках Союза, и не являющейся объектом технического регулирования технических регламентов;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взаимодействие органов по стандартизации при разработке межгосударственных и национальных (государственных) стандартов, связанных с обеспечением сотрудничества государств-членов в сфере промышленности, транспорта, энергетики и в иных сферах;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выработка и реализация скоординированных действий по развитию стандартизации в области технического регулирования в рамках Союза.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Взаимодействие в области стандартизации в рамках Союза между органами по стандартизации осуществляется в рамках организуемых Евразийской экономической комиссией (далее – Комиссия) совещаний, заседаний Консультативного комитета по техническому регулированию, применению санитарных, ветеринарных и фитосанитарных мер (далее – Консультативный комитет), подкомитетов при Консультативном комитете, Совета руководителей государственных (национальных) органов по стандартизации государств – членов Евразийского экономического союза (далее – Совет руководителей) и последующей реализации принимаемых на таких совещаниях и заседаниях решений.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Организация и проведение работ по межгосударственной стандартизации осуществляются в соответствии с законодательством государств-членов органами по стандартизации во взаимодействии с Межгосударственным советом по стандартизации, метрологии и сертификации Содружества Независимых Государств (далее – Межгосударственный совет) с учетом основополагающих межгосударственных стандартов, правил по межгосударственной стандартизации и права Союза в области технического регулирования.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Планирование разработки (внесения изменений, пересмотра) межгосударственных стандартов, необходимых для применения и исполнения требований технических регламентов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целях планирования органами по стандартизации разработки (внесения изменений, пересмотра) межгосударственных стандартов Коллегией Комиссии утверждаются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технических регламентов,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технических регламентов (далее – программы).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качестве основы для разработки межгосударственных стандартов применяются международные и региональные стандарты, за исключением случаев, когда такие стандарты не соответствуют целям технического регулирования в рамках Союза, в том числе вследствие влияния климатических и географических факторов или технологических и других особенностей, а в случае их отсутствия – национальные (государственные) стандарты или методики исследований (испытаний) и измерений, аттестованные и утвержденные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2016 г. № 21 "Об утверждении Порядка метрологической аттестации методики (метода) измерений" и законодательством государств-членов.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Программа составляется по форме согласно приложению и содержит информацию о кодах в соответствии с Межгосударственным классификатором стандартов, обозначениях межгосударственных технических комитетов по стандартизации, к области деятельности которых относятся соответствующие темы (при наличии), о кодах темы разработки проектов межгосударственных стандартов, наименованиях проектов межгосударственных стандартов (видах работ), элементах технического регламента, сроках разработки (начале и окончании), наименованиях государств-членов, ответственных за разработку межгосударственных стандартов, а также информацию о согласовании с межгосударственным техническим комитетом по стандартизации (при наличии) тем по разработке проектов межгосударственных стандартов.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Подготовка проекта программы осуществляется органом государственной власти государства-члена, ответственным за разработку технического регламента (далее – разработчик), совместно с органом по стандартизации этого государства-члена в соответствии с порядком разработки, принятия, изменения и отмены технических регламентов, утверждаемым Комиссией.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Разработка проекта программы осуществляется путем включения в него проектов межгосударственных стандартов, обеспечивающих реализацию всех требований технического регламента, с учетом следующих приоритетов для соответствующих структурных элементов проекта технического регламента: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межгосударственные стандарты, разрабатываемые на основе международных стандартов;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межгосударственные стандарты, разрабатываемые на основе региональных стандартов;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межгосударственные стандарты, разрабатываемые на основе национальных (государственных) стандартов государств-членов, принятых на основе международных стандартов и (или) идентичных соответствующим международным стандартам;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межгосударственные стандарты, разрабатываемые на основе национальных (государственных) стандартов государств-членов, принятых на основе международных стандартов и модифицированных по отношению к соответствующим международным стандартам;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межгосударственные стандарты, разрабатываемые на основе национальных (государственных) стандартов государств-членов, принятых на основе международных стандартов и неэквивалентных соответствующим международным стандартам;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межгосударственные стандарты, разрабатываемые на основе национальных (государственных) стандартов государств-членов, принятых на основе региональных стандартов и идентичных соответствующим региональным стандартам;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межгосударственные стандарты, разрабатываемые на основе национальных (государственных) стандартов государств-членов, принятых на основе региональных стандартов и модифицированных по отношению к соответствующим региональным стандартам;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межгосударственные стандарты, разрабатываемые на основе национальных (государственных) стандартов государств-членов, принятых на основе региональных стандартов и неэквивалентных соответствующим региональным стандартам;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межгосударственные стандарты, разрабатываемые на основе национальных (государственных) стандартов государств-членов, принятых не на основе международных и (или) региональных стандартов;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 межгосударственные стандарты, разрабатываемые на основе методик исследований (испытаний) и измерений, аттестованных и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2016 г. № 21 и законодательством государств-членов;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межгосударственные стандарты, разрабатываемые с учетом: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действующих международных документов, не являющихся международными стандартами;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научно-исследовательских, опытно-конструкторских, опытно-технологических, проектных работ, относящихся к данному объекту и (или) аспекту стандартизации;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национальных (государственных) стандартов экономически развитых стран или стран предполагаемого экспорта;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иной информации о современных достижениях науки и техники, о передовых технологиях.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При включении в проект программы пунктов, предусматривающих разработку межгосударственных стандартов на основе национальных (государственных) стандартов, содержащихся в перечнях стандартов, предусмотренных пунктом 4 Протокола о техническом регулировании в рамках Евразийского экономического союза (приложение № 9 к Договору) (далее – перечни стандартов), предпочтение отдается национальным (государственным) стандартам, разработанным на основе международных и (или) региональных стандартов более позднего года принятия (утверждения).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 Проект программы может предусматривать внесение изменений, пересмотр принятых межгосударственных стандартов, включенных в перечни стандартов.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 Проект программы должен включать в себя пункты, предусматривающие разработку межгосударственных стандартов взамен методик исследований (испытаний) и измерений, включенных в перечни стандартов.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Сроки разработки и принятия межгосударственных стандартов, необходимых для применения и исполнения требований технических регламентов, устанавливаются в соответствии с требованиями Межгосударственной системы стандартизации.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государство-член, ответственное за разработку проекта межгосударственного стандарта, не определено, в соответствующей графе проекта программы производится запись "не определено", в графе "Срок разработки" – запись "перспективная разработка".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В течение 30 календарных дней с даты утверждения перечней стандартов разработчиком соответствующего технического регламента совместно с органами по стандартизации осуществляются доработка и согласование проекта программы. 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органов по стандартизации о включении в проект программы пунктов о разработке (внесении изменений, пересмотре) межгосударственного стандарта должны содержать информацию о согласовании (ходе рассмотрения) такого предложения соответствующим межгосударственным техническим комитетом по стандартизации (при наличии такого технического комитета).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Доработанный проект программы и комплект документов к нему представляются разработчиком в Комиссию для рассмотрения на заседании Консультативного комитета и принятия решения о возможности его представления для рассмотрения Коллегией Комиссии.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документов к проекту программы включает в себя проект решения Коллегии Комиссии об утверждении программы и пояснительную записку к проекту программы.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пояснительной записке к проекту программы указываются: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цели и обоснование разработки программы;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общая характеристика предлагаемых к разработке межгосударственных стандартов, а также предлагаемых изменений;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описание проблем, на решение которых направлена разработка программы;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иная информация, относящаяся к основным сведениям о проекте программы (в том числе перечень установленных в техническом регламенте показателей, для которых отсутствуют методы исследований (испытаний) и измерений в перечне стандартов и в отношении которых программой предусмотрена разработка межгосударственных стандартов в соответствии с пунктом 13 настоящего Порядка.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Комиссией обеспечивается проведение предварительного опубликования на официальном сайте Союза (для общественного обсуждения) проекта программы и комплекта документов к нему в соответствии с разделом VIII Регламента работы Евразийской экономической комиссии,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в течение 30 календарных дней с даты представления указанных материалов в Комиссию.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Комиссией обеспечивается рассмотрение итогов общественного обсуждения проекта программы и комплекта документов к нему на совещании с участием представителей заинтересованных органов государственной власти государств-членов.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Проект программы и комплект документов к нему рассматриваются на заседании Консультативного комитета.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Консультативным комитетом принимается решение о возможности представления проекта программы и комплекта документов к нему для рассмотрения Коллегией Комиссии, которое оформляется протоколом.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Программа утверждается Коллегией Комиссии не позднее чем через 180 календарных дней с даты принятия Комиссией решения об утверждении перечней стандартов к соответствующему техническому регламенту.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Внесение изменений в программу осуществляется Комиссией, как правило, путем принятия ее в новой редакции на основании предложений государств-членов, подготовленных по результатам мониторинга применения стандартов, включенных в утвержденные перечни стандартов, в том числе на основании мониторинга принятия межгосударственных стандартов, предусмотренных программой, а также на основании мониторинга и контроля применения технического регламента, предусмотренных порядком разработки, принятия, изменения и отмены технических регламентов, и учитывающих следующие факторы: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выполнение соответствующих требований технического регламента обеспечивается в результате применения на добровольной основе одного или нескольких межгосударственных стандартов (разделов, пунктов, подпунктов таких межгосударственных стандартов);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применение и исполнение требований технического регламента обеспечиваются правилами и методами исследований (испытаний) и измерений, в том числе правилами отбора образцов;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необходимость внесения изменений (пересмотра) в принятые межгосударственные стандарты, включенные в перечни стандартов;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актуализация международных и региональных стандартов, являющихся основой для разработки межгосударственных стандартов, включенных в программы.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Предложения государств-членов, указанные в пункте 19 настоящего Порядка, подготовленные по форме, предусмотренной приложением к настоящему Порядку, с пояснительной запиской направляются в Комиссию органами по стандартизации.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к изменениям, вносимым в программу, указываются: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обоснование внесения изменений в программу;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характеристика предлагаемых к разработке межгосударственных стандартов, а также предлагаемых изменений;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информация, относящаяся к основным сведениям о предлагаемых изменениях в программу.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Комиссией в течение 30 календарных дней с даты поступления предложений о внесении изменений в программу осуществляется подготовка проекта решения Коллегии Комиссии о внесении изменений в программу (далее – проект решения) и комплекта документов к нему и направление их на рассмотрение в уполномоченные органы государств-членов.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обеспечивается проведение предварительного опубликования на официальном сайте Союза (для общественного обсуждения) проекта решения и комплекта документов к нему в соответствии с разделом VIII Регламента работы Евразийской экономической комиссии в течение 30 календарных дней с даты представления указанных материалов в Комиссию.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Комиссией обеспечивается рассмотрение итогов общественного обсуждения проекта решения и комплекта документов к нему на совещании с участием представителей заинтересованных органов государственной власти государств-членов.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Проект решения и комплект документов к нему рассматриваются на заседании Консультативного комитета.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Консультативным комитетом принимается решение о возможности представления проекта решения и комплекта документов к нему для рассмотрения Коллегией Комиссии, которое оформляется протоколом.</w:t>
      </w:r>
    </w:p>
    <w:bookmarkEnd w:id="67"/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Разработка (внесение изменений, пересмотр) межгосударственных стандартов, необходимых для применения и исполнения требований технических регламентов, а также обязательных требований в отношении продукции, включенной в единый перечень продукции, в отношении которой устанавливаются обязательные требования в рамках Союза, и не являющейся объектом технического регулирования технических регламентов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Государствами-членами в приоритетном порядке осуществляется финансирование разработки закрепленных за ними межгосударственных стандартов в соответствии с программами в установленные сроки, а также межгосударственных стандартов на продукцию, включенную в единый перечень продукции, в отношении которой устанавливаются обязательные требования в рамках Союза, и не являющуюся объектом технического регулирования технических регламентов.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Органами по стандартизации в соответствии с программами осуществляется в приоритетном порядке включение пунктов о разработке, внесении изменений, пересмотре межгосударственных стандартов в принимаемую Межгосударственным советом программу межгосударственной стандартизации в соответствии с установленным Межгосударственным советом порядком.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 Комиссией с участием органов по стандартизации проводится мониторинг выполнения программ, включая принятие и введение в действие межгосударственных стандартов. 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мониторинга, указанного в абзаце первом настоящего пункта, органами по стандартизации ежегодно, до 25 января года, следующего за отчетным, направляются в Комиссию сведения о выполнении в отчетном году пунктов программ, ответственным по которым определено государство-член, в том числе в части: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принятых межгосударственных стандартов (внесения изменений в них);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включения пунктов о разработке, внесении изменений, пересмотре межгосударственных стандартов в программу межгосударственной стандартизации;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государств-членов в разработке, пересмотре межгосударственных стандартов, внесении изменений в них;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установленных программами сроков;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государств-членов в голосовании по рассмотрению и принятию межгосударственных стандартов (внесению изменений в них);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проблем и разногласий по разработке, внесению изменений, пересмотру межгосударственных стандартов.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по стандартизации также направляются в Комиссию сведения о введении в действие на национальном уровне межгосударственных стандартов, принятых в соответствии с программами.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публикуются на официальном сайте Комиссии.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Разногласия между органами по стандартизации государств-членов по разработке, внесению изменений, пересмотру межгосударственных стандартов, необходимых для применения и исполнения требований технических регламентов, по предложению органов по стандартизации могут быть рассмотрены на заседании подкомитета по стандартизации Консультативного комитета или на заседании Совета руководителей.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При проведении работ по разработке (внесению изменений, пересмотру) и принятию межгосударственных стандартов, предусмотренных программами, органы по стандартизации: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осуществляют скоординированные действия на стадиях организации разработки проекта межгосударственного стандарта (внесения изменений в него), разработки первой редакции проекта и ее рассмотрения, разработки окончательной редакции проекта и ее рассмотрения, принятия межгосударственного стандарта (внесения изменений в него) и его регистрации;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обеспечивают участие государств-членов в работе межгосударственных технических комитетов в соответствующих областях деятельности (областях распространения технических регламентов) в статусе полноправных членов;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обеспечивают соответствие проекта межгосударственного стандарта (внесения изменений в него) целям технического регламента; 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обеспечивают достижение консенсуса при разработке проекта межгосударственного стандарта (внесении изменений в него);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обеспечивают своевременное принятие решений в отношении проекта межгосударственного стандарта (внесения изменений в него) и голосование в информационно-справочной системе Межгосударственного совета в течение установленного срока.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В ходе реализации программ Комиссией совместно с государствами-членами проводится работа по определению государств-членов, ответственных за разработку проектов межгосударственных стандартов, в случае, указанном в абзаце втором пункта 13 настоящего Порядка, с последующим внесением в такие программы соответствующих изменений.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Органами по стандартизации осуществляется взаимодействие при разработке (внесении изменений, пересмотре) и принятии межгосударственных стандартов на продукцию, включенную в единый перечень продукции, в отношении которой устанавливаются обязательные требования в рамках Союза, и не являющуюся объектом технического регулирования технических регламентов, устанавливающих требования, которым должна удовлетворять продукция, с тем чтобы обеспечить ее соответствие своему назначению, и (или) устанавливающих методы, способы, приемы, методики проведения испытаний, измерений и (или) анализа такой продукции.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взаимодействия органы по стандартизации: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могут информировать органы по стандартизации других государств-членов об имеющихся планах по разработке (внесению изменений, пересмотру) соответствующих межгосударственных стандартов;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осуществляют скоординированные действия на стадиях организации разработки проекта соответствующего межгосударственного стандарта (внесения изменений, пересмотра), разработки первой редакции проекта и ее рассмотрения, разработки окончательной редакции проекта и ее рассмотрения, принятия межгосударственного стандарта (внесения изменений, пересмотра) и его регистрации;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участие государств-членов в работе межгосударственных технических комитетов в соответствующих областях деятельности.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Органами по стандартизации обеспечивается своевременное опубликование введенных в действие на национальном уровне межгосударственных стандартов на продукцию, указанную в пункте 29 настоящего Порядка.</w:t>
      </w:r>
    </w:p>
    <w:bookmarkEnd w:id="94"/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Введение в действие и применение межгосударственных стандартов, национальных (государственных) стандартов и методик исследований (испытаний) и измерений, необходимых для применения и исполнения требований технических регламентов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Органом по стандартизации государства-члена, ответственным за разработку межгосударственного стандарта, принятого для применения и исполнения требований технического регламента, не позднее 30 календарных дней с даты издания такого межгосударственного стандарта обеспечивается направление в Комиссию предложения о его включении в соответствующие перечни стандартов согласно порядку разработки перечней стандартов, утверждаемому Комиссией.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введения в действие на национальном уровне межгосударственного стандарта, принятого для применения и исполнения требований технического регламента, устанавливается не позднее даты начала его применения, установленной в соответствующем перечне стандартов.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Органами по стандартизации обеспечивается своевременное опубликование введенного в действие на национальном уровне межгосударственного стандарта, необходимого для применения и исполнения требований технического регламента.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взаимосвязи межгосударственного стандарта и конкретного технического регламента приводится в указателях национальных (государственных) стандартов, издаваемых в государствах-членах, при наличии такого стандарта в перечнях стандартов.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В целях единообразного применения в государствах-членах национальных (государственных) стандартов, включенных в перечни стандартов, органы по стандартизации: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вводят в действие на территории государства-члена национальные (государственные) стандарты других государств-членов, включенные в перечни стандартов, в соответствии с законодательством государства-члена (при необходимости);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сохраняют действие на территориях государств-членов национальных (государственных) стандартов, методик исследований (испытаний) и измерений, включенных в перечни стандартов, до их исключения из перечней стандартов или до даты окончания их применения (если указанное установлено в перечнях стандартов);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проводят работы по отмене национальных (государственных) стандартов, включенных в перечни стандартов, только после исключения таких стандартов из перечней стандартов или с даты окончания их применения (если указанное установлено в перечнях стандартов).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В целях проведения работ по присоединению государств-членов к межгосударственным стандартам, включенным в перечни стандартов, органы по стандартизации: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осуществляют ревизию межгосударственных стандартов, включенных в перечни стандартов, в целях выявления межгосударственных стандартов, к которым государство-член не присоединилось, и по итогам анализа принимают решения о возможности присоединения к таким межгосударственным стандартам или о необходимости их обновления;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направляют в Комиссию сформированные списки межгосударственных стандартов, к которым государство-член не присоединилось, с указанием принятого решения по каждому межгосударственному стандарту и с предложениями по организации работы по обновлению соответствующих межгосударственных стандартов;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в случае принятия решения о возможности присоединения государства-члена к межгосударственным стандартам направляют сведения о соответствующем решении в Бюро по стандартам Межгосударственного совета по стандартизации, метрологии и сертификации в соответствии с положениями межгосударственного стандарта ГОСТ 1.2-2015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отмены" и информируют Комиссию о присоединении к соответствующим межгосударственным стандартам.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Работа по обновлению межгосударственного стандарта проводится в соответствии с процедурами, установленными межгосударственным стандартом ГОСТ 1.2-2015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отмены".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предложения органов по стандартизации по обновлению межгосударственных стандартов могут быть рассмотрены на заседаниях соответствующих рабочих групп по разработке проектов технических регламентов или проектов изменений в технические регламенты, заседаниях подкомитета по стандартизации при Консультативном комитете, заседаниях рабочей группы по координации взаимодействия национальных институтов стандартизации государств-членов в сфере разработки стандартов.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При присоединении к межгосударственным стандартам, включенным в перечни стандартов, орган по стандартизации направляет в Комиссию предложения по исключению из перечней стандартов соответствующих национальных (государственных) стандартов, методик исследований (испытаний) и измерений, если они были включены в них в целях применения и исполнения требований технических регламентов.</w:t>
      </w:r>
    </w:p>
    <w:bookmarkEnd w:id="110"/>
    <w:bookmarkStart w:name="z12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Взаимодействие органов по стандартизации при разработке межгосударственных и национальных (государственных) стандартов, связанных с обеспечением сотрудничества государств-членов в сфере промышленности, транспорта, энергетики и в иных сферах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Органами по стандартизации в случае их заинтересованности осуществляется взаимодействие при разработке межгосударственных и национальных (государственных) стандартов на продукцию, являющуюся объектом сотрудничества государств-членов в рамках интеграционных проектов в сфере промышленности, транспорта, энергетики и в иных сферах.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При проведении работ по разработке (внесению изменений, пересмотру) и принятию межгосударственных стандартов в отношении продукции, указанной в пункте 37 настоящего Порядка, органы по стандартизации: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 необходимости информируют органы по стандартизации других государств-членов об имеющихся планах по разработке (внесению изменений, пересмотру) таких межгосударственных стандартов;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осуществляют скоординированные действия на стадиях организации разработки соответствующего проекта межгосударственного стандарта (внесения изменений, пересмотра), разработки первой редакции проекта и ее рассмотрения, разработки окончательной редакции проекта и ее рассмотрения, принятия межгосударственного стандарта (внесения изменений, пересмотра) и его регистрации;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при необходимости обеспечивают участие государств-членов в работе межгосударственных технических комитетов в соответствующих областях деятельности в статусе полноправных членов или членов-наблюдателей;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обеспечивают достижение консенсуса при разработке проекта межгосударственного стандарта (внесении изменений, пересмотре);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обеспечивают своевременное принятие решений в отношении проекта межгосударственного стандарта и голосование по итогам его рассмотрения в информационно-справочной системе Межгосударственного совета в течение установленного срока.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Органами по стандартизации обеспечивается своевременное опубликование введенных в действие на национальном уровне межгосударственных стандартов на продукцию, указанную в пункте 37 настоящего Порядка.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До разработки межгосударственных стандартов органами по стандартизации может быть организована разработка соответствующих национальных (государственных) стандартов в отношении продукции, указанной в пункте 37 настоящего Порядка, согласно законодательству государств-членов, с информированием при необходимости органов по стандартизации других государств-членов об имеющихся планах о разработке таких национальных (государственных) стандартов.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После принятия национальных (государственных) стандартов на продукцию, указанную в пункте 37 настоящего Порядка, органами по стандартизации по согласованию может быть организована разработка на их основе соответствующих межгосударственных стандартов.</w:t>
      </w:r>
    </w:p>
    <w:bookmarkEnd w:id="121"/>
    <w:bookmarkStart w:name="z13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Выработка и реализация скоординированных действий по развитию стандартизации в области технического регулирования в рамках Союза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В целях осуществления скоординированных действий по развитию стандартизации в области технического регулирования в рамках Союза, в том числе для обеспечения выпуска в государствах-членах инновационной и высокотехнологичной продукции, органами по стандартизации осуществляется взаимодействие в рамках Союза по следующим вопросам: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определение направлений и перспектив развития сферы стандартизации в области технического регулирования в рамках Союза;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формирование эффективных механизмов реализации скоординированных действий государств-членов в сфере опережающей стандартизации в области технического регулирования в рамках Союза;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совершенствование законодательства государств-членов в сфере национальной стандартизации в области технического регулирования по вопросам, регулируемым правом Союза;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формирование согласованных позиций по вопросам, регулируемым правом Союза в сфере технического регулирования, при взаимодействии с Межгосударственным советом.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 Органами по стандартизации осуществляется взаимодействие по вопросам, указанным в пункте 42 настоящего Порядка, и формируются согласованные позиции на заседаниях Совета руководителей, а также в рамках взаимных консультаций. 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органов по стандартизации по рассмотрению вопросов, указанных в пункте 42 настоящего Порядка, и выработке согласованных позиций учитываются при формировании повестки дня заседаний Совета руководителей.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координации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стандартизации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14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</w:p>
    <w:bookmarkEnd w:id="130"/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этого технического регламента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МКС/МТК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 – член Евразийского экономического союза – ответственный  разработчик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согласовании с МТК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8" w:id="132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 В графе 2 указываются код в соответствии с Межгосударственным классификатором стандартов, а также обозначение соответствующего межгосударственного технического комитета по стандартизации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 В графе 3 указывается код темы разработки каждого проекта межгосударственного стандарта. Код темы формируется из порядкового номера соответствующего межгосударственного технического комитета по стандартизации (при наличии), кода государства – члена Евразийского экономического союза, ответственного за разработку (AM – Республика Армения, BY – Республика Беларусь, КZ – Республика Казахстан, KG – Кыргызская Республика, RU – Российская Федерация), и номера темы в соответствии с программой по разработке межгосударственных стандартов для соответствующего технического регламента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 В графе 9 при наличии информации о согласовании с соответствующим межгосударственным техническим комитетом по стандартизации указывается "согласовано", а при отсутствии такой информации проставляется знак "–".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