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bd13" w14:textId="6e3b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машин и механизмов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июня 2023 года № 69.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перечне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октября 2015 г. № 59, позицию с кодом 8430 50 000 2 ТН ВЭД ЕАЭС заменить позицией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"8430 50 000 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 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