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877" w14:textId="e9d7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 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Комиссии Таможенного союза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требования в отношении ветеринарных лекарственных средств, указанных в приложении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пищевой продукции" (ТР ТС 021/2011), принятому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 (далее – технический регламент), методы определения которых в пищевой продукции животного происхождения отсутствуют, вступают в силу после разработки и включения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соответствующих межгосударственных стандартов или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этих требований, а также методик исследований (испытаний) и измерений, аттестованных (валидированных) и утвержденных в соответствии с законодательством государств – членов Евразийского экономического союза (далее – государства-члены).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Коллегии Евразийской экономической комиссии на основании представленных государством-членом в установленном порядке текстов аттестованных (валидированных) и утвержденных в соответствии с законодательством этого государства методик исследований (испытаний) и измерений остаточных количеств ветеринарных лекарственных средств (фармакологически активных веществ и их метаболитов),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регламенту, и (или) фармакологически активных веществ и их метаболитов, входящих в состав ветеринарных лекарственных препаратов, не зарегистрированных на территориях государств-членов, сведения о которых внесены в информационные фонды или каталоги стандартов государств-членов, в течение 14 рабочих дней осуществлять их рассмотрение с участием заинтересованных уполномоченных органов государств-членов и принимать решение 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февраля 2018 г. № 28 "О максимально допустимых уровнях остатков ветеринарных лекарственных средств (фармакологически активных веществ), которые могут содержаться в непереработанной пищевой продукции животного происхождения, в том числе в сырье, и методиках их определения".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12 месяцев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г. № 70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Комиссии Таможенного союза и Совета Евразийской экономической комиссии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техническом регламенте Таможенного союза "О безопасности пищевой продукции" (ТР ТС 021/2011), принятом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2 слова "4 и 6" заменить словами "4, 51 и 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 цифры "4, 6" заменить словами "4, 51 и 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4 слова "4 и 6" заменить словами "4, 51 и 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пищевой продукции животного происхождения, в том числе непереработанной пищевой продукции животного происхождения, включая продовольственное (пищевое) сырье животного происхождения, в части требований к содержанию остаточных количеств ветеринарных лекарственных средств (фармакологически активных веществ и их метаболитов)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Остаточные количества ветеринарных лекарственных средств (фармакологически активных веществ и их метаболитов) в пищевой продукции животного происхождения, в том числе в непереработанной пищевой продукции животного происхождения, включая продовольственное (пищевое) сырье животного происхождения, не должны превышать максимально допустимые уровни,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количества ветеринарных лекарственных средств (фармакологически активных веществ и их метаболитов) в пищевой продукции животного происхождения, в том числе в непереработанной пищевой продукции животного происхождения, включая продовольственное (пищевое) сырье животного происхождения, установленные приложением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контролируются в том числе в соответствии с информацией об их применении за последние 2 месяца (с указанием наименования ветеринарного лекарственного препарата, действующего вещества, даты последнего применения, сроков выведения из организма животного, установленных инструкцией по применению ветеринарного лекарственного препарата).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представляется поставщиком или владельцем продуктивных животных, изготовителем или поставщиком непереработанного продовольственного (пищевого) сырья животного происхождения и переработанной пищевой продукции животного происхождения при выпуске их в обращение на таможенной территории Союза на бумажных и (или) электронных носителях в составе товаросопроводительной документации.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или поставщик непереработанной пищевой продукции животного происхождения и импортер непереработанной и переработанной пищевой продукции животного происхождения представляют по запросу органам государственного контроля (надзора) и (или) изготовителям или поставщикам переработанной пищевой продукции животного происхождения информацию о применении ветеринарных лекарственных средств, полученную от поставщика или владельца продуктивных животных, изготовителя или поставщика непереработанного продовольственного (пищевого) сырья животного происхождения, используемого в том числе для их производства.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передается посредством использования информационных систем, если это предусмотрено законодательством государства – члена Союза, на территории которого зарегистрирован изготовитель пищевой продукции.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пищевой продукции животного происхождения, в том числе в непереработанной продукции животного происхождения, включая продовольственное (пищевое) сырье животного происхождения, не допускается содержание остаточных количеств ветеринарных лекарственных средств (фармакологически активных веществ и их метаболитов),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и (или) фармакологически активных веществ и их метаболитов, входящих в состав ветеринарных лекарственных препаратов, не зарегистрированных на территориях государств – членов Союза, свыше предела количественного определения метода исследований (испытаний) и измерений,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пищевой продукции животного происхождения (мясе и мясной продукции, продуктах убоя, включая субпродукты, мясе и субпродуктах птицы, продукции из мяса и субпродуктов птицы, молоке и молочной продукции, меде натуральном и продукции пчеловодства, яйцах и яйцепродукции, пищевой продукции аквакультуры животного происхождения), в том числе в непереработанной продукции животного происхождения, включая продовольственное (пищевое) сырье животного происхождения, не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не допускается содержание остаточных количеств ветеринарных лекарственных средств (фармакологически активных веществ и их метаболитов) свыше предела количественного определения метода исследований (испытаний) и измерений,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в пищевой продукции животного происхождения, в том числе в непереработанной продукции животного происхождения, включая продовольственное (пищевое) сырье животного происхождения, установленные приложением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а также положения частей 2 и 3 настоящей статьи не применяются при оценке (подтверждении) соответствия пищевой продукции, за исключением оценки соответствия пищевой продукции, осуществляемой в форме государственного контроля (надзора) и указанной в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часть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Методы исследований (испытаний) и измерений пищевой продукции устанавливаются в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"Приложения для всех разделов"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знаки сносок "*" и "**" исключить;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"Рыба садкового содержания" заменить словами "Объекты аквакультуры животного происхождения";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сноски со знаками "*" и "**" исключить;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дополнить приложением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 (ТР ТС 021/2011)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в пищевой продукции животного происхождения, в том числе в непереработанной продукции животного происхождения, включая продовольственное (пищевое) сырье животного происхождения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Ветеринарное лекарственное средство (фармакологически активное вещество и его метаболиты) (индикаторная молекула)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животного происхождения, в том числе непереработанная пищевая продукция животного происхождения, включая продовольственное (пищевое) сырье животного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 уровни,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продуктивных животных, от которых получена пищевая продукция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Абамектин/Аверсектин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(Авермектины В1)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козы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Авиламицин Avilamycin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(дихлороизо-эверниновая кислота)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кролики, 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Амитраз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амитраза и всех метаболитов, содержащих 2,4-диметиланилин (2,4-DMA) группу, выраженная как амитраз)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(шпик со шкурой)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и продукция пчеловодства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Амоксициллин Amoxicillin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(для рыбы – в естественных пропорциях с кожей), мясная и рыбная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Ампициллин Ampicillin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Апрамицин Apramicin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Ампролиум Amprolium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цыплята-бройлеры, индейки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Баквилоприм Baquiloprim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Бацитрацин Bacitracin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бацитрацина A, B и C, в том числе в виде цинк-бацитрацина)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Бензилпенициллин этилендиамин Benzylpenicillin ethylendiamine,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(бензилпенициллин, пенициллин G, пенициллин G прокаин, бензилпенициллин прокаин, прокаин пенициллин, прокаин бензилпенициллин G, прокаин пенициллин G, пенициллин G этилендиамин, пенетамат, бензилпенициллин натрия, бензатин бензилпенициллин, дебензилэтилендиамин)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(для птицы – в естественных пропорциях с кожей, для свиней – шпик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шкурой),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Вальнемулин Valnemulin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Галофугинон Halofuginone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исключая крупный рогатый скот,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(для свиней – шпик со шкурой)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пищевая продукция животного происхождения, в том числе непереработанная, кроме меда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Гентамицин Gentamycin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гентамицина С1, гентамицина С1а, гентамицина С2 и гентамицина С2а)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(кроме птицы)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Данофлоксацин Danofloxacin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мелкий рогатый скот, 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(для птицы кожа и жир)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продуктивных животных,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(для свиней – шпик со шкурой)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Декоквинат Decoquinate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за исключением крупного и мелкого рогатого скота,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Диклазурил Diclazuril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кролики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цыплята-бройлеры, индейки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Диклоксациллин Dicloxacillin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Дифлоксацин Difloxacin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и мелкий рогатый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Доксициклин Doxicilin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жир и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Дорамектин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Doramectin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Ивермектин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Ivermectin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(22, 23- дигидроавермектин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субпродукты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Имидокарб Imidocarb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Канамицин Kanamycin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(канамицин 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продукция, их содержащие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Клавулановая кислота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Clavulanic acid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(для свиней – шпик 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Клозантел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Closantel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Клоксациллин Cloxacillin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Колистин Colistin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(для птицы – кожа и жир в естественных пропорциях, для свиней – 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Кумафос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и продукция пчеловодства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Ласалоцид Lasalocid (ионофоры) (ласалоцид A) (натрий ласалоцид)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Линкомицин/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клиндамицин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Lincomycin/Clindamycin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(для свиней – шпик со шкурой)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и продукция, их содержащая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продукция, ее содержащая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Мадурамицин Maduramicin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Марбофлоксацин Marbofloxacin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(для свиней – 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Метронидазол/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диметридазол/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ронидазол/дапсон/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клотримазол/аминитризол Metronidazole/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dimetridazole/ronidazole/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dapsone/clotrimazole/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aminitrizole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пищевой продукции животного происхождения, в том числе непереработанной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Монензин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(монензин A)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Monensin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пищевой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 убоя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Наразин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Narasin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Нафциллин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Nafcillin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 (кроме свиней и лошадей)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Неомицин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Neomicin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(неомицин B, включая фрамицетин)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продукция, жир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Никарбазин Nicarbazin динитрокарбанилид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N, N'-bis-(4-нитрофенил) мочевина)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цыплята-бройлеры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почки, жир, кожа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яйца, яйцепродукция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Нитрофураны (включая фуразолидон) Nitrofurans (including furazolidone)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пищевой продукции животного происхождения,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непереработанной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(&lt; 0,001)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Новобиоцин Novobiocin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Оксациллин Oxacillin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ткань, 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Оксолиновая кислота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Oxolinic acid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естественной пропорции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(для птицы – кожа и жир в естественных пропорциях, для свиней – 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Паромомицин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Paromomycin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Пирлимицин Pirlimycin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Рифаксимин/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Rifaximin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Робенидин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Robenidine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почки, кожа и жир (для свиней – шпик со шкурой)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Салиномицин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Salinomycin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(за исключением кроличьей)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пищевой продукции животного происхождения, в том числе непереработанной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Сарафлоксацин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Sarafloxacin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(мышечная ткань рыбы семейства лососевых в естественной пропорции с кожей), рыбная продукция, кроме икры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Семдурамицин Semduramicin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пищевой продукции животного происхождения,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непереработанной, кроме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Спектиномицин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Spectinomycin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за исключением овец,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Спирамицин Spiramycin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спирамицина и неоспирамицина)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(для пищевой продукции из свинины спирамицин 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Стрептомицин/ Дигидрострептомицин Streptomycin/ Dihydrostreptomycin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Сульфаниламиды (все вещества сульфаниламидной группы)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всех остатков данной группы не должна превышать максимально допустимый уровень)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овцы, козы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Тиабендазол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Thiabendazole (сумма тиабендазола и 5-гидрокситиабендазола)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Тиамулин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Tiamulin (сумма метаболитов, которые могут быть гидролизованы в 8-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0" cy="447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44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-гидроксимутилин)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кролики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мясная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Тиамфеникол Thiamphenicol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сумма тиамфеникола и конъюгатов тиамфеникола в расчете на тиамфеникол)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естественной пропорции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почки (кроме рыбы)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(для птицы – в натуральных пропорциях с кожей, для свиней – шпик 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Тилвалозин Tylvalosin (сумма тилвалозина и 3-О-ацетилтилозина)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Тилмикозин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Tilmicosin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естественной пропорции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(для свиней – шпик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Тилозин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Tylosin (тилозин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естественной пропорции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печень, почки, жир (для птицы – в натуральной пропорции с кожей, для свиней – шпик со шкурой)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Толтразурил Toltrazuril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(толтразурила сульфон)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за исключением птицы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Триметоприм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Trimethoprim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за исключением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Тулатромицин Tulathromycin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(2R, 3S, 4R, 5R, 8R, 10R, 11R, 12S, 13S, 14R)-2-этил-3,4,10,13-тетрагидрокси-3,5,8,10,12,14-гексаметил-11-[[3,4,6-тридеокси-3-(диметиламино)-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0" cy="650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65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-Д-ксило-гексопираносил]окси]-1-окса-6-азацилопент-декан-15-один, выраженные как эквиваленты тулатромицина)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со шкурой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Феноксиметилпени-циллин Phenoximethylpenicillin синоним: Пенициллин 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жир, печень, 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Флавомицин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Flavomycin (для пищевой продукции аквакультуры животного происхождения) (флавофосфолипол)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почки,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Флорфеникол Florfenicol (сумма флорфеникола и его метаболитов в виде флорфениколамина)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и мелкий рогатый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шпик со шкурой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ткань,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Флумеквин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Flumequine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и мелкий рогатый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кожа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ткань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естественной пропорции с кожей),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Цефтиофур Ceftiofur (сумма всех остатков, содержащих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0" cy="650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65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-лактамовую структуру, выраженных как десфуроилцефтиофур)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жир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Цефацетрил Cefacetrile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Цефалексин Cefalexin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жир, печень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Цефалоним (Цефалоний)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Cefalonium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Цефоперазон Cefoperazone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Цефкином Cefquinome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мясная продукция, кожа, жир, шпик со шкурой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свиньи, 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Цефапирин Cefapirin (сумма цефапирина и дезацетилефапирина)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мясо, мясная продукция,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Ципрофлоксацин/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Энрофлоксацин/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Норфлоксацин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Ciprofloxacin/ Enrofloxacin/ Pefloxacin/Ofloxacin/ Norfloxacin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фторхинолонов)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естественных пропорциях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продуктивных животных, объекты аквакультуры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(для свиней – шпик со шкурой) и пищевая продукция, его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и мелкий рогатый скот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и пищевая продукция, ее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кролики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Эритромицин Erythromycin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(эритромицин 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(для рыбы – в естественной пропорции с кожей), мясная и рыбная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виды продуктивных животных, объекты аквакультуры животного происхождения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печень, почки, жир (для свиней – шпик со шкурой)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пищевая продукция, их содержащая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молочная продукция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яйцепродукция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04" w:id="82"/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*В качестве основного компонента животного происхождения.".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"Технический регламент на масложировую продукцию" (ТР ТС 024/2011), принятому Решением Комиссии Таможенного союза от 9 декабря 2011 г. № 883, сноску со знаком "*"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должны соответствовать требованиям, установленным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техническом регламенте Таможенного союза "О безопасности молока и молочной продукции" (ТР ТС 033/2013), принятом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67: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 Уровни содержания в молочной продукции, предназначенной для выпуска в обращение на таможенной территории Союза, токсичных элементов, потенциально опасных веществ, микотоксинов, ветеринарных лекарственных средств, фармакологически активных веществ и их метаболитов (в том числе антибиотиков, пестицидов, радионуклидов, микроорганизмов) и значения показателей окислительной порчи не должны превышать уровней,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пищевой продукции" (ТР ТС 021/2011), и должны соответствовать требованиям, установленным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технического регламента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пунктах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"содержания" заменить словами "требования к содержанию";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в статье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021/2011)".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68 "О техническом регламенте Таможенного союза "О безопасности мяса и мясной продукции":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мяса и мясной продукции" (ТР ТС 034/2013), принятом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в продуктах убоя и мясной продукции должны соответствовать требованиям, установленным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признать утратившим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162 "О техническом регламенте Евразийского экономического союза "О безопасности рыбы и рыбной продукции":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Установить, что технический регламент Евразийского экономического союза "О безопасности рыбы и рыбной продукции" (ТР ЕАЭС 040/2016) вступает в силу с 1 сентября 2017 г.";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техническом регламенте Евразийского экономического союза "О безопасности рыбы и рыбной продукции" (ТР ЕАЭС 040/2016), принятом указанным Решением: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"приложениям № 1 – 6" заменить словами "приложениям № 1, 3 – 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в пищевой продукции аквакультуры животного происхождения должны соответствовать требованиям, установленным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признать утратившим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техническом регламенте Евразийского экономического союза "О безопасности мяса птицы и продукции его переработки" (ТР ЕАЭС 051/2021), принятом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110: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абзацем следующего содержания:</w:t>
      </w:r>
    </w:p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в продуктах убоя птицы и продукции из мяса птицы должны соответствовать требованиям, установленным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примечании 2 слова "с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и техническим регламентом" заменить словами "со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примечании 1 слова "с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регламенту" заменить словами "со статьей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признать утратившим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