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33fb" w14:textId="ff93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тканей, изготавливаемых из плоских или аналогичных нитей из полиэтилена или полипропилена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августа 2023 года № 85.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отдельных видов тканей, изготавливаемых из плоских или аналогичных нитей из полиэтилена или полипропилена и классифицируемых кодом 5407 20 190 0 ТН ВЭД ЕАЭС, в размере 0 процентов от таможенной стоимости с даты вступления в силу настоящего Решения по 31 августа 2025 г. включительно.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 г. № 80,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с кодом 5407 20 190 0 ТН ВЭД 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63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Евразийского экономического союза дополнить примечанием 75С следующего содержания: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75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29 августа 2023 г. № 85 по 31.08.2025 включительно.".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