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2f56" w14:textId="ea82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марта 2023 года № 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августа 2016 г. № 16,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переговорной делегации следующих лиц: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Кыргызской Республики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Береналиев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Азатбек Бабаканович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экономической дипломатии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Римма Хаджимуратовна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Камалдинович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Беларусь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Куделевич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управления торговых переговоров и защитных мер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деятельности – начальник управления торговых переговоров и защитных мер Министерства иностранных дел Республики Беларусь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Назымбековна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Малгаждаров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Бекмуратович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Департамента внешнеторговой деятельности Министерства торговли и интеграции Республики Казахстан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т Евразийской экономической комиссии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Галкина-Куличева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по вопросам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международного сотрудничества по вопросам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политики;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переговорной делегации: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Тер-Григорян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ВТО Департамента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Абдигали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Кайратулы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Ашитов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Батыржанович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Эмилбекович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– заместитель начальника Управления таможенных платежей и тарифного регулирования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Джумалиев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Муктар Кыбылбекович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работе с ЕАЭС и вопросам ВТО Управления стратегического развития Министерства сельского хозяйства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Бекболотович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Министерства экономики и коммерции Кыргызской Республики по вопросам ВТО в г. Женеве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Эльнура Рыскельдиевна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Ормонова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Сыядат Акматбековна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вопросам ВТО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Ваагн Рудольфович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таможенно-тарифного и нетарифного регулирования Евразийской экономической комиссии;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переговорной делегации Алишерова Э.Т., Джумалиеву А.А., Исаева А.С., Курманова Н.Д., Карапетян Н.К., Серпикова В.М., Шатохину Е.В., Азенова Ж.Е., Байкадамову У.Т., Киселеву К.Е. и Шишаеву О.Ю.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