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937c" w14:textId="5db9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№ 1 к Правилам определения страны происхождения отдельных видов товаров для целей государственных (муниципальных)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27 сентября 2023 года № 102.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определения страны происхождения отдельных видов товаров для целей государственных (муниципальных) закупок, утвержденным Решением Совета Евразийской экономической комиссии от 23 ноября 2020 г. № 105,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2023 г. № 102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приложение № 1 к Правилам определения страны происхождения отдельных видов товаров для целей государственных (муниципальных) закупок</w:t>
      </w:r>
    </w:p>
    <w:bookmarkEnd w:id="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Раздел V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позиции "из 8704, из 8705 Средства транспортные – фургоны для перевозки пищевых продуктов" дополнить позицией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 8704, из 8705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транспортные для перевозки пищевых жидкостей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 юридического лица – налогового резидента государства-члена прав на техническую документацию, разработанную для производства, модернизации и развития соответствующей продукции, на срок не менее 5 лет &lt;1&gt;;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(включая раскрой и гибку заготовок) производства кузова (бункера, контейнера), или цистерны, или надстройки общего (специального) назначения, включая гибку, сборку, сварку и покраску, а также не менее 4 из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сборка, сварка несущей рамы, подрамников (при наличии в конструкции) и их покраска;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 использование произведенных на территориях государств-членов мостов;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силовой установки (при наличии в конструкции), произведенной на территориях государств-членов, обеспечивающей питание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мостов и подвесок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системы электрооборудования, системы пневмооборудования (при наличии в конструкции), системы гидрооборудования (при наличии в конструкции)".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Раздел VIII перед позицией "из 3917 29 000 9 Прочие трубы, трубки и шланги, жесткие, из прочих пластмасс" дополнить позицией следующего содержания: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"из 3917 21 100 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шланги, жесткие, из полимеров этилена, бесшовные, нарезанные на отрезки, длина которых превышает максимальный размер поперечного сечения с обработанной или необработанной поверхностью, но не подвергшиеся какой-либо иной обработке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- налогового резидента государства-члена прав на техническую документацию &lt;5&gt;;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разрешительных документов, определяющих эксплуатацию промышленного объекта, на котором осуществляется выпуск продукции, соответствующей классу опасности промышленного объекта;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территории государства-члена следующих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сырьевых компонентов - 20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формование - 100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изделия - 35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готового изделия - 20 баллов".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 может быть отнесен к произведенному на территориях государств-членов, при обеспечении суммарного количества баллов за соблюдение на территориях государств-членов указанных в настоящем разделе условий, выполнение производственных и технологических операций не менее 75 баллов".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Дополнить разделом XVI следующего содержания: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XVI. Тяжелое машиностроение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 20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Элеваторы и конвейеры непрерывного действия для товаров или материалов прочие: ленточные прочие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&lt;10&gt;,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территории одного из государств-членов сервисного центра, уполномоченного осуществлять ремонт, послепродажное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гарантийное обслуживание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(осуществление) на территориях государств-членов следующих комплектующих и технологических операций (если предусмотрено конструкцией оборудования или технологическим процессом его производства):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 использование произведенной на территориях государств-членов ленты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приводной группы (30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става (25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роликов (30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натяжного устройства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загрузочного 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ловителей ленты (ограничителей)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сборочно-сварочное производство металлоконструкций (20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 использование произведенного на территориях государств-членов (20 баллов) и (или) монтажа двигателя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 использование произведенного на территориях государств-членов (20 баллов) и (или) монтаж органов управления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 использование произведенных на территориях государств-членов (20 баллов) и (или) монтаж систем электрооборудования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 использование произведенных на территориях государств-членов (20 баллов) и (или) монтаж систем пневмооборудования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 использование произведенных на территориях государств-членов (20 баллов) и (или) монтаж систем гидрооборудования (5 баллов).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 может быть отнесен к произведенному на территориях государств-членов, при обеспечении суммарного количества баллов за соблюдение на территориях государств-членов указанных в настоящем разделе условий, выполнение производственных и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 2023 г. – не менее 90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2024 г. – не менее 120 баллов;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января 2026 г. – не менее 150 баллов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8428 90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Машины и устройства для подъема, перемещения, погрузки или разгрузки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лифты, эскалаторы, конвейеры, канатные дороги) прочие: оборудование прочее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&lt;10&gt;,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лица, прав на конструкторскую и техническую документацию в объеме, достаточном для производства, модернизации и развития соответствующей продукции, на срок не менее 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Дополнить разделом XVII следующего содержания: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XVII. Приборы для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9027 10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физического или химического анализа (например, поляриметры, рефрактометры, спектрометры, газо- или дымоанализаторы)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государства-члена&lt;10&gt; исключительных прав на конструкторскую (включая зарегистрированные в установленном порядке технические условия и эксплуатационную документацию), технологическую документацию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программное обеспечение в объеме, подтверждающем возможность производства, модернизации и развития соответствующего промышленного товара, на срок не менее срока его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сервисного центра, уполномоченного осуществлять ремонт, послепродажное и гарантийное обслуживание;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на территориях государств-членов следующих операций: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 монтаж печатных плат;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в энергонезависимую память микропрограммного обеспечения для схемотехнического решения;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загрузка и конфигурирование программного обеспечения;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и монтаж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контрольно-измерительных испытаний;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9030 10 000 0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и аппаратура для обнаружения или измерения ионизирующих излучений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 - члена исключительных прав на конструкторскую, техническую документацию и программное обеспечение в объеме, достаточном для производства, модернизации и развития соответствующего промышленного товара, на срок не менее 5 лет &lt;11&gt;;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на территории одного из государств-членов сервисного центра, уполномоченного осуществлять ремонт, послепродажное и гарантийное обслуживание;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следующих операций (при наличии такой операции в производственном процессе):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корпуса;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счетного механизма;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печатных плат;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блока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монтаж не менее 70 процентов электронных компонентов на подложки печатных плат;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загрузка и конфигурирование программного обеспечения, разработанного организациями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настройка и проверка метрологических характеристик;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использования электронных компонентов (микропроцессоров, микроконтроллеров, схем памяти и интерфейсных микросхем), произведенных на территории государств-членов, – не менее 90 процентов от общего количества указанных электронных компонентов;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 – налогового резидента государства-члена &lt;11&gt; технической документации, включая 3D модели для производства, модернизации и развития соответствующей продукции, на срок не менее 5 лет и прав на нее;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государства-члена сервисных центров, уполномоченных осуществлять ремонт, гарантийное и постгарантийное обслуживание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структуре производителя собственных конструкторско-технологических подразделений, подразделений электронной схемотехники и программно-технического обеспечения, подразделений компетентных в области измерения ионизирующих излучений и моделирования ядерно-физических процессов, а также метрологического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производителя структурных подразделений, отвечающих за проведение испытаний, проверку качества и безопасности произведенной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производителя разрешительных документов на право осуществления деятельности в области использования атомной энергии и источников ионизирующего излучения;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использование произведенных на территориях государств-членов детекторов ионизирующих излучений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использование произведенных на территориях государств-членов источников ионизирующего излучения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заготовительная (лазерный и механический раскрой деталей, литье из свинца и пластмасс, штамповка, гибка, пробивка) в соответствии с документацией: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конструирование и изготовление деталей с применением технологии быстрого прототипирования (3D-печать) (при наличии в документации);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термическая обработка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обработка деталей (токарная, фрезерная, слесарная, прессовочная и др.);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узлов и деталей (блоков детектирования, блоков защиты, трансформаторов, защитных и светозащитных пленок, фильтров питания);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нанесение защитных многослойных покрытий с применением гальванического, полимерного, красочного и тонкопленочного покрытий, а также монтаж или их совместного применения, а также металлизация деталей 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изготовление, монтаж и настройка печатных плат (при наличии в документации);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 узлов и деталей (кабелей, соединителей и электронных блоков, в т.ч. межблочный монтаж);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регулировка узлов, блоков, приборов и комплексов включая настройку, программирование, тестирование, проведение градуировочных и калибровочных работ, приработку и первичную поверку;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готовых изделий (оборудования для ядерных измерений и радиационного контроля);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испытаний на различные виды воздействия (механические, климатические, электрические, электромагнитные, радиационные), а также исследовательские, приемочные, периодические, приемо-сдаточные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".</w:t>
            </w:r>
          </w:p>
        </w:tc>
      </w:tr>
    </w:tbl>
    <w:bookmarkStart w:name="z9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Абзац после сноски 9 изложить в следующей редакции:</w:t>
      </w:r>
    </w:p>
    <w:bookmarkEnd w:id="18"/>
    <w:bookmarkStart w:name="z9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отраслям "станкостроение", "электроника и радиоэлектроника", "тяжелое машиностроение" и "приборы для измерения":".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