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778f" w14:textId="ba87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технический регламент Таможенного союза "О требованиях к автомобильному и авиационному бензину, дизельному и судовому топливу, топливу для реактивных двигателей и мазуту" (ТР ТС 013/2011)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24 ноября 2023 года № 138.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г. и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 </w:t>
      </w:r>
      <w:r>
        <w:rPr>
          <w:rFonts w:ascii="Times New Roman"/>
          <w:b w:val="false"/>
          <w:i w:val="false"/>
          <w:color w:val="000000"/>
          <w:sz w:val="28"/>
        </w:rPr>
        <w:t>примечании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приложению 7 технического регламента Таможенного союза "О требованиях к автомобильному и авиационному бензину, дизельному и судовому топливу, топливу для реактивных двигателей и мазуту" (TP ТС 013/2011), принятого Решением Комиссии Таможенного союза от 18 октября 2011 г. № 826, слова "до 31 декабря 2023 г." заменить словами "до 31 декабря 2026 г.".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10 календарных дней с даты его официального опубликования.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 Евразийской экономической комиссии: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