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0ad60" w14:textId="4d0ad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приложение № 1 к Правилам определения страны происхождения отдельных видов товаров для целей государственных (муниципальных) закупок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24 ноября 2023 года № 141.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определения страны происхождения отдельных видов товаров для целей государственных (муниципальных) закупок, утвержденным Решением Совета Евразийской экономической комиссии от 23 ноября 2020 г. № 105, следующие изменения: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"3808 94 Средства дезинфицирующие" дополнить позицией следующего содержания: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"из 4015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Одежда и принадлежности к одежде (включая перчатки, рукавицы и митенки) из вулканизованной резины, кроме твердой резины, для различных целей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 – налогового резидента государства-члена лицензионных прав или исключительных прав на конструкторскую и техническую документацию на срок не менее 5 лет &lt;1&gt;;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разрешительных документов, определяющих эксплуатацию промышленного объекта, на котором осуществляется выпуск продукции, соответствующей классу опасности промышленного объекта;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ингредиентов (40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резиновой смеси (смешение, вальцевание, охлаждение) (80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доработка, калибрование, каландрование, упаковка, транспортирование (20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вулканизация (формование) (100 баллов)";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сноску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"Товары, указанные в разделе XI "Медицинские изделия" настоящего приложения, относятся к товарам, произведенным на территориях государств-членов, при условии достижения суммарного количества баллов за выполнение на территориях государств-членов указанных операций (условий) для каждой единицы товара по видам деятельности: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4015 "Одежда и принадлежности к одежде (включая перчатки, рукавицы и митенки) из вулканизованной резины, кроме твердой резины, для различных целей" – не менее 120 баллов.". 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10 календарных дней с даты его официального опубликования.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