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3e2" w14:textId="aa5c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организации, осуществляющей организацию централизованной торговли электрической энергией на сутки вперед на общем электроэнергетическом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7 июля 2023 года № 21.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(далее  Протокол), во исполнение пункта 7 плана мероприятий, направленных на формирование общего электроэнергетического рынка Евразийского экономического союза (далее  Союз),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31 (далее  план мероприятий):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"Администратор торговой системы оптового рынка электроэнергии" организацией, осуществляющей организацию централизованной торговли электрической энергией на сутки вперед на общем электроэнергетическом рынке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внести для подписания: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Евразийским межправительственным советом: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срок до 1 ноября 2023   г. проекты правил, предусмотренные пунктами 6 и 7 Протокола, предусматривающие положения о контроле исполнения деятельности и обязанностей организации, указанной в пункте 1 настоящего распоряжения, на общем электроэнергетическом рынке Союза Советом руководителей уполномоченных органов государств  членов Евразийского экономического союза в сфере энергетики;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срок до 1 марта 2024   г. проект правил, предусмотренный пунктом 8 Протокола, предусматривающий положения о контроле исполнения деятельности и обязанностей организации, указанной в пункте 1 настоящего распоряжения, на общем электроэнергетическом рынке Союза Советом руководителей уполномоченных органов государств  членов Евразийского экономического союза в сфере энергетики;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Евразийским экономическим советом: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срок до 1 января 2024   г. изменения в Положение о Совете руководителей уполномоченных органов государств  членов Евразийского экономического союза в сфере энергетики в части наделения полномочиями по контролю за действиями, выполняемыми на общем электроэнергетическом рынке Союза организацией, указанной в пункте 1 настоящего распоряжения;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срок до 1 июня 2024 г. изменения в Протокол в части наделения Совета руководителей уполномоченных органов государств – членов Евразийского экономического союза в сфере энергетики полномочиями по контролю за действиями, выполняемыми на общем электроэнергетическом рынке Союза организацией, указанной в пункте 1 настоящего распоряжения.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Просить Правительство Российской Федерации обеспечить проведение комплекса мероприятий, направленных на подготовку к реализации с даты вступления в силу актов, принятых в соответствии с пунктами 5-8 Протокола, организацией, указанной в пункте 1 настоящего распоряжения, прав и обязанностей (функций и полномочий) оператора централизованной торговли на сутки вперед, установленных актами, указанными в пунктах 12 и 33 Протокола, с учетом проведения тестовых испытаний функционирования технологической основы общего электроэнергетического рынка Союза в соответствии с пунктом 13 плана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Евразийского экономического союза, за исключением пункта 3 настоящего распоряжения, который вступает в силу с даты принятия Евразийским межправительственным советом актов, предусмотренные пунктами 6, 7 и 8 Протокола.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