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35e78" w14:textId="bc35e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пункт 2.2.1 плана мероприятий по реализации Стратегических направлений развития евразийской экономической интеграции до 2025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Евразийской экономической комиссии от 12 декабря 2023 года № 43.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пункте 2.2.1 </w:t>
      </w:r>
      <w:r>
        <w:rPr>
          <w:rFonts w:ascii="Times New Roman"/>
          <w:b w:val="false"/>
          <w:i w:val="false"/>
          <w:color w:val="000000"/>
          <w:sz w:val="28"/>
        </w:rPr>
        <w:t>плана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реализации Стратегических направлений развития евразийской экономической интеграции до 2025 года, утвержденного распоряжением Совета Евразийской экономической комиссии от 5 апреля 2021 г. № 4, в графе четвертой слова "до 30 сентября 2023 г." заменить словами "до 31 мая 2024 г.".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с даты его опубликования на официальном сайте Евразийского экономического союза.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Совета Евразийской экономической комиссии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С. Жумангарин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Касымалиев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Оверчук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