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4355e" w14:textId="31435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об отборе совместных кооперационных проектов в отраслях промышленности и оказании финансового содействия при их реализации государствами - членами Евразийского экономического союза</w:t>
      </w:r>
    </w:p>
    <w:p>
      <w:pPr>
        <w:spacing w:after="0"/>
        <w:ind w:left="0"/>
        <w:jc w:val="both"/>
      </w:pPr>
      <w:r>
        <w:rPr>
          <w:rFonts w:ascii="Times New Roman"/>
          <w:b w:val="false"/>
          <w:i w:val="false"/>
          <w:color w:val="000000"/>
          <w:sz w:val="28"/>
        </w:rPr>
        <w:t>Решение Евразийского Межправительственного Совета от 26 октября 2023 года № 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 подпунктом 1 </w:t>
      </w:r>
      <w:r>
        <w:rPr>
          <w:rFonts w:ascii="Times New Roman"/>
          <w:b w:val="false"/>
          <w:i w:val="false"/>
          <w:color w:val="000000"/>
          <w:sz w:val="28"/>
        </w:rPr>
        <w:t>пункта 9</w:t>
      </w:r>
      <w:r>
        <w:rPr>
          <w:rFonts w:ascii="Times New Roman"/>
          <w:b w:val="false"/>
          <w:i w:val="false"/>
          <w:color w:val="000000"/>
          <w:sz w:val="28"/>
        </w:rPr>
        <w:t xml:space="preserve"> статьи 92 Договора о Евразийском экономическом союзе от 29 мая 2014 года, пунктом 3 </w:t>
      </w:r>
      <w:r>
        <w:rPr>
          <w:rFonts w:ascii="Times New Roman"/>
          <w:b w:val="false"/>
          <w:i w:val="false"/>
          <w:color w:val="000000"/>
          <w:sz w:val="28"/>
        </w:rPr>
        <w:t>Протокола</w:t>
      </w:r>
      <w:r>
        <w:rPr>
          <w:rFonts w:ascii="Times New Roman"/>
          <w:b w:val="false"/>
          <w:i w:val="false"/>
          <w:color w:val="000000"/>
          <w:sz w:val="28"/>
        </w:rPr>
        <w:t xml:space="preserve"> о промышленном сотрудничестве (приложение № 27 к указанному Договору) и Решением Высшего Евразийского экономического совета от 25 мая 2023 г. № 4 "Об оказании финансового содействия за счет средств бюджета Евразийского экономического союза при реализации государствами - членами Евразийского экономического союза совместных кооперационных проектов в отраслях промышленности" Евразийский межправительственный совет </w:t>
      </w:r>
      <w:r>
        <w:rPr>
          <w:rFonts w:ascii="Times New Roman"/>
          <w:b/>
          <w:i w:val="false"/>
          <w:color w:val="000000"/>
          <w:sz w:val="28"/>
        </w:rPr>
        <w:t>решил:</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об отборе совместных кооперационных проектов в отраслях промышленности и оказании финансового содействия при их реализации государствами - членами Евразийского экономического союза.</w:t>
      </w:r>
    </w:p>
    <w:bookmarkEnd w:id="1"/>
    <w:bookmarkStart w:name="z6" w:id="2"/>
    <w:p>
      <w:pPr>
        <w:spacing w:after="0"/>
        <w:ind w:left="0"/>
        <w:jc w:val="both"/>
      </w:pPr>
      <w:r>
        <w:rPr>
          <w:rFonts w:ascii="Times New Roman"/>
          <w:b w:val="false"/>
          <w:i w:val="false"/>
          <w:color w:val="000000"/>
          <w:sz w:val="28"/>
        </w:rPr>
        <w:t xml:space="preserve">
      2. Условия, предусмотренные </w:t>
      </w:r>
      <w:r>
        <w:rPr>
          <w:rFonts w:ascii="Times New Roman"/>
          <w:b w:val="false"/>
          <w:i w:val="false"/>
          <w:color w:val="000000"/>
          <w:sz w:val="28"/>
        </w:rPr>
        <w:t>подпунктом "а"</w:t>
      </w:r>
      <w:r>
        <w:rPr>
          <w:rFonts w:ascii="Times New Roman"/>
          <w:b w:val="false"/>
          <w:i w:val="false"/>
          <w:color w:val="000000"/>
          <w:sz w:val="28"/>
        </w:rPr>
        <w:t xml:space="preserve"> пункта 9 и </w:t>
      </w:r>
      <w:r>
        <w:rPr>
          <w:rFonts w:ascii="Times New Roman"/>
          <w:b w:val="false"/>
          <w:i w:val="false"/>
          <w:color w:val="000000"/>
          <w:sz w:val="28"/>
        </w:rPr>
        <w:t>пунктами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Положения, утвержденного настоящим Решением, могут быть пересмотрены по решению Евразийского межправительственного совета, но не ранее чем через 1 год с даты вступления настоящего Решения в силу. Изменения, внесенные в указанные пункты, могут распространяться на реализацию совместных кооперационных проектов, одобренных Советом Евразийской экономической комиссии до принятия таких изменений, в случае поступления в Комиссию мотивированного заявления от получателя субсидии.</w:t>
      </w:r>
    </w:p>
    <w:bookmarkEnd w:id="2"/>
    <w:bookmarkStart w:name="z7" w:id="3"/>
    <w:p>
      <w:pPr>
        <w:spacing w:after="0"/>
        <w:ind w:left="0"/>
        <w:jc w:val="both"/>
      </w:pPr>
      <w:r>
        <w:rPr>
          <w:rFonts w:ascii="Times New Roman"/>
          <w:b w:val="false"/>
          <w:i w:val="false"/>
          <w:color w:val="000000"/>
          <w:sz w:val="28"/>
        </w:rPr>
        <w:t xml:space="preserve">
      3. Настоящее Решение вступает в силу с даты его опубликования на официальном сайте Евразийского экономического союза, но не ранее даты вступления в силу </w:t>
      </w:r>
      <w:r>
        <w:rPr>
          <w:rFonts w:ascii="Times New Roman"/>
          <w:b w:val="false"/>
          <w:i w:val="false"/>
          <w:color w:val="000000"/>
          <w:sz w:val="28"/>
        </w:rPr>
        <w:t>Протокола</w:t>
      </w:r>
      <w:r>
        <w:rPr>
          <w:rFonts w:ascii="Times New Roman"/>
          <w:b w:val="false"/>
          <w:i w:val="false"/>
          <w:color w:val="000000"/>
          <w:sz w:val="28"/>
        </w:rPr>
        <w:t xml:space="preserve"> о внесении изменений в Договор о Евразийском экономическом союзе от 29 мая 2014 года в части оказания финансового содействия при реализации государствами - членами Евразийского экономического союза совместных кооперационных проектов в отраслях промышленности, подписанного 25 мая 2023 г.</w:t>
      </w:r>
    </w:p>
    <w:bookmarkEnd w:id="3"/>
    <w:bookmarkStart w:name="z8" w:id="4"/>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Евразийского межправительственного совета:</w:t>
      </w:r>
    </w:p>
    <w:bookmarkEnd w:id="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Кыркызской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Евразийского</w:t>
            </w:r>
            <w:r>
              <w:br/>
            </w:r>
            <w:r>
              <w:rPr>
                <w:rFonts w:ascii="Times New Roman"/>
                <w:b w:val="false"/>
                <w:i w:val="false"/>
                <w:color w:val="000000"/>
                <w:sz w:val="20"/>
              </w:rPr>
              <w:t>межправительственного совета</w:t>
            </w:r>
            <w:r>
              <w:br/>
            </w:r>
            <w:r>
              <w:rPr>
                <w:rFonts w:ascii="Times New Roman"/>
                <w:b w:val="false"/>
                <w:i w:val="false"/>
                <w:color w:val="000000"/>
                <w:sz w:val="20"/>
              </w:rPr>
              <w:t>от 26 октября 2023 г. № 3</w:t>
            </w:r>
          </w:p>
        </w:tc>
      </w:tr>
    </w:tbl>
    <w:bookmarkStart w:name="z10" w:id="5"/>
    <w:p>
      <w:pPr>
        <w:spacing w:after="0"/>
        <w:ind w:left="0"/>
        <w:jc w:val="left"/>
      </w:pPr>
      <w:r>
        <w:rPr>
          <w:rFonts w:ascii="Times New Roman"/>
          <w:b/>
          <w:i w:val="false"/>
          <w:color w:val="000000"/>
        </w:rPr>
        <w:t xml:space="preserve"> ПОЛОЖЕНИЕ</w:t>
      </w:r>
      <w:r>
        <w:br/>
      </w:r>
      <w:r>
        <w:rPr>
          <w:rFonts w:ascii="Times New Roman"/>
          <w:b/>
          <w:i w:val="false"/>
          <w:color w:val="000000"/>
        </w:rPr>
        <w:t>об отборе совместных кооперационных проектов в отраслях промышленности и оказании финансового содействия при их реализации государствами - членами Евразийского экономического союза</w:t>
      </w:r>
    </w:p>
    <w:bookmarkEnd w:id="5"/>
    <w:bookmarkStart w:name="z11" w:id="6"/>
    <w:p>
      <w:pPr>
        <w:spacing w:after="0"/>
        <w:ind w:left="0"/>
        <w:jc w:val="left"/>
      </w:pPr>
      <w:r>
        <w:rPr>
          <w:rFonts w:ascii="Times New Roman"/>
          <w:b/>
          <w:i w:val="false"/>
          <w:color w:val="000000"/>
        </w:rPr>
        <w:t xml:space="preserve"> I. Общие положения</w:t>
      </w:r>
    </w:p>
    <w:bookmarkEnd w:id="6"/>
    <w:bookmarkStart w:name="z12" w:id="7"/>
    <w:p>
      <w:pPr>
        <w:spacing w:after="0"/>
        <w:ind w:left="0"/>
        <w:jc w:val="both"/>
      </w:pPr>
      <w:r>
        <w:rPr>
          <w:rFonts w:ascii="Times New Roman"/>
          <w:b w:val="false"/>
          <w:i w:val="false"/>
          <w:color w:val="000000"/>
          <w:sz w:val="28"/>
        </w:rPr>
        <w:t>
      1. Настоящее Положение определяет:</w:t>
      </w:r>
    </w:p>
    <w:bookmarkEnd w:id="7"/>
    <w:bookmarkStart w:name="z13" w:id="8"/>
    <w:p>
      <w:pPr>
        <w:spacing w:after="0"/>
        <w:ind w:left="0"/>
        <w:jc w:val="both"/>
      </w:pPr>
      <w:r>
        <w:rPr>
          <w:rFonts w:ascii="Times New Roman"/>
          <w:b w:val="false"/>
          <w:i w:val="false"/>
          <w:color w:val="000000"/>
          <w:sz w:val="28"/>
        </w:rPr>
        <w:t xml:space="preserve">
      а) порядок и критерии отбора совместных кооперационных проектов, реализуемых в отраслях промышленности, обеспечивающих производство промышленных товаров, определенных </w:t>
      </w:r>
      <w:r>
        <w:rPr>
          <w:rFonts w:ascii="Times New Roman"/>
          <w:b w:val="false"/>
          <w:i w:val="false"/>
          <w:color w:val="000000"/>
          <w:sz w:val="28"/>
        </w:rPr>
        <w:t>Протоколом</w:t>
      </w:r>
      <w:r>
        <w:rPr>
          <w:rFonts w:ascii="Times New Roman"/>
          <w:b w:val="false"/>
          <w:i w:val="false"/>
          <w:color w:val="000000"/>
          <w:sz w:val="28"/>
        </w:rPr>
        <w:t xml:space="preserve"> о единых правилах предоставления промышленных субсидий (приложение № 28 к Договору о Евразийском экономическом союзе от 29 мая 2014 года), в том числе в отраслях промышленности по перечню согласно </w:t>
      </w:r>
      <w:r>
        <w:rPr>
          <w:rFonts w:ascii="Times New Roman"/>
          <w:b w:val="false"/>
          <w:i w:val="false"/>
          <w:color w:val="000000"/>
          <w:sz w:val="28"/>
        </w:rPr>
        <w:t>приложению № 1</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б) требования, предъявляемые к заемщику (кредитополучателю);</w:t>
      </w:r>
    </w:p>
    <w:bookmarkEnd w:id="9"/>
    <w:bookmarkStart w:name="z15" w:id="10"/>
    <w:p>
      <w:pPr>
        <w:spacing w:after="0"/>
        <w:ind w:left="0"/>
        <w:jc w:val="both"/>
      </w:pPr>
      <w:r>
        <w:rPr>
          <w:rFonts w:ascii="Times New Roman"/>
          <w:b w:val="false"/>
          <w:i w:val="false"/>
          <w:color w:val="000000"/>
          <w:sz w:val="28"/>
        </w:rPr>
        <w:t>
      в) требования, предъявляемые к национальным финансовым организациям;</w:t>
      </w:r>
    </w:p>
    <w:bookmarkEnd w:id="10"/>
    <w:bookmarkStart w:name="z16" w:id="11"/>
    <w:p>
      <w:pPr>
        <w:spacing w:after="0"/>
        <w:ind w:left="0"/>
        <w:jc w:val="both"/>
      </w:pPr>
      <w:r>
        <w:rPr>
          <w:rFonts w:ascii="Times New Roman"/>
          <w:b w:val="false"/>
          <w:i w:val="false"/>
          <w:color w:val="000000"/>
          <w:sz w:val="28"/>
        </w:rPr>
        <w:t>
      г) условия кредитного договора между заемщиком (кредитополучателем) и финансовой организацией;</w:t>
      </w:r>
    </w:p>
    <w:bookmarkEnd w:id="11"/>
    <w:bookmarkStart w:name="z17" w:id="12"/>
    <w:p>
      <w:pPr>
        <w:spacing w:after="0"/>
        <w:ind w:left="0"/>
        <w:jc w:val="both"/>
      </w:pPr>
      <w:r>
        <w:rPr>
          <w:rFonts w:ascii="Times New Roman"/>
          <w:b w:val="false"/>
          <w:i w:val="false"/>
          <w:color w:val="000000"/>
          <w:sz w:val="28"/>
        </w:rPr>
        <w:t>
      д) механизм финансового содействия;</w:t>
      </w:r>
    </w:p>
    <w:bookmarkEnd w:id="12"/>
    <w:bookmarkStart w:name="z18" w:id="13"/>
    <w:p>
      <w:pPr>
        <w:spacing w:after="0"/>
        <w:ind w:left="0"/>
        <w:jc w:val="both"/>
      </w:pPr>
      <w:r>
        <w:rPr>
          <w:rFonts w:ascii="Times New Roman"/>
          <w:b w:val="false"/>
          <w:i w:val="false"/>
          <w:color w:val="000000"/>
          <w:sz w:val="28"/>
        </w:rPr>
        <w:t>
      е) процедуру подачи финансовыми организациями заявки на участие в механизме финансового содействия за счет средств бюджета Евразийского экономического союза (далее соответственно - заявка на участие в механизме финансового содействия, Союз) в возмещении недополученных ими доходов по кредитам (займам), выданным хозяйствующим субъектам, процедуры рассмотрения и одобрения такой заявки;</w:t>
      </w:r>
    </w:p>
    <w:bookmarkEnd w:id="13"/>
    <w:bookmarkStart w:name="z19" w:id="14"/>
    <w:p>
      <w:pPr>
        <w:spacing w:after="0"/>
        <w:ind w:left="0"/>
        <w:jc w:val="both"/>
      </w:pPr>
      <w:r>
        <w:rPr>
          <w:rFonts w:ascii="Times New Roman"/>
          <w:b w:val="false"/>
          <w:i w:val="false"/>
          <w:color w:val="000000"/>
          <w:sz w:val="28"/>
        </w:rPr>
        <w:t>
      ж) процедура выплат по соглашению о предоставлении субсидии и представления отчетов о ходе реализации кооперационного проекта;</w:t>
      </w:r>
    </w:p>
    <w:bookmarkEnd w:id="14"/>
    <w:bookmarkStart w:name="z20" w:id="15"/>
    <w:p>
      <w:pPr>
        <w:spacing w:after="0"/>
        <w:ind w:left="0"/>
        <w:jc w:val="both"/>
      </w:pPr>
      <w:r>
        <w:rPr>
          <w:rFonts w:ascii="Times New Roman"/>
          <w:b w:val="false"/>
          <w:i w:val="false"/>
          <w:color w:val="000000"/>
          <w:sz w:val="28"/>
        </w:rPr>
        <w:t>
      з) контроль за соблюдением критериев отбора, требований к национальным финансовым организациям и за реализацией кооперационных проектов;</w:t>
      </w:r>
    </w:p>
    <w:bookmarkEnd w:id="15"/>
    <w:bookmarkStart w:name="z21" w:id="16"/>
    <w:p>
      <w:pPr>
        <w:spacing w:after="0"/>
        <w:ind w:left="0"/>
        <w:jc w:val="both"/>
      </w:pPr>
      <w:r>
        <w:rPr>
          <w:rFonts w:ascii="Times New Roman"/>
          <w:b w:val="false"/>
          <w:i w:val="false"/>
          <w:color w:val="000000"/>
          <w:sz w:val="28"/>
        </w:rPr>
        <w:t>
      и) ответственность Евразийской экономической комиссии (далее - Комиссия), финансовых организаций и заемщиков (кредитополучателей);</w:t>
      </w:r>
    </w:p>
    <w:bookmarkEnd w:id="16"/>
    <w:bookmarkStart w:name="z22" w:id="17"/>
    <w:p>
      <w:pPr>
        <w:spacing w:after="0"/>
        <w:ind w:left="0"/>
        <w:jc w:val="both"/>
      </w:pPr>
      <w:r>
        <w:rPr>
          <w:rFonts w:ascii="Times New Roman"/>
          <w:b w:val="false"/>
          <w:i w:val="false"/>
          <w:color w:val="000000"/>
          <w:sz w:val="28"/>
        </w:rPr>
        <w:t>
      к) основания приостановления и досрочного прекращения предоставления субсидии финансовой организации за счет средств бюджета Союза.</w:t>
      </w:r>
    </w:p>
    <w:bookmarkEnd w:id="17"/>
    <w:bookmarkStart w:name="z23" w:id="18"/>
    <w:p>
      <w:pPr>
        <w:spacing w:after="0"/>
        <w:ind w:left="0"/>
        <w:jc w:val="both"/>
      </w:pPr>
      <w:r>
        <w:rPr>
          <w:rFonts w:ascii="Times New Roman"/>
          <w:b w:val="false"/>
          <w:i w:val="false"/>
          <w:color w:val="000000"/>
          <w:sz w:val="28"/>
        </w:rPr>
        <w:t>
      2. Субсидия предоставляется финансовым организациям в целях оказания финансового содействия при реализации государствами - членами Союза (далее - государства-члены) кооперационных проектов.</w:t>
      </w:r>
    </w:p>
    <w:bookmarkEnd w:id="18"/>
    <w:bookmarkStart w:name="z24" w:id="19"/>
    <w:p>
      <w:pPr>
        <w:spacing w:after="0"/>
        <w:ind w:left="0"/>
        <w:jc w:val="both"/>
      </w:pPr>
      <w:r>
        <w:rPr>
          <w:rFonts w:ascii="Times New Roman"/>
          <w:b w:val="false"/>
          <w:i w:val="false"/>
          <w:color w:val="000000"/>
          <w:sz w:val="28"/>
        </w:rPr>
        <w:t>
      3. Для целей настоящего Положения используются понятия, которые означают следующее:</w:t>
      </w:r>
    </w:p>
    <w:bookmarkEnd w:id="19"/>
    <w:bookmarkStart w:name="z25" w:id="20"/>
    <w:p>
      <w:pPr>
        <w:spacing w:after="0"/>
        <w:ind w:left="0"/>
        <w:jc w:val="both"/>
      </w:pPr>
      <w:r>
        <w:rPr>
          <w:rFonts w:ascii="Times New Roman"/>
          <w:b w:val="false"/>
          <w:i w:val="false"/>
          <w:color w:val="000000"/>
          <w:sz w:val="28"/>
        </w:rPr>
        <w:t>
      "банк" - юридическое лицо, которое для извлечения прибыли как основной цели своей деятельности имеет исключительное право осуществлять в совокупности не менее 3 таких банковских операций, как привлечение во вклады денежных средств физических и (или)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(или) юридических лиц на основании лицензии, выданной уполномоченным органом государства-члена по регулированию банковской деятельности;</w:t>
      </w:r>
    </w:p>
    <w:bookmarkEnd w:id="20"/>
    <w:bookmarkStart w:name="z26" w:id="21"/>
    <w:p>
      <w:pPr>
        <w:spacing w:after="0"/>
        <w:ind w:left="0"/>
        <w:jc w:val="both"/>
      </w:pPr>
      <w:r>
        <w:rPr>
          <w:rFonts w:ascii="Times New Roman"/>
          <w:b w:val="false"/>
          <w:i w:val="false"/>
          <w:color w:val="000000"/>
          <w:sz w:val="28"/>
        </w:rPr>
        <w:t>
      "заемщик (кредитополучатель)" - юридическое лицо государства- члена, осуществляющее экономическую деятельность в отраслях промышленности (за исключением пищевой переработки) не менее 1 года с даты регистрации этого юридического лица, или предприятие, созданное для целей реализации кооперационного проекта, заключившее кредитный договор с финансовой организацией в целях реализации кооперационного проекта.</w:t>
      </w:r>
    </w:p>
    <w:bookmarkEnd w:id="21"/>
    <w:bookmarkStart w:name="z27" w:id="22"/>
    <w:p>
      <w:pPr>
        <w:spacing w:after="0"/>
        <w:ind w:left="0"/>
        <w:jc w:val="both"/>
      </w:pPr>
      <w:r>
        <w:rPr>
          <w:rFonts w:ascii="Times New Roman"/>
          <w:b w:val="false"/>
          <w:i w:val="false"/>
          <w:color w:val="000000"/>
          <w:sz w:val="28"/>
        </w:rPr>
        <w:t>
      Учредителями предприятия, созданного для целей реализации кооперационного проекта, должны быть юридические лица государств- членов с опытом работы не менее 1 года с момента регистрации юридического лица;</w:t>
      </w:r>
    </w:p>
    <w:bookmarkEnd w:id="22"/>
    <w:bookmarkStart w:name="z28" w:id="23"/>
    <w:p>
      <w:pPr>
        <w:spacing w:after="0"/>
        <w:ind w:left="0"/>
        <w:jc w:val="both"/>
      </w:pPr>
      <w:r>
        <w:rPr>
          <w:rFonts w:ascii="Times New Roman"/>
          <w:b w:val="false"/>
          <w:i w:val="false"/>
          <w:color w:val="000000"/>
          <w:sz w:val="28"/>
        </w:rPr>
        <w:t>
      "ключевая ставка" - ключевая ставка (ставка рефинансирования или иной аналогичный показатель, применяемый в государстве-члене), установленная национальным (центральным) банком государства-члена эмитента валюты;</w:t>
      </w:r>
    </w:p>
    <w:bookmarkEnd w:id="23"/>
    <w:bookmarkStart w:name="z29" w:id="24"/>
    <w:p>
      <w:pPr>
        <w:spacing w:after="0"/>
        <w:ind w:left="0"/>
        <w:jc w:val="both"/>
      </w:pPr>
      <w:r>
        <w:rPr>
          <w:rFonts w:ascii="Times New Roman"/>
          <w:b w:val="false"/>
          <w:i w:val="false"/>
          <w:color w:val="000000"/>
          <w:sz w:val="28"/>
        </w:rPr>
        <w:t>
      "кооперационный проект" - совместный проект, направленный на создание кооперационных цепочек между участниками кооперационного проекта не менее чем из 3 государств-членов, осуществляющими совместное изготовление продукции или модернизацию и (или) создание производств в отраслях промышленности, и соответствующий критериям, установленным настоящим Положением;</w:t>
      </w:r>
    </w:p>
    <w:bookmarkEnd w:id="24"/>
    <w:bookmarkStart w:name="z30" w:id="25"/>
    <w:p>
      <w:pPr>
        <w:spacing w:after="0"/>
        <w:ind w:left="0"/>
        <w:jc w:val="both"/>
      </w:pPr>
      <w:r>
        <w:rPr>
          <w:rFonts w:ascii="Times New Roman"/>
          <w:b w:val="false"/>
          <w:i w:val="false"/>
          <w:color w:val="000000"/>
          <w:sz w:val="28"/>
        </w:rPr>
        <w:t xml:space="preserve">
      "кредитный договор" - договор о предоставлении кредита (займа), заключенный между заемщиком (кредитополучателем) и финансовой организацией или несколькими финансовыми организациями (синдицированный кредит или заем), по которому заемщику (кредитополучателю) предоставляются денежные средства под льготную процентную ставку на цели реализации кооперационных проектов, реализуемых Комиссией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и настоящим Положением;</w:t>
      </w:r>
    </w:p>
    <w:bookmarkEnd w:id="25"/>
    <w:bookmarkStart w:name="z31" w:id="26"/>
    <w:p>
      <w:pPr>
        <w:spacing w:after="0"/>
        <w:ind w:left="0"/>
        <w:jc w:val="both"/>
      </w:pPr>
      <w:r>
        <w:rPr>
          <w:rFonts w:ascii="Times New Roman"/>
          <w:b w:val="false"/>
          <w:i w:val="false"/>
          <w:color w:val="000000"/>
          <w:sz w:val="28"/>
        </w:rPr>
        <w:t>
      "льготная процентная ставка" - процентная ставка, установленная кредитным договором с учетом предоставления субсидии и рассчитываемая как разница между процентной ставкой и ставкой субсидирования;</w:t>
      </w:r>
    </w:p>
    <w:bookmarkEnd w:id="26"/>
    <w:bookmarkStart w:name="z32" w:id="27"/>
    <w:p>
      <w:pPr>
        <w:spacing w:after="0"/>
        <w:ind w:left="0"/>
        <w:jc w:val="both"/>
      </w:pPr>
      <w:r>
        <w:rPr>
          <w:rFonts w:ascii="Times New Roman"/>
          <w:b w:val="false"/>
          <w:i w:val="false"/>
          <w:color w:val="000000"/>
          <w:sz w:val="28"/>
        </w:rPr>
        <w:t>
      "механизм сопровождения кооперационного проекта" предоставление банком комплекса услуг заемщику (кредитополучателю) по обеспечению мониторинга целевого расходования денежных средств в рамках реализации кооперационного проекта, предусматривающего контроль целевого назначения платежей, в том числе с использованием партнерских соглашений (агентских договоров) между банком, осуществляющим сопровождение кооперационного проекта, и банком, в котором участник кооперационного проекта может открыть счет, или с использованием отдельных счетов в банке;</w:t>
      </w:r>
    </w:p>
    <w:bookmarkEnd w:id="27"/>
    <w:bookmarkStart w:name="z33" w:id="28"/>
    <w:p>
      <w:pPr>
        <w:spacing w:after="0"/>
        <w:ind w:left="0"/>
        <w:jc w:val="both"/>
      </w:pPr>
      <w:r>
        <w:rPr>
          <w:rFonts w:ascii="Times New Roman"/>
          <w:b w:val="false"/>
          <w:i w:val="false"/>
          <w:color w:val="000000"/>
          <w:sz w:val="28"/>
        </w:rPr>
        <w:t>
      "механизм финансового содействия" - механизм субсидирования процентной ставки по кредитам и займам, выданным финансовой организацией для целей реализации кооперационных проектов в отраслях промышленности, установленной кредитным договором, за счет средств бюджета Союза;</w:t>
      </w:r>
    </w:p>
    <w:bookmarkEnd w:id="28"/>
    <w:bookmarkStart w:name="z34" w:id="29"/>
    <w:p>
      <w:pPr>
        <w:spacing w:after="0"/>
        <w:ind w:left="0"/>
        <w:jc w:val="both"/>
      </w:pPr>
      <w:r>
        <w:rPr>
          <w:rFonts w:ascii="Times New Roman"/>
          <w:b w:val="false"/>
          <w:i w:val="false"/>
          <w:color w:val="000000"/>
          <w:sz w:val="28"/>
        </w:rPr>
        <w:t>
      "национальная финансовая организация" - банки и финансовые институты развития государства-члена, включенные в перечень финансовых организаций, участвующих в механизме финансового содействия, определяемый Советом Комиссии;</w:t>
      </w:r>
    </w:p>
    <w:bookmarkEnd w:id="29"/>
    <w:bookmarkStart w:name="z35" w:id="30"/>
    <w:p>
      <w:pPr>
        <w:spacing w:after="0"/>
        <w:ind w:left="0"/>
        <w:jc w:val="both"/>
      </w:pPr>
      <w:r>
        <w:rPr>
          <w:rFonts w:ascii="Times New Roman"/>
          <w:b w:val="false"/>
          <w:i w:val="false"/>
          <w:color w:val="000000"/>
          <w:sz w:val="28"/>
        </w:rPr>
        <w:t>
      "период льготного кредитования" - период, в течение которого получателю субсидии компенсируются недополученные доходы по кредитам (займам);</w:t>
      </w:r>
    </w:p>
    <w:bookmarkEnd w:id="30"/>
    <w:bookmarkStart w:name="z36" w:id="31"/>
    <w:p>
      <w:pPr>
        <w:spacing w:after="0"/>
        <w:ind w:left="0"/>
        <w:jc w:val="both"/>
      </w:pPr>
      <w:r>
        <w:rPr>
          <w:rFonts w:ascii="Times New Roman"/>
          <w:b w:val="false"/>
          <w:i w:val="false"/>
          <w:color w:val="000000"/>
          <w:sz w:val="28"/>
        </w:rPr>
        <w:t>
      "получатель субсидии" - финансовая организация, включенная в перечень финансовых организаций, участвующих в механизме финансового содействия, и заключившая соглашение с Комиссией о предоставлении субсидии;</w:t>
      </w:r>
    </w:p>
    <w:bookmarkEnd w:id="31"/>
    <w:bookmarkStart w:name="z37" w:id="32"/>
    <w:p>
      <w:pPr>
        <w:spacing w:after="0"/>
        <w:ind w:left="0"/>
        <w:jc w:val="both"/>
      </w:pPr>
      <w:r>
        <w:rPr>
          <w:rFonts w:ascii="Times New Roman"/>
          <w:b w:val="false"/>
          <w:i w:val="false"/>
          <w:color w:val="000000"/>
          <w:sz w:val="28"/>
        </w:rPr>
        <w:t>
      "процентная ставка" - процентная ставка, установленная кредитным договором без учета предоставления субсидии;</w:t>
      </w:r>
    </w:p>
    <w:bookmarkEnd w:id="32"/>
    <w:bookmarkStart w:name="z38" w:id="33"/>
    <w:p>
      <w:pPr>
        <w:spacing w:after="0"/>
        <w:ind w:left="0"/>
        <w:jc w:val="both"/>
      </w:pPr>
      <w:r>
        <w:rPr>
          <w:rFonts w:ascii="Times New Roman"/>
          <w:b w:val="false"/>
          <w:i w:val="false"/>
          <w:color w:val="000000"/>
          <w:sz w:val="28"/>
        </w:rPr>
        <w:t>
      "срок реализации проекта" - расчетный период, в течение которого должны быть выполнены все действия по реализации кооперационного проекта и обеспечено достижение результатов и целей, указанных в паспорте кооперационного проекта.</w:t>
      </w:r>
    </w:p>
    <w:bookmarkEnd w:id="33"/>
    <w:bookmarkStart w:name="z39" w:id="34"/>
    <w:p>
      <w:pPr>
        <w:spacing w:after="0"/>
        <w:ind w:left="0"/>
        <w:jc w:val="both"/>
      </w:pPr>
      <w:r>
        <w:rPr>
          <w:rFonts w:ascii="Times New Roman"/>
          <w:b w:val="false"/>
          <w:i w:val="false"/>
          <w:color w:val="000000"/>
          <w:sz w:val="28"/>
        </w:rPr>
        <w:t>
      Срок реализации проекта должен соответствовать периоду льготного кредитования;</w:t>
      </w:r>
    </w:p>
    <w:bookmarkEnd w:id="34"/>
    <w:bookmarkStart w:name="z40" w:id="35"/>
    <w:p>
      <w:pPr>
        <w:spacing w:after="0"/>
        <w:ind w:left="0"/>
        <w:jc w:val="both"/>
      </w:pPr>
      <w:r>
        <w:rPr>
          <w:rFonts w:ascii="Times New Roman"/>
          <w:b w:val="false"/>
          <w:i w:val="false"/>
          <w:color w:val="000000"/>
          <w:sz w:val="28"/>
        </w:rPr>
        <w:t>
      "ставка субсидирования" - ставка, определяемая в процентном соотношении к ключевой ставке;</w:t>
      </w:r>
    </w:p>
    <w:bookmarkEnd w:id="35"/>
    <w:bookmarkStart w:name="z41" w:id="36"/>
    <w:p>
      <w:pPr>
        <w:spacing w:after="0"/>
        <w:ind w:left="0"/>
        <w:jc w:val="both"/>
      </w:pPr>
      <w:r>
        <w:rPr>
          <w:rFonts w:ascii="Times New Roman"/>
          <w:b w:val="false"/>
          <w:i w:val="false"/>
          <w:color w:val="000000"/>
          <w:sz w:val="28"/>
        </w:rPr>
        <w:t>
      "субсидия" - финансовое содействие, которое оказывается Комиссией за счет средств бюджета Союза посредством возмещения недополученных финансовой организацией доходов по кредитам (займам), выданным заемщику (кредитополучателю) по кредитному договору;</w:t>
      </w:r>
    </w:p>
    <w:bookmarkEnd w:id="36"/>
    <w:bookmarkStart w:name="z42" w:id="37"/>
    <w:p>
      <w:pPr>
        <w:spacing w:after="0"/>
        <w:ind w:left="0"/>
        <w:jc w:val="both"/>
      </w:pPr>
      <w:r>
        <w:rPr>
          <w:rFonts w:ascii="Times New Roman"/>
          <w:b w:val="false"/>
          <w:i w:val="false"/>
          <w:color w:val="000000"/>
          <w:sz w:val="28"/>
        </w:rPr>
        <w:t>
      "участник кооперационного проекта" - заемщик (кредитополучатель), хозяйствующий субъект, администрация (резидент) промышленных кластеров, свободных (специальных, особых) экономических зон и (или) иных зон (территорий) с особым льготным режимом производственной деятельности;</w:t>
      </w:r>
    </w:p>
    <w:bookmarkEnd w:id="37"/>
    <w:bookmarkStart w:name="z43" w:id="38"/>
    <w:p>
      <w:pPr>
        <w:spacing w:after="0"/>
        <w:ind w:left="0"/>
        <w:jc w:val="both"/>
      </w:pPr>
      <w:r>
        <w:rPr>
          <w:rFonts w:ascii="Times New Roman"/>
          <w:b w:val="false"/>
          <w:i w:val="false"/>
          <w:color w:val="000000"/>
          <w:sz w:val="28"/>
        </w:rPr>
        <w:t>
      "финансовые организации" - национальная финансовая организация, Евразийский банк развития (ЕАБР), Российско-Кыргызский фонд развития (РКФР), включенные в перечень финансовых организаций, участвующих в механизме финансового содействия, определяемый Советом Комиссии;</w:t>
      </w:r>
    </w:p>
    <w:bookmarkEnd w:id="38"/>
    <w:bookmarkStart w:name="z44" w:id="39"/>
    <w:p>
      <w:pPr>
        <w:spacing w:after="0"/>
        <w:ind w:left="0"/>
        <w:jc w:val="both"/>
      </w:pPr>
      <w:r>
        <w:rPr>
          <w:rFonts w:ascii="Times New Roman"/>
          <w:b w:val="false"/>
          <w:i w:val="false"/>
          <w:color w:val="000000"/>
          <w:sz w:val="28"/>
        </w:rPr>
        <w:t>
      "финансовый институт развития" - юридическое лицо государства-члена, созданное в соответствии с законодательством государства-члена, осуществляющее деятельность в целях оказания финансовой поддержки развитию экономики и инвестиционную деятельность;</w:t>
      </w:r>
    </w:p>
    <w:bookmarkEnd w:id="39"/>
    <w:bookmarkStart w:name="z45" w:id="40"/>
    <w:p>
      <w:pPr>
        <w:spacing w:after="0"/>
        <w:ind w:left="0"/>
        <w:jc w:val="both"/>
      </w:pPr>
      <w:r>
        <w:rPr>
          <w:rFonts w:ascii="Times New Roman"/>
          <w:b w:val="false"/>
          <w:i w:val="false"/>
          <w:color w:val="000000"/>
          <w:sz w:val="28"/>
        </w:rPr>
        <w:t>
      "хозяйствующий субъект" - юридическое лицо государства-члена, осуществляющее экономическую деятельность в отраслях промышленности (за исключением пищевой переработки) не менее 1 года с даты регистрации этого юридического лица или оказывающее инженерно-консультационные услуги по разработке и отработке технологических процессов, подготовке процесса производства и реализации продукции (работ, услуг), подготовке строительства и эксплуатации промышленных, инфраструктурных и других объектов, разработке программного обеспечения для производственного процесса и промышленной инфраструктуры, предпроектные и проектные услуги, в соответствии с классификаторами видов экономической деятельности государств-членов;</w:t>
      </w:r>
    </w:p>
    <w:bookmarkEnd w:id="40"/>
    <w:bookmarkStart w:name="z46" w:id="41"/>
    <w:p>
      <w:pPr>
        <w:spacing w:after="0"/>
        <w:ind w:left="0"/>
        <w:jc w:val="both"/>
      </w:pPr>
      <w:r>
        <w:rPr>
          <w:rFonts w:ascii="Times New Roman"/>
          <w:b w:val="false"/>
          <w:i w:val="false"/>
          <w:color w:val="000000"/>
          <w:sz w:val="28"/>
        </w:rPr>
        <w:t>
      "целевое использование заемщиком (кредитополучателем) финансирования" - направление заемщиком (кредитополучателем) денежных средств, полученных в соответствии с кредитным договором, на цели, предусмотренные настоящим Положением.</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с решением Евразийского Межправительственного Совета от 13.12.2024 </w:t>
      </w:r>
      <w:r>
        <w:rPr>
          <w:rFonts w:ascii="Times New Roman"/>
          <w:b w:val="false"/>
          <w:i w:val="false"/>
          <w:color w:val="000000"/>
          <w:sz w:val="28"/>
        </w:rPr>
        <w:t>№ 4</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47" w:id="42"/>
    <w:p>
      <w:pPr>
        <w:spacing w:after="0"/>
        <w:ind w:left="0"/>
        <w:jc w:val="left"/>
      </w:pPr>
      <w:r>
        <w:rPr>
          <w:rFonts w:ascii="Times New Roman"/>
          <w:b/>
          <w:i w:val="false"/>
          <w:color w:val="000000"/>
        </w:rPr>
        <w:t xml:space="preserve"> II. Критерии отбора кооперационных проектов</w:t>
      </w:r>
    </w:p>
    <w:bookmarkEnd w:id="42"/>
    <w:bookmarkStart w:name="z48" w:id="43"/>
    <w:p>
      <w:pPr>
        <w:spacing w:after="0"/>
        <w:ind w:left="0"/>
        <w:jc w:val="both"/>
      </w:pPr>
      <w:r>
        <w:rPr>
          <w:rFonts w:ascii="Times New Roman"/>
          <w:b w:val="false"/>
          <w:i w:val="false"/>
          <w:color w:val="000000"/>
          <w:sz w:val="28"/>
        </w:rPr>
        <w:t xml:space="preserve">
      4. При отборе кооперационных проектов устанавливаются следующие критерии (соответствие которым подтверждается данными из документов, представляемых заемщиком (кредитополучателем) в соответствии с </w:t>
      </w:r>
      <w:r>
        <w:rPr>
          <w:rFonts w:ascii="Times New Roman"/>
          <w:b w:val="false"/>
          <w:i w:val="false"/>
          <w:color w:val="000000"/>
          <w:sz w:val="28"/>
        </w:rPr>
        <w:t>пунктами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настоящего Положения) (далее - критерии отбора):</w:t>
      </w:r>
    </w:p>
    <w:bookmarkEnd w:id="43"/>
    <w:bookmarkStart w:name="z49" w:id="44"/>
    <w:p>
      <w:pPr>
        <w:spacing w:after="0"/>
        <w:ind w:left="0"/>
        <w:jc w:val="both"/>
      </w:pPr>
      <w:r>
        <w:rPr>
          <w:rFonts w:ascii="Times New Roman"/>
          <w:b w:val="false"/>
          <w:i w:val="false"/>
          <w:color w:val="000000"/>
          <w:sz w:val="28"/>
        </w:rPr>
        <w:t>
      а) проект реализуется участниками кооперационного проекта из 3 и более государств-членов. Участие в реализации кооперационного проекта (в том числе посредством образования совместного предприятия) осуществляется при условии подтверждения участником кооперационного проекта выполнения одного из следующих видов сотрудничества:</w:t>
      </w:r>
    </w:p>
    <w:bookmarkEnd w:id="44"/>
    <w:bookmarkStart w:name="z50" w:id="45"/>
    <w:p>
      <w:pPr>
        <w:spacing w:after="0"/>
        <w:ind w:left="0"/>
        <w:jc w:val="both"/>
      </w:pPr>
      <w:r>
        <w:rPr>
          <w:rFonts w:ascii="Times New Roman"/>
          <w:b w:val="false"/>
          <w:i w:val="false"/>
          <w:color w:val="000000"/>
          <w:sz w:val="28"/>
        </w:rPr>
        <w:t>
      поставка материалов и (или) комплектующих в размере не менее 5 процентов в производимой продукции. При оценке соблюдения данного критерия (5 процентов) учитывается общий объем материалов и (или) комплектующих, поставляемых участниками кооперационного проекта из государства-члена, в котором они зарегистрированы.</w:t>
      </w:r>
    </w:p>
    <w:bookmarkEnd w:id="45"/>
    <w:bookmarkStart w:name="z51" w:id="46"/>
    <w:p>
      <w:pPr>
        <w:spacing w:after="0"/>
        <w:ind w:left="0"/>
        <w:jc w:val="both"/>
      </w:pPr>
      <w:r>
        <w:rPr>
          <w:rFonts w:ascii="Times New Roman"/>
          <w:b w:val="false"/>
          <w:i w:val="false"/>
          <w:color w:val="000000"/>
          <w:sz w:val="28"/>
        </w:rPr>
        <w:t>
      Для участников кооперационного проекта из 1 государства-члена допускается участие в виде поставки материалов и (или) комплектующих в размере не менее 1,5 процента в производимой продукции при следующих условиях, соблюдение которых является неотъемлемым критерием отбора кооперационного проекта:</w:t>
      </w:r>
    </w:p>
    <w:bookmarkEnd w:id="46"/>
    <w:bookmarkStart w:name="z52" w:id="47"/>
    <w:p>
      <w:pPr>
        <w:spacing w:after="0"/>
        <w:ind w:left="0"/>
        <w:jc w:val="both"/>
      </w:pPr>
      <w:r>
        <w:rPr>
          <w:rFonts w:ascii="Times New Roman"/>
          <w:b w:val="false"/>
          <w:i w:val="false"/>
          <w:color w:val="000000"/>
          <w:sz w:val="28"/>
        </w:rPr>
        <w:t>
      обязательство по ежегодному увеличению доли поставляемых материалов и (или) комплектующих до уровня не менее 5 процентов в производимой продукции до наступления последнего года реализации кооперационного проекта;</w:t>
      </w:r>
    </w:p>
    <w:bookmarkEnd w:id="47"/>
    <w:bookmarkStart w:name="z53" w:id="48"/>
    <w:p>
      <w:pPr>
        <w:spacing w:after="0"/>
        <w:ind w:left="0"/>
        <w:jc w:val="both"/>
      </w:pPr>
      <w:r>
        <w:rPr>
          <w:rFonts w:ascii="Times New Roman"/>
          <w:b w:val="false"/>
          <w:i w:val="false"/>
          <w:color w:val="000000"/>
          <w:sz w:val="28"/>
        </w:rPr>
        <w:t>
      подтверждение поставки материалов и (или) комплектующих участником (участниками) кооперационного проекта других государств-членов в размере не менее 5 процентов в производимой продукции;</w:t>
      </w:r>
    </w:p>
    <w:bookmarkEnd w:id="48"/>
    <w:bookmarkStart w:name="z54" w:id="49"/>
    <w:p>
      <w:pPr>
        <w:spacing w:after="0"/>
        <w:ind w:left="0"/>
        <w:jc w:val="both"/>
      </w:pPr>
      <w:r>
        <w:rPr>
          <w:rFonts w:ascii="Times New Roman"/>
          <w:b w:val="false"/>
          <w:i w:val="false"/>
          <w:color w:val="000000"/>
          <w:sz w:val="28"/>
        </w:rPr>
        <w:t>
      себестоимость производимой продукции не менее суммы, эквивалентной 1 млн российских рублей.</w:t>
      </w:r>
    </w:p>
    <w:bookmarkEnd w:id="49"/>
    <w:bookmarkStart w:name="z55" w:id="50"/>
    <w:p>
      <w:pPr>
        <w:spacing w:after="0"/>
        <w:ind w:left="0"/>
        <w:jc w:val="both"/>
      </w:pPr>
      <w:r>
        <w:rPr>
          <w:rFonts w:ascii="Times New Roman"/>
          <w:b w:val="false"/>
          <w:i w:val="false"/>
          <w:color w:val="000000"/>
          <w:sz w:val="28"/>
        </w:rPr>
        <w:t xml:space="preserve">
      Указанная продукция должна происходить с территорий государств-членов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страны происхождения отдельных видов товаров для целей государственных (муниципальных) закупок, утвержденными Решением Совета Евразийской экономической комиссии от 23 ноября 2020 г. № 105, или Соглашением о Правилах определения страны происхождения товаров в Содружестве Независимых Государств от 20 ноября 2009 года;</w:t>
      </w:r>
    </w:p>
    <w:bookmarkEnd w:id="50"/>
    <w:bookmarkStart w:name="z56" w:id="51"/>
    <w:p>
      <w:pPr>
        <w:spacing w:after="0"/>
        <w:ind w:left="0"/>
        <w:jc w:val="both"/>
      </w:pPr>
      <w:r>
        <w:rPr>
          <w:rFonts w:ascii="Times New Roman"/>
          <w:b w:val="false"/>
          <w:i w:val="false"/>
          <w:color w:val="000000"/>
          <w:sz w:val="28"/>
        </w:rPr>
        <w:t>
      поставка технологического оборудования, в том числе запасных частей и комплектующих к нему, или программного обеспечения, происходящего с территорий государств-членов, а также предоставление права пользования технологическим решением на весь период реализации проекта на сумму не менее 5 процентов от стоимости проекта;</w:t>
      </w:r>
    </w:p>
    <w:bookmarkEnd w:id="51"/>
    <w:bookmarkStart w:name="z57" w:id="52"/>
    <w:p>
      <w:pPr>
        <w:spacing w:after="0"/>
        <w:ind w:left="0"/>
        <w:jc w:val="both"/>
      </w:pPr>
      <w:r>
        <w:rPr>
          <w:rFonts w:ascii="Times New Roman"/>
          <w:b w:val="false"/>
          <w:i w:val="false"/>
          <w:color w:val="000000"/>
          <w:sz w:val="28"/>
        </w:rPr>
        <w:t>
      оказание инжиниринговых и строительных услуг, необходимых для функционирования производственных объектов, в том числе инженерноконсультационных услуг по разработке и отработке технологических процессов, подготовке процесса производства и реализации продукции (работ, услуг), подготовке к строительству и эксплуатации промышленных, инфраструктурных и других объектов, предпроектные и проектные услуги в объеме не менее 10 процентов от стоимости проекта;</w:t>
      </w:r>
    </w:p>
    <w:bookmarkEnd w:id="52"/>
    <w:bookmarkStart w:name="z58" w:id="53"/>
    <w:p>
      <w:pPr>
        <w:spacing w:after="0"/>
        <w:ind w:left="0"/>
        <w:jc w:val="both"/>
      </w:pPr>
      <w:r>
        <w:rPr>
          <w:rFonts w:ascii="Times New Roman"/>
          <w:b w:val="false"/>
          <w:i w:val="false"/>
          <w:color w:val="000000"/>
          <w:sz w:val="28"/>
        </w:rPr>
        <w:t>
      внесение имущественного взноса в реализацию проекта на сумму не менее 10 процентов от его стоимости;</w:t>
      </w:r>
    </w:p>
    <w:bookmarkEnd w:id="53"/>
    <w:bookmarkStart w:name="z59" w:id="54"/>
    <w:p>
      <w:pPr>
        <w:spacing w:after="0"/>
        <w:ind w:left="0"/>
        <w:jc w:val="both"/>
      </w:pPr>
      <w:r>
        <w:rPr>
          <w:rFonts w:ascii="Times New Roman"/>
          <w:b w:val="false"/>
          <w:i w:val="false"/>
          <w:color w:val="000000"/>
          <w:sz w:val="28"/>
        </w:rPr>
        <w:t>
      б) продукция, производимая в рамках кооперационного проекта, должна считаться происходящей из государства-члена в соответствии с Правилами определения страны происхождения отдельных видов товаров для целей государственных (муниципальных) закупок или Соглашением о Правилах определения страны происхождения товаров в Содружестве Независимых Государств от 20 ноября 2009 года;</w:t>
      </w:r>
    </w:p>
    <w:bookmarkEnd w:id="54"/>
    <w:bookmarkStart w:name="z60" w:id="55"/>
    <w:p>
      <w:pPr>
        <w:spacing w:after="0"/>
        <w:ind w:left="0"/>
        <w:jc w:val="both"/>
      </w:pPr>
      <w:r>
        <w:rPr>
          <w:rFonts w:ascii="Times New Roman"/>
          <w:b w:val="false"/>
          <w:i w:val="false"/>
          <w:color w:val="000000"/>
          <w:sz w:val="28"/>
        </w:rPr>
        <w:t>
      в) при реализации проекта обеспечивается достижение следующих результатов (одного или нескольких):</w:t>
      </w:r>
    </w:p>
    <w:bookmarkEnd w:id="55"/>
    <w:bookmarkStart w:name="z61" w:id="56"/>
    <w:p>
      <w:pPr>
        <w:spacing w:after="0"/>
        <w:ind w:left="0"/>
        <w:jc w:val="both"/>
      </w:pPr>
      <w:r>
        <w:rPr>
          <w:rFonts w:ascii="Times New Roman"/>
          <w:b w:val="false"/>
          <w:i w:val="false"/>
          <w:color w:val="000000"/>
          <w:sz w:val="28"/>
        </w:rPr>
        <w:t>
      создание новых совместных промышленных производств, увеличение существующих производственных мощностей, технологическое перевооружение и (или) модернизация производства, создание новых рабочих мест;</w:t>
      </w:r>
    </w:p>
    <w:bookmarkEnd w:id="56"/>
    <w:bookmarkStart w:name="z62" w:id="57"/>
    <w:p>
      <w:pPr>
        <w:spacing w:after="0"/>
        <w:ind w:left="0"/>
        <w:jc w:val="both"/>
      </w:pPr>
      <w:r>
        <w:rPr>
          <w:rFonts w:ascii="Times New Roman"/>
          <w:b w:val="false"/>
          <w:i w:val="false"/>
          <w:color w:val="000000"/>
          <w:sz w:val="28"/>
        </w:rPr>
        <w:t>
      формирование добавленной стоимости в рамках кооперационной производственной цепочки поставок продукции;</w:t>
      </w:r>
    </w:p>
    <w:bookmarkEnd w:id="57"/>
    <w:bookmarkStart w:name="z63" w:id="58"/>
    <w:p>
      <w:pPr>
        <w:spacing w:after="0"/>
        <w:ind w:left="0"/>
        <w:jc w:val="both"/>
      </w:pPr>
      <w:r>
        <w:rPr>
          <w:rFonts w:ascii="Times New Roman"/>
          <w:b w:val="false"/>
          <w:i w:val="false"/>
          <w:color w:val="000000"/>
          <w:sz w:val="28"/>
        </w:rPr>
        <w:t>
      наращивание экспорта продукции в третьи страны;</w:t>
      </w:r>
    </w:p>
    <w:bookmarkEnd w:id="58"/>
    <w:bookmarkStart w:name="z64" w:id="59"/>
    <w:p>
      <w:pPr>
        <w:spacing w:after="0"/>
        <w:ind w:left="0"/>
        <w:jc w:val="both"/>
      </w:pPr>
      <w:r>
        <w:rPr>
          <w:rFonts w:ascii="Times New Roman"/>
          <w:b w:val="false"/>
          <w:i w:val="false"/>
          <w:color w:val="000000"/>
          <w:sz w:val="28"/>
        </w:rPr>
        <w:t>
      увеличение объемов взаимной торговли и взаимных инвестиций в Союзе;</w:t>
      </w:r>
    </w:p>
    <w:bookmarkEnd w:id="59"/>
    <w:bookmarkStart w:name="z65" w:id="60"/>
    <w:p>
      <w:pPr>
        <w:spacing w:after="0"/>
        <w:ind w:left="0"/>
        <w:jc w:val="both"/>
      </w:pPr>
      <w:r>
        <w:rPr>
          <w:rFonts w:ascii="Times New Roman"/>
          <w:b w:val="false"/>
          <w:i w:val="false"/>
          <w:color w:val="000000"/>
          <w:sz w:val="28"/>
        </w:rPr>
        <w:t>
      г) срок реализации проекта не более 5 лет.</w:t>
      </w:r>
    </w:p>
    <w:bookmarkEnd w:id="60"/>
    <w:bookmarkStart w:name="z66" w:id="61"/>
    <w:p>
      <w:pPr>
        <w:spacing w:after="0"/>
        <w:ind w:left="0"/>
        <w:jc w:val="both"/>
      </w:pPr>
      <w:r>
        <w:rPr>
          <w:rFonts w:ascii="Times New Roman"/>
          <w:b w:val="false"/>
          <w:i w:val="false"/>
          <w:color w:val="000000"/>
          <w:sz w:val="28"/>
        </w:rPr>
        <w:t>
      5. Исходя из критериев отбора приоритетность предоставления субсидий формируется при наличии (подтверждении) следующих наиболее значимых видов кооперационного промышленного сотрудничества (по данному параметру суммируется количество баллов для каждого участника кооперационного проекта, за исключением заемщика (кредитополучателя), по одному из видов его участия (в случае нескольких видов участия)):</w:t>
      </w:r>
    </w:p>
    <w:bookmarkEnd w:id="61"/>
    <w:bookmarkStart w:name="z67" w:id="62"/>
    <w:p>
      <w:pPr>
        <w:spacing w:after="0"/>
        <w:ind w:left="0"/>
        <w:jc w:val="both"/>
      </w:pPr>
      <w:r>
        <w:rPr>
          <w:rFonts w:ascii="Times New Roman"/>
          <w:b w:val="false"/>
          <w:i w:val="false"/>
          <w:color w:val="000000"/>
          <w:sz w:val="28"/>
        </w:rPr>
        <w:t>
      поставка материалов, комплектующих и (или) оборудования в размере не менее 5 процентов в производимой продукции - 100 баллов;</w:t>
      </w:r>
    </w:p>
    <w:bookmarkEnd w:id="62"/>
    <w:bookmarkStart w:name="z68" w:id="63"/>
    <w:p>
      <w:pPr>
        <w:spacing w:after="0"/>
        <w:ind w:left="0"/>
        <w:jc w:val="both"/>
      </w:pPr>
      <w:r>
        <w:rPr>
          <w:rFonts w:ascii="Times New Roman"/>
          <w:b w:val="false"/>
          <w:i w:val="false"/>
          <w:color w:val="000000"/>
          <w:sz w:val="28"/>
        </w:rPr>
        <w:t>
      поставка технологического оборудования или программного обеспечения на сумму не менее 5 процентов от стоимости проекта - 80 баллов;</w:t>
      </w:r>
    </w:p>
    <w:bookmarkEnd w:id="63"/>
    <w:bookmarkStart w:name="z69" w:id="64"/>
    <w:p>
      <w:pPr>
        <w:spacing w:after="0"/>
        <w:ind w:left="0"/>
        <w:jc w:val="both"/>
      </w:pPr>
      <w:r>
        <w:rPr>
          <w:rFonts w:ascii="Times New Roman"/>
          <w:b w:val="false"/>
          <w:i w:val="false"/>
          <w:color w:val="000000"/>
          <w:sz w:val="28"/>
        </w:rPr>
        <w:t>
      оказание инжиниринговых и строительных услуг, необходимых для функционирования производственных объектов, в объеме не менее 10 процентов от стоимости проекта - 50 баллов;</w:t>
      </w:r>
    </w:p>
    <w:bookmarkEnd w:id="64"/>
    <w:bookmarkStart w:name="z70" w:id="65"/>
    <w:p>
      <w:pPr>
        <w:spacing w:after="0"/>
        <w:ind w:left="0"/>
        <w:jc w:val="both"/>
      </w:pPr>
      <w:r>
        <w:rPr>
          <w:rFonts w:ascii="Times New Roman"/>
          <w:b w:val="false"/>
          <w:i w:val="false"/>
          <w:color w:val="000000"/>
          <w:sz w:val="28"/>
        </w:rPr>
        <w:t>
      внесение имущественного взноса в реализацию проекта на сумму не менее 10 процентов от его стоимости - 20 баллов.</w:t>
      </w:r>
    </w:p>
    <w:bookmarkEnd w:id="65"/>
    <w:bookmarkStart w:name="z71" w:id="66"/>
    <w:p>
      <w:pPr>
        <w:spacing w:after="0"/>
        <w:ind w:left="0"/>
        <w:jc w:val="both"/>
      </w:pPr>
      <w:r>
        <w:rPr>
          <w:rFonts w:ascii="Times New Roman"/>
          <w:b w:val="false"/>
          <w:i w:val="false"/>
          <w:color w:val="000000"/>
          <w:sz w:val="28"/>
        </w:rPr>
        <w:t>
      При этом такой вид сотрудничества, как внесение имущественного взноса в реализацию проекта на сумму не менее 10 процентов от его стоимости, возможен только при создании новых совместных промышленных производств, увеличении существующих производственных мощностей, технологическом перевооружении и (или) модернизации действующих производств.</w:t>
      </w:r>
    </w:p>
    <w:bookmarkEnd w:id="66"/>
    <w:bookmarkStart w:name="z72" w:id="67"/>
    <w:p>
      <w:pPr>
        <w:spacing w:after="0"/>
        <w:ind w:left="0"/>
        <w:jc w:val="both"/>
      </w:pPr>
      <w:r>
        <w:rPr>
          <w:rFonts w:ascii="Times New Roman"/>
          <w:b w:val="false"/>
          <w:i w:val="false"/>
          <w:color w:val="000000"/>
          <w:sz w:val="28"/>
        </w:rPr>
        <w:t>
      Дополнительные баллы присваиваются:</w:t>
      </w:r>
    </w:p>
    <w:bookmarkEnd w:id="67"/>
    <w:bookmarkStart w:name="z73" w:id="68"/>
    <w:p>
      <w:pPr>
        <w:spacing w:after="0"/>
        <w:ind w:left="0"/>
        <w:jc w:val="both"/>
      </w:pPr>
      <w:r>
        <w:rPr>
          <w:rFonts w:ascii="Times New Roman"/>
          <w:b w:val="false"/>
          <w:i w:val="false"/>
          <w:color w:val="000000"/>
          <w:sz w:val="28"/>
        </w:rPr>
        <w:t>
      кооперационному проекту при участии в нем хозяйствующих субъектов из 4 государств-членов - 50 баллов и из 5 государств-членов - 100 баллов;</w:t>
      </w:r>
    </w:p>
    <w:bookmarkEnd w:id="68"/>
    <w:bookmarkStart w:name="z74" w:id="69"/>
    <w:p>
      <w:pPr>
        <w:spacing w:after="0"/>
        <w:ind w:left="0"/>
        <w:jc w:val="both"/>
      </w:pPr>
      <w:r>
        <w:rPr>
          <w:rFonts w:ascii="Times New Roman"/>
          <w:b w:val="false"/>
          <w:i w:val="false"/>
          <w:color w:val="000000"/>
          <w:sz w:val="28"/>
        </w:rPr>
        <w:t>
      кооперационному проекту по производству продукции, ранее не производимой предприятиями государств-членов на таможенной территории Союза, - 50 баллов;</w:t>
      </w:r>
    </w:p>
    <w:bookmarkEnd w:id="69"/>
    <w:bookmarkStart w:name="z75" w:id="70"/>
    <w:p>
      <w:pPr>
        <w:spacing w:after="0"/>
        <w:ind w:left="0"/>
        <w:jc w:val="both"/>
      </w:pPr>
      <w:r>
        <w:rPr>
          <w:rFonts w:ascii="Times New Roman"/>
          <w:b w:val="false"/>
          <w:i w:val="false"/>
          <w:color w:val="000000"/>
          <w:sz w:val="28"/>
        </w:rPr>
        <w:t>
      кооперационным проектам, обеспечивающим наращивание экспорта продукции в третьи страны, - 20 баллов;</w:t>
      </w:r>
    </w:p>
    <w:bookmarkEnd w:id="70"/>
    <w:bookmarkStart w:name="z76" w:id="71"/>
    <w:p>
      <w:pPr>
        <w:spacing w:after="0"/>
        <w:ind w:left="0"/>
        <w:jc w:val="both"/>
      </w:pPr>
      <w:r>
        <w:rPr>
          <w:rFonts w:ascii="Times New Roman"/>
          <w:b w:val="false"/>
          <w:i w:val="false"/>
          <w:color w:val="000000"/>
          <w:sz w:val="28"/>
        </w:rPr>
        <w:t>
      кооперационным проектам, обеспечивающим создание новых рабочих мест, - 20 баллов.</w:t>
      </w:r>
    </w:p>
    <w:bookmarkEnd w:id="71"/>
    <w:bookmarkStart w:name="z77" w:id="72"/>
    <w:p>
      <w:pPr>
        <w:spacing w:after="0"/>
        <w:ind w:left="0"/>
        <w:jc w:val="both"/>
      </w:pPr>
      <w:r>
        <w:rPr>
          <w:rFonts w:ascii="Times New Roman"/>
          <w:b w:val="false"/>
          <w:i w:val="false"/>
          <w:color w:val="000000"/>
          <w:sz w:val="28"/>
        </w:rPr>
        <w:t>
      Итоговый рейтинг проекта рассчитывается как суммарное количество баллов, полученное кооперационным проектом по указанным параметрам.</w:t>
      </w:r>
    </w:p>
    <w:bookmarkEnd w:id="72"/>
    <w:bookmarkStart w:name="z78" w:id="73"/>
    <w:p>
      <w:pPr>
        <w:spacing w:after="0"/>
        <w:ind w:left="0"/>
        <w:jc w:val="both"/>
      </w:pPr>
      <w:r>
        <w:rPr>
          <w:rFonts w:ascii="Times New Roman"/>
          <w:b w:val="false"/>
          <w:i w:val="false"/>
          <w:color w:val="000000"/>
          <w:sz w:val="28"/>
        </w:rPr>
        <w:t>
      Приоритетными для предоставления субсидии являются кооперационные проекты с наибольшим количеством баллов.</w:t>
      </w:r>
    </w:p>
    <w:bookmarkEnd w:id="73"/>
    <w:bookmarkStart w:name="z79" w:id="74"/>
    <w:p>
      <w:pPr>
        <w:spacing w:after="0"/>
        <w:ind w:left="0"/>
        <w:jc w:val="left"/>
      </w:pPr>
      <w:r>
        <w:rPr>
          <w:rFonts w:ascii="Times New Roman"/>
          <w:b/>
          <w:i w:val="false"/>
          <w:color w:val="000000"/>
        </w:rPr>
        <w:t xml:space="preserve"> III. Требования, предъявляемые к заемщику</w:t>
      </w:r>
      <w:r>
        <w:br/>
      </w:r>
      <w:r>
        <w:rPr>
          <w:rFonts w:ascii="Times New Roman"/>
          <w:b/>
          <w:i w:val="false"/>
          <w:color w:val="000000"/>
        </w:rPr>
        <w:t>(кредитополучателю)</w:t>
      </w:r>
    </w:p>
    <w:bookmarkEnd w:id="74"/>
    <w:bookmarkStart w:name="z80" w:id="75"/>
    <w:p>
      <w:pPr>
        <w:spacing w:after="0"/>
        <w:ind w:left="0"/>
        <w:jc w:val="both"/>
      </w:pPr>
      <w:r>
        <w:rPr>
          <w:rFonts w:ascii="Times New Roman"/>
          <w:b w:val="false"/>
          <w:i w:val="false"/>
          <w:color w:val="000000"/>
          <w:sz w:val="28"/>
        </w:rPr>
        <w:t>
      6. Заемщик (кредитополучатель), претендующий на участие в механизме финансового содействия, на момент подачи заявки на участие в механизме финансового содействия должен соответствовать следующим требованиям:</w:t>
      </w:r>
    </w:p>
    <w:bookmarkEnd w:id="75"/>
    <w:bookmarkStart w:name="z81" w:id="76"/>
    <w:p>
      <w:pPr>
        <w:spacing w:after="0"/>
        <w:ind w:left="0"/>
        <w:jc w:val="both"/>
      </w:pPr>
      <w:r>
        <w:rPr>
          <w:rFonts w:ascii="Times New Roman"/>
          <w:b w:val="false"/>
          <w:i w:val="false"/>
          <w:color w:val="000000"/>
          <w:sz w:val="28"/>
        </w:rPr>
        <w:t>
      а) являться юридическим лицом, зарегистрированным на территории одного из государств-членов;</w:t>
      </w:r>
    </w:p>
    <w:bookmarkEnd w:id="76"/>
    <w:bookmarkStart w:name="z82" w:id="77"/>
    <w:p>
      <w:pPr>
        <w:spacing w:after="0"/>
        <w:ind w:left="0"/>
        <w:jc w:val="both"/>
      </w:pPr>
      <w:r>
        <w:rPr>
          <w:rFonts w:ascii="Times New Roman"/>
          <w:b w:val="false"/>
          <w:i w:val="false"/>
          <w:color w:val="000000"/>
          <w:sz w:val="28"/>
        </w:rPr>
        <w:t>
      б) не находиться в процессе реорганизации (за исключением реорганизации в форме присоединения к заемщику (кредитополучателю) другого юридического лица), ликвидации, не являться организацией, приостановившей деятельность на территории государства-члена, резидентом которого она является;</w:t>
      </w:r>
    </w:p>
    <w:bookmarkEnd w:id="77"/>
    <w:bookmarkStart w:name="z83" w:id="78"/>
    <w:p>
      <w:pPr>
        <w:spacing w:after="0"/>
        <w:ind w:left="0"/>
        <w:jc w:val="both"/>
      </w:pPr>
      <w:r>
        <w:rPr>
          <w:rFonts w:ascii="Times New Roman"/>
          <w:b w:val="false"/>
          <w:i w:val="false"/>
          <w:color w:val="000000"/>
          <w:sz w:val="28"/>
        </w:rPr>
        <w:t>
      в) в отношении его не должно быть возбуждено производство по делу о несостоятельности (банкротстве или реабилитации) в соответствии с законодательством государства-члена, резидентом которого он является;</w:t>
      </w:r>
    </w:p>
    <w:bookmarkEnd w:id="78"/>
    <w:bookmarkStart w:name="z84" w:id="79"/>
    <w:p>
      <w:pPr>
        <w:spacing w:after="0"/>
        <w:ind w:left="0"/>
        <w:jc w:val="both"/>
      </w:pPr>
      <w:r>
        <w:rPr>
          <w:rFonts w:ascii="Times New Roman"/>
          <w:b w:val="false"/>
          <w:i w:val="false"/>
          <w:color w:val="000000"/>
          <w:sz w:val="28"/>
        </w:rPr>
        <w:t>
      г) не иметь просроченных платежей перед национальными финансовыми организациями;</w:t>
      </w:r>
    </w:p>
    <w:bookmarkEnd w:id="79"/>
    <w:bookmarkStart w:name="z85" w:id="80"/>
    <w:p>
      <w:pPr>
        <w:spacing w:after="0"/>
        <w:ind w:left="0"/>
        <w:jc w:val="both"/>
      </w:pPr>
      <w:r>
        <w:rPr>
          <w:rFonts w:ascii="Times New Roman"/>
          <w:b w:val="false"/>
          <w:i w:val="false"/>
          <w:color w:val="000000"/>
          <w:sz w:val="28"/>
        </w:rPr>
        <w:t>
      д) не иметь задолженности по налогам, сборам и иным обязательным платежам, подлежащим уплате в соответствии с законодательством государства-члена, резидентом которого он является, превышающей сумму, эквивалентную 500 тыс. российских рублей;</w:t>
      </w:r>
    </w:p>
    <w:bookmarkEnd w:id="80"/>
    <w:bookmarkStart w:name="z86" w:id="81"/>
    <w:p>
      <w:pPr>
        <w:spacing w:after="0"/>
        <w:ind w:left="0"/>
        <w:jc w:val="both"/>
      </w:pPr>
      <w:r>
        <w:rPr>
          <w:rFonts w:ascii="Times New Roman"/>
          <w:b w:val="false"/>
          <w:i w:val="false"/>
          <w:color w:val="000000"/>
          <w:sz w:val="28"/>
        </w:rPr>
        <w:t>
      е) осуществлять операционную деятельность на территории государства-члена;</w:t>
      </w:r>
    </w:p>
    <w:bookmarkEnd w:id="81"/>
    <w:bookmarkStart w:name="z87" w:id="82"/>
    <w:p>
      <w:pPr>
        <w:spacing w:after="0"/>
        <w:ind w:left="0"/>
        <w:jc w:val="both"/>
      </w:pPr>
      <w:r>
        <w:rPr>
          <w:rFonts w:ascii="Times New Roman"/>
          <w:b w:val="false"/>
          <w:i w:val="false"/>
          <w:color w:val="000000"/>
          <w:sz w:val="28"/>
        </w:rPr>
        <w:t>
      ж) для заемщика - юридического лица, зарегистрированного согласно законодательству государств-членов, доля прямого или косвенного (через третьих лиц) участия иностранных юридических лиц (за исключением государств-членов) в уставном (складочном) капитале в совокупности не должна превышать 50 процентов.</w:t>
      </w:r>
    </w:p>
    <w:bookmarkEnd w:id="82"/>
    <w:bookmarkStart w:name="z88" w:id="83"/>
    <w:p>
      <w:pPr>
        <w:spacing w:after="0"/>
        <w:ind w:left="0"/>
        <w:jc w:val="left"/>
      </w:pPr>
      <w:r>
        <w:rPr>
          <w:rFonts w:ascii="Times New Roman"/>
          <w:b/>
          <w:i w:val="false"/>
          <w:color w:val="000000"/>
        </w:rPr>
        <w:t xml:space="preserve"> IV. Требования, предъявляемые к национальным финансовым организациям</w:t>
      </w:r>
    </w:p>
    <w:bookmarkEnd w:id="83"/>
    <w:bookmarkStart w:name="z89" w:id="84"/>
    <w:p>
      <w:pPr>
        <w:spacing w:after="0"/>
        <w:ind w:left="0"/>
        <w:jc w:val="both"/>
      </w:pPr>
      <w:r>
        <w:rPr>
          <w:rFonts w:ascii="Times New Roman"/>
          <w:b w:val="false"/>
          <w:i w:val="false"/>
          <w:color w:val="000000"/>
          <w:sz w:val="28"/>
        </w:rPr>
        <w:t>
      7. Банк, претендующий на включение в перечень финансовых организаций, участвующих в механизме финансового содействия, должен соответствовать следующим требованиям:</w:t>
      </w:r>
    </w:p>
    <w:bookmarkEnd w:id="84"/>
    <w:bookmarkStart w:name="z90" w:id="85"/>
    <w:p>
      <w:pPr>
        <w:spacing w:after="0"/>
        <w:ind w:left="0"/>
        <w:jc w:val="both"/>
      </w:pPr>
      <w:r>
        <w:rPr>
          <w:rFonts w:ascii="Times New Roman"/>
          <w:b w:val="false"/>
          <w:i w:val="false"/>
          <w:color w:val="000000"/>
          <w:sz w:val="28"/>
        </w:rPr>
        <w:t>
      а) наличие статуса резидента одного из государств-членов, регистрации в качестве юридического лица на территории одного из государств-членов;</w:t>
      </w:r>
    </w:p>
    <w:bookmarkEnd w:id="85"/>
    <w:bookmarkStart w:name="z91" w:id="86"/>
    <w:p>
      <w:pPr>
        <w:spacing w:after="0"/>
        <w:ind w:left="0"/>
        <w:jc w:val="both"/>
      </w:pPr>
      <w:r>
        <w:rPr>
          <w:rFonts w:ascii="Times New Roman"/>
          <w:b w:val="false"/>
          <w:i w:val="false"/>
          <w:color w:val="000000"/>
          <w:sz w:val="28"/>
        </w:rPr>
        <w:t>
      б) наличие разрешения (лицензии), выданного уполномоченным органом государства-члена на осуществление на территории этого государства-члена банковской деятельности в соответствии с законодательством государства-члена;</w:t>
      </w:r>
    </w:p>
    <w:bookmarkEnd w:id="86"/>
    <w:bookmarkStart w:name="z92" w:id="87"/>
    <w:p>
      <w:pPr>
        <w:spacing w:after="0"/>
        <w:ind w:left="0"/>
        <w:jc w:val="both"/>
      </w:pPr>
      <w:r>
        <w:rPr>
          <w:rFonts w:ascii="Times New Roman"/>
          <w:b w:val="false"/>
          <w:i w:val="false"/>
          <w:color w:val="000000"/>
          <w:sz w:val="28"/>
        </w:rPr>
        <w:t>
      в) срок деятельности с учетом реорганизаций составляет не менее 5 лет;</w:t>
      </w:r>
    </w:p>
    <w:bookmarkEnd w:id="87"/>
    <w:bookmarkStart w:name="z93" w:id="88"/>
    <w:p>
      <w:pPr>
        <w:spacing w:after="0"/>
        <w:ind w:left="0"/>
        <w:jc w:val="both"/>
      </w:pPr>
      <w:r>
        <w:rPr>
          <w:rFonts w:ascii="Times New Roman"/>
          <w:b w:val="false"/>
          <w:i w:val="false"/>
          <w:color w:val="000000"/>
          <w:sz w:val="28"/>
        </w:rPr>
        <w:t>
      г) отсутствие неисполненной обязанности по уплате в бюджет государства-члена платежей, подлежащих уплате в соответствии с законодательством государства-члена, за последние б месяцев;</w:t>
      </w:r>
    </w:p>
    <w:bookmarkEnd w:id="88"/>
    <w:bookmarkStart w:name="z94" w:id="89"/>
    <w:p>
      <w:pPr>
        <w:spacing w:after="0"/>
        <w:ind w:left="0"/>
        <w:jc w:val="both"/>
      </w:pPr>
      <w:r>
        <w:rPr>
          <w:rFonts w:ascii="Times New Roman"/>
          <w:b w:val="false"/>
          <w:i w:val="false"/>
          <w:color w:val="000000"/>
          <w:sz w:val="28"/>
        </w:rPr>
        <w:t>
      д) отсутствие просроченной задолженности по возврату в бюджет государства-члена бюджетных инвестиций, предоставленных из бюджета государства-члена (в том числе предоставленных на иные цели в соответствии с нормативными правовыми актами государства- члена), и иной просроченной (неурегулированной) задолженности по денежным обязательствам перед государством-членом, резидентом которого он является, за последние 6 месяцев, превышающей сумму, эквивалентную 500 тыс. российских рублей;</w:t>
      </w:r>
    </w:p>
    <w:bookmarkEnd w:id="89"/>
    <w:bookmarkStart w:name="z95" w:id="90"/>
    <w:p>
      <w:pPr>
        <w:spacing w:after="0"/>
        <w:ind w:left="0"/>
        <w:jc w:val="both"/>
      </w:pPr>
      <w:r>
        <w:rPr>
          <w:rFonts w:ascii="Times New Roman"/>
          <w:b w:val="false"/>
          <w:i w:val="false"/>
          <w:color w:val="000000"/>
          <w:sz w:val="28"/>
        </w:rPr>
        <w:t>
      е) банк не находится в процессе реорганизации (за исключением реорганизации в форме присоединения к другому юридическому лицу) и не находится в режиме временной администрации, ликвидации, в отношении банка не введена процедура банкротства, его деятельность не приостановлена в порядке, предусмотренном законодательством государства-члена, резидентом которого он является;</w:t>
      </w:r>
    </w:p>
    <w:bookmarkEnd w:id="90"/>
    <w:bookmarkStart w:name="z96" w:id="91"/>
    <w:p>
      <w:pPr>
        <w:spacing w:after="0"/>
        <w:ind w:left="0"/>
        <w:jc w:val="both"/>
      </w:pPr>
      <w:r>
        <w:rPr>
          <w:rFonts w:ascii="Times New Roman"/>
          <w:b w:val="false"/>
          <w:i w:val="false"/>
          <w:color w:val="000000"/>
          <w:sz w:val="28"/>
        </w:rPr>
        <w:t>
      ж) опыт инвестиционного финансирования.</w:t>
      </w:r>
    </w:p>
    <w:bookmarkEnd w:id="91"/>
    <w:bookmarkStart w:name="z97" w:id="92"/>
    <w:p>
      <w:pPr>
        <w:spacing w:after="0"/>
        <w:ind w:left="0"/>
        <w:jc w:val="both"/>
      </w:pPr>
      <w:r>
        <w:rPr>
          <w:rFonts w:ascii="Times New Roman"/>
          <w:b w:val="false"/>
          <w:i w:val="false"/>
          <w:color w:val="000000"/>
          <w:sz w:val="28"/>
        </w:rPr>
        <w:t>
      8. Включение финансового института развития в перечень финансовых организаций, участвующих в механизме финансового содействия, осуществляется на основании предложения государства- члена, юридическим лицом которого он является.</w:t>
      </w:r>
    </w:p>
    <w:bookmarkEnd w:id="92"/>
    <w:bookmarkStart w:name="z98" w:id="93"/>
    <w:p>
      <w:pPr>
        <w:spacing w:after="0"/>
        <w:ind w:left="0"/>
        <w:jc w:val="left"/>
      </w:pPr>
      <w:r>
        <w:rPr>
          <w:rFonts w:ascii="Times New Roman"/>
          <w:b/>
          <w:i w:val="false"/>
          <w:color w:val="000000"/>
        </w:rPr>
        <w:t xml:space="preserve"> V. Условия кредитного договора</w:t>
      </w:r>
    </w:p>
    <w:bookmarkEnd w:id="93"/>
    <w:bookmarkStart w:name="z99" w:id="94"/>
    <w:p>
      <w:pPr>
        <w:spacing w:after="0"/>
        <w:ind w:left="0"/>
        <w:jc w:val="both"/>
      </w:pPr>
      <w:r>
        <w:rPr>
          <w:rFonts w:ascii="Times New Roman"/>
          <w:b w:val="false"/>
          <w:i w:val="false"/>
          <w:color w:val="000000"/>
          <w:sz w:val="28"/>
        </w:rPr>
        <w:t>
      9. Условия кредитного договора предусматривают:</w:t>
      </w:r>
    </w:p>
    <w:bookmarkEnd w:id="94"/>
    <w:bookmarkStart w:name="z100" w:id="95"/>
    <w:p>
      <w:pPr>
        <w:spacing w:after="0"/>
        <w:ind w:left="0"/>
        <w:jc w:val="both"/>
      </w:pPr>
      <w:r>
        <w:rPr>
          <w:rFonts w:ascii="Times New Roman"/>
          <w:b w:val="false"/>
          <w:i w:val="false"/>
          <w:color w:val="000000"/>
          <w:sz w:val="28"/>
        </w:rPr>
        <w:t>
      а) установление процентной ставки в размере, не более ключевой ставки плюс 6,5 процентного пункта, и льготной процентной ставки на период льготного кредитования;</w:t>
      </w:r>
    </w:p>
    <w:bookmarkEnd w:id="95"/>
    <w:bookmarkStart w:name="z101" w:id="96"/>
    <w:p>
      <w:pPr>
        <w:spacing w:after="0"/>
        <w:ind w:left="0"/>
        <w:jc w:val="both"/>
      </w:pPr>
      <w:r>
        <w:rPr>
          <w:rFonts w:ascii="Times New Roman"/>
          <w:b w:val="false"/>
          <w:i w:val="false"/>
          <w:color w:val="000000"/>
          <w:sz w:val="28"/>
        </w:rPr>
        <w:t>
      б) установление валюты кредитного договора - валюты одного из государств-членов;</w:t>
      </w:r>
    </w:p>
    <w:bookmarkEnd w:id="96"/>
    <w:bookmarkStart w:name="z102" w:id="97"/>
    <w:p>
      <w:pPr>
        <w:spacing w:after="0"/>
        <w:ind w:left="0"/>
        <w:jc w:val="both"/>
      </w:pPr>
      <w:r>
        <w:rPr>
          <w:rFonts w:ascii="Times New Roman"/>
          <w:b w:val="false"/>
          <w:i w:val="false"/>
          <w:color w:val="000000"/>
          <w:sz w:val="28"/>
        </w:rPr>
        <w:t>
      в) возможность (если не противоречит законодательству государства-члена) изменения финансовой организацией процентной ставки кредитования для заемщика (кредитополучателя) в размере, не превышающем размер изменения ключевой ставки;</w:t>
      </w:r>
    </w:p>
    <w:bookmarkEnd w:id="97"/>
    <w:bookmarkStart w:name="z103" w:id="98"/>
    <w:p>
      <w:pPr>
        <w:spacing w:after="0"/>
        <w:ind w:left="0"/>
        <w:jc w:val="both"/>
      </w:pPr>
      <w:r>
        <w:rPr>
          <w:rFonts w:ascii="Times New Roman"/>
          <w:b w:val="false"/>
          <w:i w:val="false"/>
          <w:color w:val="000000"/>
          <w:sz w:val="28"/>
        </w:rPr>
        <w:t xml:space="preserve">
      г) обязательства заемщика (кредитополучателя) по использованию предоставленных по кредитному договору денежных средств исключительно на цели по перечню согласно </w:t>
      </w:r>
      <w:r>
        <w:rPr>
          <w:rFonts w:ascii="Times New Roman"/>
          <w:b w:val="false"/>
          <w:i w:val="false"/>
          <w:color w:val="000000"/>
          <w:sz w:val="28"/>
        </w:rPr>
        <w:t>приложению № 2</w:t>
      </w:r>
      <w:r>
        <w:rPr>
          <w:rFonts w:ascii="Times New Roman"/>
          <w:b w:val="false"/>
          <w:i w:val="false"/>
          <w:color w:val="000000"/>
          <w:sz w:val="28"/>
        </w:rPr>
        <w:t>, а также ответственность заемщика (кредитополучателя) за использование денежных средств на цели, не предусмотренные кредитным договором;</w:t>
      </w:r>
    </w:p>
    <w:bookmarkEnd w:id="98"/>
    <w:bookmarkStart w:name="z104" w:id="99"/>
    <w:p>
      <w:pPr>
        <w:spacing w:after="0"/>
        <w:ind w:left="0"/>
        <w:jc w:val="both"/>
      </w:pPr>
      <w:r>
        <w:rPr>
          <w:rFonts w:ascii="Times New Roman"/>
          <w:b w:val="false"/>
          <w:i w:val="false"/>
          <w:color w:val="000000"/>
          <w:sz w:val="28"/>
        </w:rPr>
        <w:t>
      д) согласие заемщика (кредитополучателя) на представление необходимых документов в целях обеспечения мониторинга использования выданных кредитных (заемных) средств;</w:t>
      </w:r>
    </w:p>
    <w:bookmarkEnd w:id="99"/>
    <w:bookmarkStart w:name="z105" w:id="100"/>
    <w:p>
      <w:pPr>
        <w:spacing w:after="0"/>
        <w:ind w:left="0"/>
        <w:jc w:val="both"/>
      </w:pPr>
      <w:r>
        <w:rPr>
          <w:rFonts w:ascii="Times New Roman"/>
          <w:b w:val="false"/>
          <w:i w:val="false"/>
          <w:color w:val="000000"/>
          <w:sz w:val="28"/>
        </w:rPr>
        <w:t xml:space="preserve">
      е) сроки и формы представления заемщиком (кредитополучателем) в финансовую организацию отчетности, подписанной руководителем (уполномоченным лицом) заемщика (кредитополучателя) и содержащей ежеквартальный отчет о ходе реализации кооперационного проекта в соответствии с бизнес-планом и соответствии его критериям отбора, составленный на первое число каждого первого месяца квартала текущего года, ежегодный отчет о ходе реализации кооперационного проекта и соответствии его критериям отбора, составленный на 15 января года, следующего за отчетным годом, итоговый отчет о реализации кооперационного проекта и информацию, необходимую для формирования отчета в соответствии с </w:t>
      </w:r>
      <w:r>
        <w:rPr>
          <w:rFonts w:ascii="Times New Roman"/>
          <w:b w:val="false"/>
          <w:i w:val="false"/>
          <w:color w:val="000000"/>
          <w:sz w:val="28"/>
        </w:rPr>
        <w:t>подпунктом "г"</w:t>
      </w:r>
      <w:r>
        <w:rPr>
          <w:rFonts w:ascii="Times New Roman"/>
          <w:b w:val="false"/>
          <w:i w:val="false"/>
          <w:color w:val="000000"/>
          <w:sz w:val="28"/>
        </w:rPr>
        <w:t xml:space="preserve"> пункта 36 настоящего Положения. Копия отчетности заемщика (кредитополучателя) направляется в Комиссию;</w:t>
      </w:r>
    </w:p>
    <w:bookmarkEnd w:id="100"/>
    <w:bookmarkStart w:name="z106" w:id="101"/>
    <w:p>
      <w:pPr>
        <w:spacing w:after="0"/>
        <w:ind w:left="0"/>
        <w:jc w:val="both"/>
      </w:pPr>
      <w:r>
        <w:rPr>
          <w:rFonts w:ascii="Times New Roman"/>
          <w:b w:val="false"/>
          <w:i w:val="false"/>
          <w:color w:val="000000"/>
          <w:sz w:val="28"/>
        </w:rPr>
        <w:t>
      ж) обязательства заемщика (кредитополучателя) в течение срока действия кредитного договора представлять в финансовую организацию отчетность в сроки, предусмотренные подпунктом "е" настоящего пункта;</w:t>
      </w:r>
    </w:p>
    <w:bookmarkEnd w:id="101"/>
    <w:bookmarkStart w:name="z107" w:id="102"/>
    <w:p>
      <w:pPr>
        <w:spacing w:after="0"/>
        <w:ind w:left="0"/>
        <w:jc w:val="both"/>
      </w:pPr>
      <w:r>
        <w:rPr>
          <w:rFonts w:ascii="Times New Roman"/>
          <w:b w:val="false"/>
          <w:i w:val="false"/>
          <w:color w:val="000000"/>
          <w:sz w:val="28"/>
        </w:rPr>
        <w:t>
      з) обязательства заемщика (кредитополучателя) соблюдать сроки реализации проекта и его этапность, предусмотренные кредитным договором;</w:t>
      </w:r>
    </w:p>
    <w:bookmarkEnd w:id="102"/>
    <w:bookmarkStart w:name="z108" w:id="103"/>
    <w:p>
      <w:pPr>
        <w:spacing w:after="0"/>
        <w:ind w:left="0"/>
        <w:jc w:val="both"/>
      </w:pPr>
      <w:r>
        <w:rPr>
          <w:rFonts w:ascii="Times New Roman"/>
          <w:b w:val="false"/>
          <w:i w:val="false"/>
          <w:color w:val="000000"/>
          <w:sz w:val="28"/>
        </w:rPr>
        <w:t>
      и) порядок возмещения заемщиком (кредитополучателем) финансовой организации понесенных ею расходов, возникших в связи с наступлением предусмотренных настоящим Положением условий, повлекших возврат финансовой организацией субсидии в бюджет Союза;</w:t>
      </w:r>
    </w:p>
    <w:bookmarkEnd w:id="103"/>
    <w:bookmarkStart w:name="z109" w:id="104"/>
    <w:p>
      <w:pPr>
        <w:spacing w:after="0"/>
        <w:ind w:left="0"/>
        <w:jc w:val="both"/>
      </w:pPr>
      <w:r>
        <w:rPr>
          <w:rFonts w:ascii="Times New Roman"/>
          <w:b w:val="false"/>
          <w:i w:val="false"/>
          <w:color w:val="000000"/>
          <w:sz w:val="28"/>
        </w:rPr>
        <w:t>
      к) обязательства заемщика (кредитополучателя) по использованию механизма сопровождения кооперационного проекта (данное обязательство не применяется к финансовым институтам развития, ЕАБР и РКФР);</w:t>
      </w:r>
    </w:p>
    <w:bookmarkEnd w:id="104"/>
    <w:bookmarkStart w:name="z110" w:id="105"/>
    <w:p>
      <w:pPr>
        <w:spacing w:after="0"/>
        <w:ind w:left="0"/>
        <w:jc w:val="both"/>
      </w:pPr>
      <w:r>
        <w:rPr>
          <w:rFonts w:ascii="Times New Roman"/>
          <w:b w:val="false"/>
          <w:i w:val="false"/>
          <w:color w:val="000000"/>
          <w:sz w:val="28"/>
        </w:rPr>
        <w:t>
      л) иные обязательные условия, определяемые законодательством государства-члена, резидентом которого является национальная финансовая организация, и уставными документами ЕАБР или РКФР (в случае, если одной из сторон кредитного договора является ЕАБР или РКФР).</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с решением Евразийского Межправительственного Совета от 13.12.2024 </w:t>
      </w:r>
      <w:r>
        <w:rPr>
          <w:rFonts w:ascii="Times New Roman"/>
          <w:b w:val="false"/>
          <w:i w:val="false"/>
          <w:color w:val="000000"/>
          <w:sz w:val="28"/>
        </w:rPr>
        <w:t>№ 4</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111" w:id="106"/>
    <w:p>
      <w:pPr>
        <w:spacing w:after="0"/>
        <w:ind w:left="0"/>
        <w:jc w:val="left"/>
      </w:pPr>
      <w:r>
        <w:rPr>
          <w:rFonts w:ascii="Times New Roman"/>
          <w:b/>
          <w:i w:val="false"/>
          <w:color w:val="000000"/>
        </w:rPr>
        <w:t xml:space="preserve"> VI. Механизм финансового содействия</w:t>
      </w:r>
    </w:p>
    <w:bookmarkEnd w:id="106"/>
    <w:bookmarkStart w:name="z112" w:id="107"/>
    <w:p>
      <w:pPr>
        <w:spacing w:after="0"/>
        <w:ind w:left="0"/>
        <w:jc w:val="both"/>
      </w:pPr>
      <w:r>
        <w:rPr>
          <w:rFonts w:ascii="Times New Roman"/>
          <w:b w:val="false"/>
          <w:i w:val="false"/>
          <w:color w:val="000000"/>
          <w:sz w:val="28"/>
        </w:rPr>
        <w:t xml:space="preserve">
      10. Субсидия предоставляется получателю субсидии при условии соответствия заемщиков (кредитополучателей) в период действия кредитных договоров и соглашений о предоставлении субсидии требованиям, указанным в </w:t>
      </w:r>
      <w:r>
        <w:rPr>
          <w:rFonts w:ascii="Times New Roman"/>
          <w:b w:val="false"/>
          <w:i w:val="false"/>
          <w:color w:val="000000"/>
          <w:sz w:val="28"/>
        </w:rPr>
        <w:t>подпунктом "г"</w:t>
      </w:r>
      <w:r>
        <w:rPr>
          <w:rFonts w:ascii="Times New Roman"/>
          <w:b w:val="false"/>
          <w:i w:val="false"/>
          <w:color w:val="000000"/>
          <w:sz w:val="28"/>
        </w:rPr>
        <w:t xml:space="preserve"> настоящего Положения.</w:t>
      </w:r>
    </w:p>
    <w:bookmarkEnd w:id="107"/>
    <w:bookmarkStart w:name="z113" w:id="108"/>
    <w:p>
      <w:pPr>
        <w:spacing w:after="0"/>
        <w:ind w:left="0"/>
        <w:jc w:val="both"/>
      </w:pPr>
      <w:r>
        <w:rPr>
          <w:rFonts w:ascii="Times New Roman"/>
          <w:b w:val="false"/>
          <w:i w:val="false"/>
          <w:color w:val="000000"/>
          <w:sz w:val="28"/>
        </w:rPr>
        <w:t>
      11. Субсидии предоставляются финансовым организациям в соответствии с соглашением о предоставлении субсидии в российских рублях по курсу российского рубля, установленному Центральным банком Российской Федерации на дату решения Совета Комиссии об одобрении кооперационного проекта и предоставлении субсидии финансовой организации (далее - решение Совета Комиссии об одобрении проекта), к валюте кредитного договора.</w:t>
      </w:r>
    </w:p>
    <w:bookmarkEnd w:id="108"/>
    <w:bookmarkStart w:name="z114" w:id="109"/>
    <w:p>
      <w:pPr>
        <w:spacing w:after="0"/>
        <w:ind w:left="0"/>
        <w:jc w:val="both"/>
      </w:pPr>
      <w:r>
        <w:rPr>
          <w:rFonts w:ascii="Times New Roman"/>
          <w:b w:val="false"/>
          <w:i w:val="false"/>
          <w:color w:val="000000"/>
          <w:sz w:val="28"/>
        </w:rPr>
        <w:t>
      12. Субсидии предоставляются финансовым организациям в размере 100 процентов ключевой ставки, зафиксированной в решении Совета Комиссии об одобрении проекта.</w:t>
      </w:r>
    </w:p>
    <w:bookmarkEnd w:id="109"/>
    <w:bookmarkStart w:name="z115" w:id="110"/>
    <w:p>
      <w:pPr>
        <w:spacing w:after="0"/>
        <w:ind w:left="0"/>
        <w:jc w:val="both"/>
      </w:pPr>
      <w:r>
        <w:rPr>
          <w:rFonts w:ascii="Times New Roman"/>
          <w:b w:val="false"/>
          <w:i w:val="false"/>
          <w:color w:val="000000"/>
          <w:sz w:val="28"/>
        </w:rPr>
        <w:t>
      Ставка субсидирования устанавливается в размере не более процентной ставки кредита (займа).</w:t>
      </w:r>
    </w:p>
    <w:bookmarkEnd w:id="110"/>
    <w:bookmarkStart w:name="z116" w:id="111"/>
    <w:p>
      <w:pPr>
        <w:spacing w:after="0"/>
        <w:ind w:left="0"/>
        <w:jc w:val="both"/>
      </w:pPr>
      <w:r>
        <w:rPr>
          <w:rFonts w:ascii="Times New Roman"/>
          <w:b w:val="false"/>
          <w:i w:val="false"/>
          <w:color w:val="000000"/>
          <w:sz w:val="28"/>
        </w:rPr>
        <w:t xml:space="preserve">
      13. Расчет размера субсидии по каждому кооперационному проекту осуществляется в соответствии с порядком согласно </w:t>
      </w:r>
      <w:r>
        <w:rPr>
          <w:rFonts w:ascii="Times New Roman"/>
          <w:b w:val="false"/>
          <w:i w:val="false"/>
          <w:color w:val="000000"/>
          <w:sz w:val="28"/>
        </w:rPr>
        <w:t>приложению № 3</w:t>
      </w:r>
      <w:r>
        <w:rPr>
          <w:rFonts w:ascii="Times New Roman"/>
          <w:b w:val="false"/>
          <w:i w:val="false"/>
          <w:color w:val="000000"/>
          <w:sz w:val="28"/>
        </w:rPr>
        <w:t>.</w:t>
      </w:r>
    </w:p>
    <w:bookmarkEnd w:id="111"/>
    <w:bookmarkStart w:name="z117" w:id="112"/>
    <w:p>
      <w:pPr>
        <w:spacing w:after="0"/>
        <w:ind w:left="0"/>
        <w:jc w:val="both"/>
      </w:pPr>
      <w:r>
        <w:rPr>
          <w:rFonts w:ascii="Times New Roman"/>
          <w:b w:val="false"/>
          <w:i w:val="false"/>
          <w:color w:val="000000"/>
          <w:sz w:val="28"/>
        </w:rPr>
        <w:t>
      14. Период льготного кредитования не может превышать 5 лет.</w:t>
      </w:r>
    </w:p>
    <w:bookmarkEnd w:id="112"/>
    <w:bookmarkStart w:name="z118" w:id="113"/>
    <w:p>
      <w:pPr>
        <w:spacing w:after="0"/>
        <w:ind w:left="0"/>
        <w:jc w:val="both"/>
      </w:pPr>
      <w:r>
        <w:rPr>
          <w:rFonts w:ascii="Times New Roman"/>
          <w:b w:val="false"/>
          <w:i w:val="false"/>
          <w:color w:val="000000"/>
          <w:sz w:val="28"/>
        </w:rPr>
        <w:t>
      Субсидии предоставляются Комиссией финансовым организациям в пределах объемов расходов, утверждаемых в бюджете Союза на эти цели на соответствующий финансовый год.</w:t>
      </w:r>
    </w:p>
    <w:bookmarkEnd w:id="113"/>
    <w:bookmarkStart w:name="z119" w:id="114"/>
    <w:p>
      <w:pPr>
        <w:spacing w:after="0"/>
        <w:ind w:left="0"/>
        <w:jc w:val="both"/>
      </w:pPr>
      <w:r>
        <w:rPr>
          <w:rFonts w:ascii="Times New Roman"/>
          <w:b w:val="false"/>
          <w:i w:val="false"/>
          <w:color w:val="000000"/>
          <w:sz w:val="28"/>
        </w:rPr>
        <w:t>
      Максимальный объем субсидии, предоставляемой по одному проекту, определяется из расчета не более 350 млн российских рублей в год.</w:t>
      </w:r>
    </w:p>
    <w:bookmarkEnd w:id="114"/>
    <w:bookmarkStart w:name="z120" w:id="115"/>
    <w:p>
      <w:pPr>
        <w:spacing w:after="0"/>
        <w:ind w:left="0"/>
        <w:jc w:val="left"/>
      </w:pPr>
      <w:r>
        <w:rPr>
          <w:rFonts w:ascii="Times New Roman"/>
          <w:b/>
          <w:i w:val="false"/>
          <w:color w:val="000000"/>
        </w:rPr>
        <w:t xml:space="preserve"> VII. Процедура подачи, рассмотрения и одобрения заявки</w:t>
      </w:r>
      <w:r>
        <w:br/>
      </w:r>
      <w:r>
        <w:rPr>
          <w:rFonts w:ascii="Times New Roman"/>
          <w:b/>
          <w:i w:val="false"/>
          <w:color w:val="000000"/>
        </w:rPr>
        <w:t>на участие в механизме финансового содействия</w:t>
      </w:r>
    </w:p>
    <w:bookmarkEnd w:id="115"/>
    <w:bookmarkStart w:name="z121" w:id="116"/>
    <w:p>
      <w:pPr>
        <w:spacing w:after="0"/>
        <w:ind w:left="0"/>
        <w:jc w:val="both"/>
      </w:pPr>
      <w:r>
        <w:rPr>
          <w:rFonts w:ascii="Times New Roman"/>
          <w:b w:val="false"/>
          <w:i w:val="false"/>
          <w:color w:val="000000"/>
          <w:sz w:val="28"/>
        </w:rPr>
        <w:t>
      15. Заемщик (кредитополучатель) в целях одобрения Советом Комиссии кооперационного проекта направляет в финансовую организацию следующие документы:</w:t>
      </w:r>
    </w:p>
    <w:bookmarkEnd w:id="116"/>
    <w:bookmarkStart w:name="z122" w:id="117"/>
    <w:p>
      <w:pPr>
        <w:spacing w:after="0"/>
        <w:ind w:left="0"/>
        <w:jc w:val="both"/>
      </w:pPr>
      <w:r>
        <w:rPr>
          <w:rFonts w:ascii="Times New Roman"/>
          <w:b w:val="false"/>
          <w:i w:val="false"/>
          <w:color w:val="000000"/>
          <w:sz w:val="28"/>
        </w:rPr>
        <w:t>
      заявка на финансирование кооперационного проекта с указанием наименования хозяйствующего субъекта, его места нахождения, основного вида деятельности, осуществляемого согласно классификатору видов экономической деятельности государств-членов, подписанная руководителем или уполномоченным лицом хозяйствующего субъекта, с проставлением печати (при наличии) хозяйствующего субъекта, приложением доверенности уполномоченного лица хозяйствующего субъекта, удостоверяющей его право на подписание соответствующих документов, в случае, если указанные документы подписаны уполномоченным лицом хозяйствующего субъекта;</w:t>
      </w:r>
    </w:p>
    <w:bookmarkEnd w:id="117"/>
    <w:bookmarkStart w:name="z123" w:id="118"/>
    <w:p>
      <w:pPr>
        <w:spacing w:after="0"/>
        <w:ind w:left="0"/>
        <w:jc w:val="both"/>
      </w:pPr>
      <w:r>
        <w:rPr>
          <w:rFonts w:ascii="Times New Roman"/>
          <w:b w:val="false"/>
          <w:i w:val="false"/>
          <w:color w:val="000000"/>
          <w:sz w:val="28"/>
        </w:rPr>
        <w:t>
      справка хозяйствующего субъекта на дату не ранее чем за 60 календарных дней до даты представления заявки на участие в механизме финансового содействия о соответствии хозяйствующего субъекта требованиям, указанным в подпунктах "б" - "г", "е" и "ж" пункта 6 настоящего Положения, подписанная руководителем или уполномоченным лицом хозяйствующего субъекта, с проставлением печати (при наличии) хозяйствующего субъекта;</w:t>
      </w:r>
    </w:p>
    <w:bookmarkEnd w:id="118"/>
    <w:bookmarkStart w:name="z124" w:id="119"/>
    <w:p>
      <w:pPr>
        <w:spacing w:after="0"/>
        <w:ind w:left="0"/>
        <w:jc w:val="both"/>
      </w:pPr>
      <w:r>
        <w:rPr>
          <w:rFonts w:ascii="Times New Roman"/>
          <w:b w:val="false"/>
          <w:i w:val="false"/>
          <w:color w:val="000000"/>
          <w:sz w:val="28"/>
        </w:rPr>
        <w:t xml:space="preserve">
      паспорт кооперационного проекта по форме согласно </w:t>
      </w:r>
      <w:r>
        <w:rPr>
          <w:rFonts w:ascii="Times New Roman"/>
          <w:b w:val="false"/>
          <w:i w:val="false"/>
          <w:color w:val="000000"/>
          <w:sz w:val="28"/>
        </w:rPr>
        <w:t>приложению № 4</w:t>
      </w:r>
      <w:r>
        <w:rPr>
          <w:rFonts w:ascii="Times New Roman"/>
          <w:b w:val="false"/>
          <w:i w:val="false"/>
          <w:color w:val="000000"/>
          <w:sz w:val="28"/>
        </w:rPr>
        <w:t>;</w:t>
      </w:r>
    </w:p>
    <w:bookmarkEnd w:id="119"/>
    <w:bookmarkStart w:name="z125" w:id="120"/>
    <w:p>
      <w:pPr>
        <w:spacing w:after="0"/>
        <w:ind w:left="0"/>
        <w:jc w:val="both"/>
      </w:pPr>
      <w:r>
        <w:rPr>
          <w:rFonts w:ascii="Times New Roman"/>
          <w:b w:val="false"/>
          <w:i w:val="false"/>
          <w:color w:val="000000"/>
          <w:sz w:val="28"/>
        </w:rPr>
        <w:t>
      бизнес-план, включающий в себя в том числе описание кооперационного проекта, основные задачи и этапы его реализации, финансовый план, оценку рисков и управление рисками, сформированный хозяйствующим субъектом и подписанный его руководителем и главным бухгалтером;</w:t>
      </w:r>
    </w:p>
    <w:bookmarkEnd w:id="120"/>
    <w:bookmarkStart w:name="z126" w:id="121"/>
    <w:p>
      <w:pPr>
        <w:spacing w:after="0"/>
        <w:ind w:left="0"/>
        <w:jc w:val="both"/>
      </w:pPr>
      <w:r>
        <w:rPr>
          <w:rFonts w:ascii="Times New Roman"/>
          <w:b w:val="false"/>
          <w:i w:val="false"/>
          <w:color w:val="000000"/>
          <w:sz w:val="28"/>
        </w:rPr>
        <w:t>
      справка налогового органа на дату не ранее чем за 60 календарных дней до даты представления данного комплекта документов об отсутствии у хозяйствующего субъекта неисполненной обязанности по уплате налогов, сборов и иных обязательных платежей, подлежащих уплате в соответствии с законодательством государства-члена, резидентом которого он является, превышающей сумму, эквивалентную 500 тыс. российских рублей;</w:t>
      </w:r>
    </w:p>
    <w:bookmarkEnd w:id="121"/>
    <w:bookmarkStart w:name="z127" w:id="122"/>
    <w:p>
      <w:pPr>
        <w:spacing w:after="0"/>
        <w:ind w:left="0"/>
        <w:jc w:val="both"/>
      </w:pPr>
      <w:r>
        <w:rPr>
          <w:rFonts w:ascii="Times New Roman"/>
          <w:b w:val="false"/>
          <w:i w:val="false"/>
          <w:color w:val="000000"/>
          <w:sz w:val="28"/>
        </w:rPr>
        <w:t>
      документ об оценке соответствия кооперационного проекта критериям отбора с приложением документов, подтверждающих такое соответствие, подписанный руководителем или уполномоченным лицом хозяйствующего субъекта, с проставлением печати (при наличии) хозяйствующего субъекта;</w:t>
      </w:r>
    </w:p>
    <w:bookmarkEnd w:id="122"/>
    <w:bookmarkStart w:name="z128" w:id="123"/>
    <w:p>
      <w:pPr>
        <w:spacing w:after="0"/>
        <w:ind w:left="0"/>
        <w:jc w:val="both"/>
      </w:pPr>
      <w:r>
        <w:rPr>
          <w:rFonts w:ascii="Times New Roman"/>
          <w:b w:val="false"/>
          <w:i w:val="false"/>
          <w:color w:val="000000"/>
          <w:sz w:val="28"/>
        </w:rPr>
        <w:t>
      заверенные копии документов участников кооперационного проекта (предварительных договоров на поставку продукции, контрактов, уставных документов участников кооперационного проекта и др.), подтверждающих соответствие кооперационного проекта критериям отбора;</w:t>
      </w:r>
    </w:p>
    <w:bookmarkEnd w:id="123"/>
    <w:bookmarkStart w:name="z129" w:id="124"/>
    <w:p>
      <w:pPr>
        <w:spacing w:after="0"/>
        <w:ind w:left="0"/>
        <w:jc w:val="both"/>
      </w:pPr>
      <w:r>
        <w:rPr>
          <w:rFonts w:ascii="Times New Roman"/>
          <w:b w:val="false"/>
          <w:i w:val="false"/>
          <w:color w:val="000000"/>
          <w:sz w:val="28"/>
        </w:rPr>
        <w:t>
      выписка из единого государственного реестра (регистра, электронного регистра) юридических лиц;</w:t>
      </w:r>
    </w:p>
    <w:bookmarkEnd w:id="124"/>
    <w:bookmarkStart w:name="z130" w:id="125"/>
    <w:p>
      <w:pPr>
        <w:spacing w:after="0"/>
        <w:ind w:left="0"/>
        <w:jc w:val="both"/>
      </w:pPr>
      <w:r>
        <w:rPr>
          <w:rFonts w:ascii="Times New Roman"/>
          <w:b w:val="false"/>
          <w:i w:val="false"/>
          <w:color w:val="000000"/>
          <w:sz w:val="28"/>
        </w:rPr>
        <w:t>
      иные документы, в том числе подтверждающие участие в реализации кооперационного проекта участников кооперационного проекта от государств-членов в соответствии с подпунктом "а" пункта 4 настоящего Положения, по требованию финансовой организации.</w:t>
      </w:r>
    </w:p>
    <w:bookmarkEnd w:id="125"/>
    <w:bookmarkStart w:name="z131" w:id="126"/>
    <w:p>
      <w:pPr>
        <w:spacing w:after="0"/>
        <w:ind w:left="0"/>
        <w:jc w:val="both"/>
      </w:pPr>
      <w:r>
        <w:rPr>
          <w:rFonts w:ascii="Times New Roman"/>
          <w:b w:val="false"/>
          <w:i w:val="false"/>
          <w:color w:val="000000"/>
          <w:sz w:val="28"/>
        </w:rPr>
        <w:t>
      В случае если одним из участников кооперационного проекта выполняется поставка материалов и (или) комплектующих в размере не менее 1,5 процента в производимой продукции с выполнением необходимых условий, указанных в абзацах четвертом - шестом подпункта "а" пункта 4 настоящего Положения, к основному комплекту документов прилагается подписанный руководителями участников кооперационного проекта план-график, предусматривающий ежегодное увеличение доли поставляемых материалов и (или) комплектующих до уровня не менее 5 процентов в производимой продукции.</w:t>
      </w:r>
    </w:p>
    <w:bookmarkEnd w:id="126"/>
    <w:bookmarkStart w:name="z132" w:id="127"/>
    <w:p>
      <w:pPr>
        <w:spacing w:after="0"/>
        <w:ind w:left="0"/>
        <w:jc w:val="both"/>
      </w:pPr>
      <w:r>
        <w:rPr>
          <w:rFonts w:ascii="Times New Roman"/>
          <w:b w:val="false"/>
          <w:i w:val="false"/>
          <w:color w:val="000000"/>
          <w:sz w:val="28"/>
        </w:rPr>
        <w:t>
      В случае если кооперационный проект не соответствует критерию, указанному в подпункте "б" пункта 4 настоящего Положения, на день подачи заявки на участие в механизме финансового содействия, то к основному пакету документов прилагается заверенная копия специального инвестиционного контракта или аналогичного документа, заключенного с государственным органом одного из государств-членов, предприятия которого участвуют в реализации кооперационного проекта, и предусматривающего достижение показателя локализации к моменту завершения проекта.</w:t>
      </w:r>
    </w:p>
    <w:bookmarkEnd w:id="127"/>
    <w:bookmarkStart w:name="z133" w:id="128"/>
    <w:p>
      <w:pPr>
        <w:spacing w:after="0"/>
        <w:ind w:left="0"/>
        <w:jc w:val="both"/>
      </w:pPr>
      <w:r>
        <w:rPr>
          <w:rFonts w:ascii="Times New Roman"/>
          <w:b w:val="false"/>
          <w:i w:val="false"/>
          <w:color w:val="000000"/>
          <w:sz w:val="28"/>
        </w:rPr>
        <w:t>
      Проверка соответствия кооперационного проекта и заемщика (кредитополучателя) требованиям (критериям), указанным в пунктах 4 и 6 настоящего Положения, проводится финансовой организацией на основании информации и документов, полученных от заемщика (кредитополучателя).</w:t>
      </w:r>
    </w:p>
    <w:bookmarkEnd w:id="128"/>
    <w:bookmarkStart w:name="z134" w:id="129"/>
    <w:p>
      <w:pPr>
        <w:spacing w:after="0"/>
        <w:ind w:left="0"/>
        <w:jc w:val="both"/>
      </w:pPr>
      <w:r>
        <w:rPr>
          <w:rFonts w:ascii="Times New Roman"/>
          <w:b w:val="false"/>
          <w:i w:val="false"/>
          <w:color w:val="000000"/>
          <w:sz w:val="28"/>
        </w:rPr>
        <w:t xml:space="preserve">
      16. По итогам проверки соответствия заемщика (кредитополучателя) требованиям, указанным в пунктах би 15 настоящего Положения, и по результатам предварительного рассмотрения кооперационного проекта в соответствии с внутренними процедурами банк направляет в Комиссию заявку на участие в механизме финансового содействия по форме согласно </w:t>
      </w:r>
      <w:r>
        <w:rPr>
          <w:rFonts w:ascii="Times New Roman"/>
          <w:b w:val="false"/>
          <w:i w:val="false"/>
          <w:color w:val="000000"/>
          <w:sz w:val="28"/>
        </w:rPr>
        <w:t>приложению № 5</w:t>
      </w:r>
      <w:r>
        <w:rPr>
          <w:rFonts w:ascii="Times New Roman"/>
          <w:b w:val="false"/>
          <w:i w:val="false"/>
          <w:color w:val="000000"/>
          <w:sz w:val="28"/>
        </w:rPr>
        <w:t>, к которой прилагаются следующие документы (подписанные руководителем банка или уполномоченным лицом банка, с проставлением печати банка (при наличии), приложением доверенности уполномоченного лица банка, удостоверяющей его право на подписание соответствующих документов, в случае, если указанные документы подписаны уполномоченным лицом банка):</w:t>
      </w:r>
    </w:p>
    <w:bookmarkEnd w:id="129"/>
    <w:bookmarkStart w:name="z135" w:id="130"/>
    <w:p>
      <w:pPr>
        <w:spacing w:after="0"/>
        <w:ind w:left="0"/>
        <w:jc w:val="both"/>
      </w:pPr>
      <w:r>
        <w:rPr>
          <w:rFonts w:ascii="Times New Roman"/>
          <w:b w:val="false"/>
          <w:i w:val="false"/>
          <w:color w:val="000000"/>
          <w:sz w:val="28"/>
        </w:rPr>
        <w:t>
      а) справка соответствующего уполномоченного органа о соответствии банка требованиям, указанным в подпунктах "а" - "в" и "е" пункта 7 настоящего Положения;</w:t>
      </w:r>
    </w:p>
    <w:bookmarkEnd w:id="130"/>
    <w:bookmarkStart w:name="z136" w:id="131"/>
    <w:p>
      <w:pPr>
        <w:spacing w:after="0"/>
        <w:ind w:left="0"/>
        <w:jc w:val="both"/>
      </w:pPr>
      <w:r>
        <w:rPr>
          <w:rFonts w:ascii="Times New Roman"/>
          <w:b w:val="false"/>
          <w:i w:val="false"/>
          <w:color w:val="000000"/>
          <w:sz w:val="28"/>
        </w:rPr>
        <w:t>
      б) справка налогового органа на дату не ранее чем за 60 календарных дней до даты направления заявки на участие в механизме финансового содействия об отсутствии у банка неисполненной обязанности по уплате налогов, сборов и иных обязательных платежей, подлежащих уплате в соответствии с законодательством государства- члена, резидентом которого он является, превышающей сумму, эквивалентную 500 тыс. российских рублей;</w:t>
      </w:r>
    </w:p>
    <w:bookmarkEnd w:id="131"/>
    <w:bookmarkStart w:name="z137" w:id="132"/>
    <w:p>
      <w:pPr>
        <w:spacing w:after="0"/>
        <w:ind w:left="0"/>
        <w:jc w:val="both"/>
      </w:pPr>
      <w:r>
        <w:rPr>
          <w:rFonts w:ascii="Times New Roman"/>
          <w:b w:val="false"/>
          <w:i w:val="false"/>
          <w:color w:val="000000"/>
          <w:sz w:val="28"/>
        </w:rPr>
        <w:t>
      в) справка банка об отсутствии просроченной задолженности по возврату в бюджет государства-члена бюджетных инвестиций, предоставленных из бюджета государства-члена (в том числе предоставленных на иные цели в соответствии с нормативными правовыми актами государства-члена), и иной просроченной (неурегулированной) задолженности по денежным обязательствам перед государством-членом, резидентом которого является национальная финансовая организация, за последние 6 месяцев, превышающей сумму, эквивалентную 500 тыс. российских рублей;</w:t>
      </w:r>
    </w:p>
    <w:bookmarkEnd w:id="132"/>
    <w:bookmarkStart w:name="z138" w:id="133"/>
    <w:p>
      <w:pPr>
        <w:spacing w:after="0"/>
        <w:ind w:left="0"/>
        <w:jc w:val="both"/>
      </w:pPr>
      <w:r>
        <w:rPr>
          <w:rFonts w:ascii="Times New Roman"/>
          <w:b w:val="false"/>
          <w:i w:val="false"/>
          <w:color w:val="000000"/>
          <w:sz w:val="28"/>
        </w:rPr>
        <w:t>
      г) заключение банка (протокол о намерениях) о готовности финансировать кооперационный проект с приложением годового (поквартального) прогноза выплат субсидии на плановый период (с расчетами и обоснованием потребности);</w:t>
      </w:r>
    </w:p>
    <w:bookmarkEnd w:id="133"/>
    <w:bookmarkStart w:name="z139" w:id="134"/>
    <w:p>
      <w:pPr>
        <w:spacing w:after="0"/>
        <w:ind w:left="0"/>
        <w:jc w:val="both"/>
      </w:pPr>
      <w:r>
        <w:rPr>
          <w:rFonts w:ascii="Times New Roman"/>
          <w:b w:val="false"/>
          <w:i w:val="false"/>
          <w:color w:val="000000"/>
          <w:sz w:val="28"/>
        </w:rPr>
        <w:t>
      д) заключение банка о соответствии кооперационного проекта критериям отбора;</w:t>
      </w:r>
    </w:p>
    <w:bookmarkEnd w:id="134"/>
    <w:bookmarkStart w:name="z140" w:id="135"/>
    <w:p>
      <w:pPr>
        <w:spacing w:after="0"/>
        <w:ind w:left="0"/>
        <w:jc w:val="both"/>
      </w:pPr>
      <w:r>
        <w:rPr>
          <w:rFonts w:ascii="Times New Roman"/>
          <w:b w:val="false"/>
          <w:i w:val="false"/>
          <w:color w:val="000000"/>
          <w:sz w:val="28"/>
        </w:rPr>
        <w:t>
      е) копии документов (выписок из реестров, справок налоговых органов и организаций и др.), подтверждающих соответствие заемщика (кредитополучателя) требованиям, указанным в пункте 6 настоящего Положения;</w:t>
      </w:r>
    </w:p>
    <w:bookmarkEnd w:id="135"/>
    <w:bookmarkStart w:name="z141" w:id="136"/>
    <w:p>
      <w:pPr>
        <w:spacing w:after="0"/>
        <w:ind w:left="0"/>
        <w:jc w:val="both"/>
      </w:pPr>
      <w:r>
        <w:rPr>
          <w:rFonts w:ascii="Times New Roman"/>
          <w:b w:val="false"/>
          <w:i w:val="false"/>
          <w:color w:val="000000"/>
          <w:sz w:val="28"/>
        </w:rPr>
        <w:t>
      ж) справка банка о наличии опыта инвестиционного финансирования;</w:t>
      </w:r>
    </w:p>
    <w:bookmarkEnd w:id="136"/>
    <w:bookmarkStart w:name="z142" w:id="137"/>
    <w:p>
      <w:pPr>
        <w:spacing w:after="0"/>
        <w:ind w:left="0"/>
        <w:jc w:val="both"/>
      </w:pPr>
      <w:r>
        <w:rPr>
          <w:rFonts w:ascii="Times New Roman"/>
          <w:b w:val="false"/>
          <w:i w:val="false"/>
          <w:color w:val="000000"/>
          <w:sz w:val="28"/>
        </w:rPr>
        <w:t xml:space="preserve">
      з) иные документы, в том числе подтверждающие участие в реализации кооперационного проекта участников кооперационного проекта от государств-членов в соответствии с </w:t>
      </w:r>
      <w:r>
        <w:rPr>
          <w:rFonts w:ascii="Times New Roman"/>
          <w:b w:val="false"/>
          <w:i w:val="false"/>
          <w:color w:val="000000"/>
          <w:sz w:val="28"/>
        </w:rPr>
        <w:t>подпунктом "а"</w:t>
      </w:r>
      <w:r>
        <w:rPr>
          <w:rFonts w:ascii="Times New Roman"/>
          <w:b w:val="false"/>
          <w:i w:val="false"/>
          <w:color w:val="000000"/>
          <w:sz w:val="28"/>
        </w:rPr>
        <w:t xml:space="preserve"> пункта 4 настоящего Положения.</w:t>
      </w:r>
    </w:p>
    <w:bookmarkEnd w:id="137"/>
    <w:bookmarkStart w:name="z143" w:id="138"/>
    <w:p>
      <w:pPr>
        <w:spacing w:after="0"/>
        <w:ind w:left="0"/>
        <w:jc w:val="both"/>
      </w:pPr>
      <w:r>
        <w:rPr>
          <w:rFonts w:ascii="Times New Roman"/>
          <w:b w:val="false"/>
          <w:i w:val="false"/>
          <w:color w:val="000000"/>
          <w:sz w:val="28"/>
        </w:rPr>
        <w:t xml:space="preserve">
      17. Финансовые институты развития, ЕАБР или РКФР представляют заявку на участие в механизме финансового содействия по форме, предусмотренной </w:t>
      </w:r>
      <w:r>
        <w:rPr>
          <w:rFonts w:ascii="Times New Roman"/>
          <w:b w:val="false"/>
          <w:i w:val="false"/>
          <w:color w:val="000000"/>
          <w:sz w:val="28"/>
        </w:rPr>
        <w:t>приложением № 5</w:t>
      </w:r>
      <w:r>
        <w:rPr>
          <w:rFonts w:ascii="Times New Roman"/>
          <w:b w:val="false"/>
          <w:i w:val="false"/>
          <w:color w:val="000000"/>
          <w:sz w:val="28"/>
        </w:rPr>
        <w:t xml:space="preserve"> к настоящему Положению, к которой прилагаются следующие документы (подписанные руководителем или уполномоченным лицом финансового института развития, ЕАБР или РКФР, с проставлением печати финансового института развития, ЕАБР или РКФР (при наличии), приложением доверенности уполномоченного лица финансового института развития, ЕАБР или РКФР, удостоверяющей его право на подписание соответствующих документов, в случае, если указанные документы подписаны уполномоченным лицом финансового института развития, ЕАБР или РКФР):</w:t>
      </w:r>
    </w:p>
    <w:bookmarkEnd w:id="138"/>
    <w:bookmarkStart w:name="z144" w:id="139"/>
    <w:p>
      <w:pPr>
        <w:spacing w:after="0"/>
        <w:ind w:left="0"/>
        <w:jc w:val="both"/>
      </w:pPr>
      <w:r>
        <w:rPr>
          <w:rFonts w:ascii="Times New Roman"/>
          <w:b w:val="false"/>
          <w:i w:val="false"/>
          <w:color w:val="000000"/>
          <w:sz w:val="28"/>
        </w:rPr>
        <w:t>
      а) справка о соответствии кооперационного проекта критериям отбора;</w:t>
      </w:r>
    </w:p>
    <w:bookmarkEnd w:id="139"/>
    <w:bookmarkStart w:name="z145" w:id="140"/>
    <w:p>
      <w:pPr>
        <w:spacing w:after="0"/>
        <w:ind w:left="0"/>
        <w:jc w:val="both"/>
      </w:pPr>
      <w:r>
        <w:rPr>
          <w:rFonts w:ascii="Times New Roman"/>
          <w:b w:val="false"/>
          <w:i w:val="false"/>
          <w:color w:val="000000"/>
          <w:sz w:val="28"/>
        </w:rPr>
        <w:t>
      б) заключение (протокол о намерениях) о готовности финансировать кооперационный проект с приложением годового (поквартального) прогноза выплат субсидии на плановый период (с расчетами и обоснованием потребности);</w:t>
      </w:r>
    </w:p>
    <w:bookmarkEnd w:id="140"/>
    <w:bookmarkStart w:name="z146" w:id="141"/>
    <w:p>
      <w:pPr>
        <w:spacing w:after="0"/>
        <w:ind w:left="0"/>
        <w:jc w:val="both"/>
      </w:pPr>
      <w:r>
        <w:rPr>
          <w:rFonts w:ascii="Times New Roman"/>
          <w:b w:val="false"/>
          <w:i w:val="false"/>
          <w:color w:val="000000"/>
          <w:sz w:val="28"/>
        </w:rPr>
        <w:t>
      в) копии документов (выписок из реестров, справок налоговых органов и организаций, и др.), подтверждающих соответствие заемщика (кредитополучателя) требованиям, указанным в пункте 6 настоящего Положения;</w:t>
      </w:r>
    </w:p>
    <w:bookmarkEnd w:id="141"/>
    <w:bookmarkStart w:name="z147" w:id="142"/>
    <w:p>
      <w:pPr>
        <w:spacing w:after="0"/>
        <w:ind w:left="0"/>
        <w:jc w:val="both"/>
      </w:pPr>
      <w:r>
        <w:rPr>
          <w:rFonts w:ascii="Times New Roman"/>
          <w:b w:val="false"/>
          <w:i w:val="false"/>
          <w:color w:val="000000"/>
          <w:sz w:val="28"/>
        </w:rPr>
        <w:t>
      г) иные документы, в том числе подтверждающие участие в реализации кооперационного проекта участников кооперационного проекта от государств-членов в соответствии с подпунктом "а" пункта 4 настоящего Положения.</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с решением Евразийского Межправительственного Совета от 13.12.2024 </w:t>
      </w:r>
      <w:r>
        <w:rPr>
          <w:rFonts w:ascii="Times New Roman"/>
          <w:b w:val="false"/>
          <w:i w:val="false"/>
          <w:color w:val="000000"/>
          <w:sz w:val="28"/>
        </w:rPr>
        <w:t>№ 4</w:t>
      </w:r>
      <w:r>
        <w:rPr>
          <w:rFonts w:ascii="Times New Roman"/>
          <w:b w:val="false"/>
          <w:i w:val="false"/>
          <w:color w:val="ff0000"/>
          <w:sz w:val="28"/>
        </w:rPr>
        <w:t xml:space="preserve"> (вступает в силу с даты его официального опубликования).</w:t>
      </w:r>
      <w:r>
        <w:br/>
      </w:r>
      <w:r>
        <w:rPr>
          <w:rFonts w:ascii="Times New Roman"/>
          <w:b w:val="false"/>
          <w:i w:val="false"/>
          <w:color w:val="000000"/>
          <w:sz w:val="28"/>
        </w:rPr>
        <w:t>
</w:t>
      </w:r>
    </w:p>
    <w:bookmarkStart w:name="z148" w:id="143"/>
    <w:p>
      <w:pPr>
        <w:spacing w:after="0"/>
        <w:ind w:left="0"/>
        <w:jc w:val="both"/>
      </w:pPr>
      <w:r>
        <w:rPr>
          <w:rFonts w:ascii="Times New Roman"/>
          <w:b w:val="false"/>
          <w:i w:val="false"/>
          <w:color w:val="000000"/>
          <w:sz w:val="28"/>
        </w:rPr>
        <w:t>
      18. Департамент промышленной политики Комиссии:</w:t>
      </w:r>
    </w:p>
    <w:bookmarkEnd w:id="143"/>
    <w:bookmarkStart w:name="z149" w:id="144"/>
    <w:p>
      <w:pPr>
        <w:spacing w:after="0"/>
        <w:ind w:left="0"/>
        <w:jc w:val="both"/>
      </w:pPr>
      <w:r>
        <w:rPr>
          <w:rFonts w:ascii="Times New Roman"/>
          <w:b w:val="false"/>
          <w:i w:val="false"/>
          <w:color w:val="000000"/>
          <w:sz w:val="28"/>
        </w:rPr>
        <w:t>
      а) регистрирует в порядке очередности поступившую от финансовой организации заявку на включение проекта в механизм финансового содействия в течение 3 рабочих дней со дня поступления такой заявки;</w:t>
      </w:r>
    </w:p>
    <w:bookmarkEnd w:id="144"/>
    <w:bookmarkStart w:name="z150" w:id="145"/>
    <w:p>
      <w:pPr>
        <w:spacing w:after="0"/>
        <w:ind w:left="0"/>
        <w:jc w:val="both"/>
      </w:pPr>
      <w:r>
        <w:rPr>
          <w:rFonts w:ascii="Times New Roman"/>
          <w:b w:val="false"/>
          <w:i w:val="false"/>
          <w:color w:val="000000"/>
          <w:sz w:val="28"/>
        </w:rPr>
        <w:t>
      б) проверяет в течение 5 рабочих дней со дня получения документов, представленных в соответствии с настоящим Положением, комплектность документов и полноту содержащихся в них сведений;</w:t>
      </w:r>
    </w:p>
    <w:bookmarkEnd w:id="145"/>
    <w:bookmarkStart w:name="z151" w:id="146"/>
    <w:p>
      <w:pPr>
        <w:spacing w:after="0"/>
        <w:ind w:left="0"/>
        <w:jc w:val="both"/>
      </w:pPr>
      <w:r>
        <w:rPr>
          <w:rFonts w:ascii="Times New Roman"/>
          <w:b w:val="false"/>
          <w:i w:val="false"/>
          <w:color w:val="000000"/>
          <w:sz w:val="28"/>
        </w:rPr>
        <w:t>
      в) в случае выявления некомплектности документов, представленных финансовой организацией, Комиссия направляет ей письмо о представлении недостающих документов.</w:t>
      </w:r>
    </w:p>
    <w:bookmarkEnd w:id="146"/>
    <w:bookmarkStart w:name="z152" w:id="147"/>
    <w:p>
      <w:pPr>
        <w:spacing w:after="0"/>
        <w:ind w:left="0"/>
        <w:jc w:val="both"/>
      </w:pPr>
      <w:r>
        <w:rPr>
          <w:rFonts w:ascii="Times New Roman"/>
          <w:b w:val="false"/>
          <w:i w:val="false"/>
          <w:color w:val="000000"/>
          <w:sz w:val="28"/>
        </w:rPr>
        <w:t>
      19. Заявки на участие в механизме финансового содействия направляются финансовыми организациями в Комиссию на постоянной основе.</w:t>
      </w:r>
    </w:p>
    <w:bookmarkEnd w:id="147"/>
    <w:bookmarkStart w:name="z153" w:id="148"/>
    <w:p>
      <w:pPr>
        <w:spacing w:after="0"/>
        <w:ind w:left="0"/>
        <w:jc w:val="both"/>
      </w:pPr>
      <w:r>
        <w:rPr>
          <w:rFonts w:ascii="Times New Roman"/>
          <w:b w:val="false"/>
          <w:i w:val="false"/>
          <w:color w:val="000000"/>
          <w:sz w:val="28"/>
        </w:rPr>
        <w:t>
      Ежегодно, по состоянию на 1 апреля и 1 октября, Комиссия формирует перечень поступивших указанных заявок для их рассмотрения в установленном настоящим Положением порядке.</w:t>
      </w:r>
    </w:p>
    <w:bookmarkEnd w:id="148"/>
    <w:bookmarkStart w:name="z154" w:id="149"/>
    <w:p>
      <w:pPr>
        <w:spacing w:after="0"/>
        <w:ind w:left="0"/>
        <w:jc w:val="both"/>
      </w:pPr>
      <w:r>
        <w:rPr>
          <w:rFonts w:ascii="Times New Roman"/>
          <w:b w:val="false"/>
          <w:i w:val="false"/>
          <w:color w:val="000000"/>
          <w:sz w:val="28"/>
        </w:rPr>
        <w:t>
      20. В целях рассмотрения заявок на участие в механизме финансового содействия создается экспертная группа при Консультативном комитете по промышленности (далее соответственно - экспертная группа, Консультативный комитет).</w:t>
      </w:r>
    </w:p>
    <w:bookmarkEnd w:id="149"/>
    <w:bookmarkStart w:name="z155" w:id="150"/>
    <w:p>
      <w:pPr>
        <w:spacing w:after="0"/>
        <w:ind w:left="0"/>
        <w:jc w:val="both"/>
      </w:pPr>
      <w:r>
        <w:rPr>
          <w:rFonts w:ascii="Times New Roman"/>
          <w:b w:val="false"/>
          <w:i w:val="false"/>
          <w:color w:val="000000"/>
          <w:sz w:val="28"/>
        </w:rPr>
        <w:t>
      В состав экспертной группы в обязательном порядке включаются представители государственных органов государств-членов и департаментов Комиссии.</w:t>
      </w:r>
    </w:p>
    <w:bookmarkEnd w:id="150"/>
    <w:bookmarkStart w:name="z156" w:id="151"/>
    <w:p>
      <w:pPr>
        <w:spacing w:after="0"/>
        <w:ind w:left="0"/>
        <w:jc w:val="both"/>
      </w:pPr>
      <w:r>
        <w:rPr>
          <w:rFonts w:ascii="Times New Roman"/>
          <w:b w:val="false"/>
          <w:i w:val="false"/>
          <w:color w:val="000000"/>
          <w:sz w:val="28"/>
        </w:rPr>
        <w:t>
      21. Экспертная группа проводит экспертизу документов, представленных финансовыми организациями в рамках представления заявок на участие в механизме финансового содействия в соответствии с настоящим Положением, и проверку соответствия кооперационных проектов критериям отбора в течение 20 календарных дней со дня получения указанных документов.</w:t>
      </w:r>
    </w:p>
    <w:bookmarkEnd w:id="151"/>
    <w:bookmarkStart w:name="z157" w:id="152"/>
    <w:p>
      <w:pPr>
        <w:spacing w:after="0"/>
        <w:ind w:left="0"/>
        <w:jc w:val="both"/>
      </w:pPr>
      <w:r>
        <w:rPr>
          <w:rFonts w:ascii="Times New Roman"/>
          <w:b w:val="false"/>
          <w:i w:val="false"/>
          <w:color w:val="000000"/>
          <w:sz w:val="28"/>
        </w:rPr>
        <w:t>
      22. На основании рекомендации экспертной группы заявки на участие в механизме финансового содействия представляются для рассмотрения Консультативным комитетом.</w:t>
      </w:r>
    </w:p>
    <w:bookmarkEnd w:id="152"/>
    <w:bookmarkStart w:name="z158" w:id="153"/>
    <w:p>
      <w:pPr>
        <w:spacing w:after="0"/>
        <w:ind w:left="0"/>
        <w:jc w:val="both"/>
      </w:pPr>
      <w:r>
        <w:rPr>
          <w:rFonts w:ascii="Times New Roman"/>
          <w:b w:val="false"/>
          <w:i w:val="false"/>
          <w:color w:val="000000"/>
          <w:sz w:val="28"/>
        </w:rPr>
        <w:t xml:space="preserve">
      23. После рассмотрения Консультативным комитетом заявок на участие в механизме финансового содействия член Коллегии (Министр) по промышленности и агропромышленному комплексу Комиссии представляет для рассмотрения Коллегией Комиссии в отношении каждой одобренной заявки проект решения Совета Комиссии об одобрении проекта по форме согласно </w:t>
      </w:r>
      <w:r>
        <w:rPr>
          <w:rFonts w:ascii="Times New Roman"/>
          <w:b w:val="false"/>
          <w:i w:val="false"/>
          <w:color w:val="000000"/>
          <w:sz w:val="28"/>
        </w:rPr>
        <w:t>приложению № 6</w:t>
      </w:r>
      <w:r>
        <w:rPr>
          <w:rFonts w:ascii="Times New Roman"/>
          <w:b w:val="false"/>
          <w:i w:val="false"/>
          <w:color w:val="000000"/>
          <w:sz w:val="28"/>
        </w:rPr>
        <w:t>, которое является основанием для заключения между Комиссией и финансовой организацией соглашения о предоставлении субсидии.</w:t>
      </w:r>
    </w:p>
    <w:bookmarkEnd w:id="153"/>
    <w:bookmarkStart w:name="z159" w:id="154"/>
    <w:p>
      <w:pPr>
        <w:spacing w:after="0"/>
        <w:ind w:left="0"/>
        <w:jc w:val="both"/>
      </w:pPr>
      <w:r>
        <w:rPr>
          <w:rFonts w:ascii="Times New Roman"/>
          <w:b w:val="false"/>
          <w:i w:val="false"/>
          <w:color w:val="000000"/>
          <w:sz w:val="28"/>
        </w:rPr>
        <w:t>
      24. Финансовая организация вправе подать в Комиссию, в том числе в ходе реализации кооперационного проекта, мотивированное заявление о внесении изменений в соглашение о предоставлении субсидии, указанное в пункте 23 настоящего Положения, по следующим основаниям:</w:t>
      </w:r>
    </w:p>
    <w:bookmarkEnd w:id="154"/>
    <w:bookmarkStart w:name="z160" w:id="155"/>
    <w:p>
      <w:pPr>
        <w:spacing w:after="0"/>
        <w:ind w:left="0"/>
        <w:jc w:val="both"/>
      </w:pPr>
      <w:r>
        <w:rPr>
          <w:rFonts w:ascii="Times New Roman"/>
          <w:b w:val="false"/>
          <w:i w:val="false"/>
          <w:color w:val="000000"/>
          <w:sz w:val="28"/>
        </w:rPr>
        <w:t>
      а) при необходимости исправления технических ошибок (описок, опечаток, грамматических или арифметических ошибок);</w:t>
      </w:r>
    </w:p>
    <w:bookmarkEnd w:id="155"/>
    <w:bookmarkStart w:name="z161" w:id="156"/>
    <w:p>
      <w:pPr>
        <w:spacing w:after="0"/>
        <w:ind w:left="0"/>
        <w:jc w:val="both"/>
      </w:pPr>
      <w:r>
        <w:rPr>
          <w:rFonts w:ascii="Times New Roman"/>
          <w:b w:val="false"/>
          <w:i w:val="false"/>
          <w:color w:val="000000"/>
          <w:sz w:val="28"/>
        </w:rPr>
        <w:t>
      б) при необходимости корректировки информации о финансовой организации и заемщике (кредитополучателе) в случае внесения в их уставные документы изменений, не оказывающих влияния (не влекущих изменений) на финансовые и правовые обязательства сторон кредитного договора и сторон соглашения о предоставлении субсидии;</w:t>
      </w:r>
    </w:p>
    <w:bookmarkEnd w:id="156"/>
    <w:bookmarkStart w:name="z162" w:id="157"/>
    <w:p>
      <w:pPr>
        <w:spacing w:after="0"/>
        <w:ind w:left="0"/>
        <w:jc w:val="both"/>
      </w:pPr>
      <w:r>
        <w:rPr>
          <w:rFonts w:ascii="Times New Roman"/>
          <w:b w:val="false"/>
          <w:i w:val="false"/>
          <w:color w:val="000000"/>
          <w:sz w:val="28"/>
        </w:rPr>
        <w:t xml:space="preserve">
      в) при внесении изменений в решение Совета Комиссии об одобрении проекта в случае внесения изменений в </w:t>
      </w:r>
      <w:r>
        <w:rPr>
          <w:rFonts w:ascii="Times New Roman"/>
          <w:b w:val="false"/>
          <w:i w:val="false"/>
          <w:color w:val="000000"/>
          <w:sz w:val="28"/>
        </w:rPr>
        <w:t>подпункт "а"</w:t>
      </w:r>
      <w:r>
        <w:rPr>
          <w:rFonts w:ascii="Times New Roman"/>
          <w:b w:val="false"/>
          <w:i w:val="false"/>
          <w:color w:val="000000"/>
          <w:sz w:val="28"/>
        </w:rPr>
        <w:t xml:space="preserve"> пункта 9 и (или)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настоящего Положения.</w:t>
      </w:r>
    </w:p>
    <w:bookmarkEnd w:id="157"/>
    <w:bookmarkStart w:name="z163" w:id="158"/>
    <w:p>
      <w:pPr>
        <w:spacing w:after="0"/>
        <w:ind w:left="0"/>
        <w:jc w:val="both"/>
      </w:pPr>
      <w:r>
        <w:rPr>
          <w:rFonts w:ascii="Times New Roman"/>
          <w:b w:val="false"/>
          <w:i w:val="false"/>
          <w:color w:val="000000"/>
          <w:sz w:val="28"/>
        </w:rPr>
        <w:t>
      25. Заемщик (кредитополучатель) вправе подать, в том числе в ходе реализации кооперационного проекта, в финансовую организацию мотивированное заявление о внесении изменений в паспорт кооперационного проекта, предусмотренный абзацем четвертым пункта 15 настоящего Положения, по следующим основаниям:</w:t>
      </w:r>
    </w:p>
    <w:bookmarkEnd w:id="158"/>
    <w:bookmarkStart w:name="z164" w:id="159"/>
    <w:p>
      <w:pPr>
        <w:spacing w:after="0"/>
        <w:ind w:left="0"/>
        <w:jc w:val="both"/>
      </w:pPr>
      <w:r>
        <w:rPr>
          <w:rFonts w:ascii="Times New Roman"/>
          <w:b w:val="false"/>
          <w:i w:val="false"/>
          <w:color w:val="000000"/>
          <w:sz w:val="28"/>
        </w:rPr>
        <w:t>
      а) при необходимости исправления технических ошибок (описок, опечаток, грамматических или арифметических ошибок);</w:t>
      </w:r>
    </w:p>
    <w:bookmarkEnd w:id="159"/>
    <w:bookmarkStart w:name="z165" w:id="160"/>
    <w:p>
      <w:pPr>
        <w:spacing w:after="0"/>
        <w:ind w:left="0"/>
        <w:jc w:val="both"/>
      </w:pPr>
      <w:r>
        <w:rPr>
          <w:rFonts w:ascii="Times New Roman"/>
          <w:b w:val="false"/>
          <w:i w:val="false"/>
          <w:color w:val="000000"/>
          <w:sz w:val="28"/>
        </w:rPr>
        <w:t>
      б) при замене участника кооперационного проекта, не являющегося заемщиком (кредитополучателем);</w:t>
      </w:r>
    </w:p>
    <w:bookmarkEnd w:id="160"/>
    <w:bookmarkStart w:name="z166" w:id="161"/>
    <w:p>
      <w:pPr>
        <w:spacing w:after="0"/>
        <w:ind w:left="0"/>
        <w:jc w:val="both"/>
      </w:pPr>
      <w:r>
        <w:rPr>
          <w:rFonts w:ascii="Times New Roman"/>
          <w:b w:val="false"/>
          <w:i w:val="false"/>
          <w:color w:val="000000"/>
          <w:sz w:val="28"/>
        </w:rPr>
        <w:t>
      в) при необходимости корректировки информации о финансовой организации и заемщике (кредитополучателе) в случае внесения в их уставные документы изменений, не оказывающих влияния (не влекущих изменений) на финансовые и правовые обязательства сторон кредитного договора и сторон соглашения о предоставлении субсидии.</w:t>
      </w:r>
    </w:p>
    <w:bookmarkEnd w:id="161"/>
    <w:bookmarkStart w:name="z167" w:id="162"/>
    <w:p>
      <w:pPr>
        <w:spacing w:after="0"/>
        <w:ind w:left="0"/>
        <w:jc w:val="both"/>
      </w:pPr>
      <w:r>
        <w:rPr>
          <w:rFonts w:ascii="Times New Roman"/>
          <w:b w:val="false"/>
          <w:i w:val="false"/>
          <w:color w:val="000000"/>
          <w:sz w:val="28"/>
        </w:rPr>
        <w:t>
      26. При поступлении от заемщика (кредитополучателя) заявления о внесении изменений в паспорт кооперационного проекта, предусмотренный абзацем четвертым пункта 15 настоящего Положения, финансовая организация проверяет поступившие документы и в течение 20 рабочих дней со дня получения такого заявления обращается в Комиссию для внесения таких изменений.</w:t>
      </w:r>
    </w:p>
    <w:bookmarkEnd w:id="162"/>
    <w:bookmarkStart w:name="z168" w:id="163"/>
    <w:p>
      <w:pPr>
        <w:spacing w:after="0"/>
        <w:ind w:left="0"/>
        <w:jc w:val="both"/>
      </w:pPr>
      <w:r>
        <w:rPr>
          <w:rFonts w:ascii="Times New Roman"/>
          <w:b w:val="false"/>
          <w:i w:val="false"/>
          <w:color w:val="000000"/>
          <w:sz w:val="28"/>
        </w:rPr>
        <w:t>
      Процедура рассмотрения заявления о внесении изменений, предусмотренных подпунктом "в" пункта 24 и подпунктом "в" пункта 25 настоящего Положения, осуществляется в соответствии с пунктами 21-23 настоящего Положения.</w:t>
      </w:r>
    </w:p>
    <w:bookmarkEnd w:id="163"/>
    <w:bookmarkStart w:name="z169" w:id="164"/>
    <w:p>
      <w:pPr>
        <w:spacing w:after="0"/>
        <w:ind w:left="0"/>
        <w:jc w:val="left"/>
      </w:pPr>
      <w:r>
        <w:rPr>
          <w:rFonts w:ascii="Times New Roman"/>
          <w:b/>
          <w:i w:val="false"/>
          <w:color w:val="000000"/>
        </w:rPr>
        <w:t xml:space="preserve"> VIII. Соглашение о предоставлении субсидии</w:t>
      </w:r>
    </w:p>
    <w:bookmarkEnd w:id="164"/>
    <w:bookmarkStart w:name="z170" w:id="165"/>
    <w:p>
      <w:pPr>
        <w:spacing w:after="0"/>
        <w:ind w:left="0"/>
        <w:jc w:val="both"/>
      </w:pPr>
      <w:r>
        <w:rPr>
          <w:rFonts w:ascii="Times New Roman"/>
          <w:b w:val="false"/>
          <w:i w:val="false"/>
          <w:color w:val="000000"/>
          <w:sz w:val="28"/>
        </w:rPr>
        <w:t>
      27. Соглашение о предоставлении субсидии содержит:</w:t>
      </w:r>
    </w:p>
    <w:bookmarkEnd w:id="165"/>
    <w:bookmarkStart w:name="z171" w:id="166"/>
    <w:p>
      <w:pPr>
        <w:spacing w:after="0"/>
        <w:ind w:left="0"/>
        <w:jc w:val="both"/>
      </w:pPr>
      <w:r>
        <w:rPr>
          <w:rFonts w:ascii="Times New Roman"/>
          <w:b w:val="false"/>
          <w:i w:val="false"/>
          <w:color w:val="000000"/>
          <w:sz w:val="28"/>
        </w:rPr>
        <w:t>
      а) цель предоставления субсидии;</w:t>
      </w:r>
    </w:p>
    <w:bookmarkEnd w:id="166"/>
    <w:bookmarkStart w:name="z172" w:id="167"/>
    <w:p>
      <w:pPr>
        <w:spacing w:after="0"/>
        <w:ind w:left="0"/>
        <w:jc w:val="both"/>
      </w:pPr>
      <w:r>
        <w:rPr>
          <w:rFonts w:ascii="Times New Roman"/>
          <w:b w:val="false"/>
          <w:i w:val="false"/>
          <w:color w:val="000000"/>
          <w:sz w:val="28"/>
        </w:rPr>
        <w:t>
      б) обязательство финансовой организации обеспечить мониторинг за соблюдением соответствия кооперационного проекта критериям отбора;</w:t>
      </w:r>
    </w:p>
    <w:bookmarkEnd w:id="167"/>
    <w:bookmarkStart w:name="z173" w:id="168"/>
    <w:p>
      <w:pPr>
        <w:spacing w:after="0"/>
        <w:ind w:left="0"/>
        <w:jc w:val="both"/>
      </w:pPr>
      <w:r>
        <w:rPr>
          <w:rFonts w:ascii="Times New Roman"/>
          <w:b w:val="false"/>
          <w:i w:val="false"/>
          <w:color w:val="000000"/>
          <w:sz w:val="28"/>
        </w:rPr>
        <w:t>
      в) обязательство финансовой организации обеспечить полноту и достоверность сведений, содержащихся в документах, представленных в соответствии с настоящим Положением;</w:t>
      </w:r>
    </w:p>
    <w:bookmarkEnd w:id="168"/>
    <w:bookmarkStart w:name="z174" w:id="169"/>
    <w:p>
      <w:pPr>
        <w:spacing w:after="0"/>
        <w:ind w:left="0"/>
        <w:jc w:val="both"/>
      </w:pPr>
      <w:r>
        <w:rPr>
          <w:rFonts w:ascii="Times New Roman"/>
          <w:b w:val="false"/>
          <w:i w:val="false"/>
          <w:color w:val="000000"/>
          <w:sz w:val="28"/>
        </w:rPr>
        <w:t>
      г) план-график выплат субсидии, включающий периодичность перечисления и сумму каждого платежа в пределах объемов денежных средств, предусмотренных решением Совета Комиссии об одобрении проекта;</w:t>
      </w:r>
    </w:p>
    <w:bookmarkEnd w:id="169"/>
    <w:bookmarkStart w:name="z175" w:id="170"/>
    <w:p>
      <w:pPr>
        <w:spacing w:after="0"/>
        <w:ind w:left="0"/>
        <w:jc w:val="both"/>
      </w:pPr>
      <w:r>
        <w:rPr>
          <w:rFonts w:ascii="Times New Roman"/>
          <w:b w:val="false"/>
          <w:i w:val="false"/>
          <w:color w:val="000000"/>
          <w:sz w:val="28"/>
        </w:rPr>
        <w:t>
      д) обязательство финансовой организации осуществлять мониторинг (контроль) целевого использования заемщиком (кредитополучателем) денежных средств в соответствии с настоящим Положением и соглашением о предоставлении субсидии, в том числе на основе механизма сопровождения кооперационного проекта (в случае, если финансовая организация является банком);</w:t>
      </w:r>
    </w:p>
    <w:bookmarkEnd w:id="170"/>
    <w:bookmarkStart w:name="z176" w:id="171"/>
    <w:p>
      <w:pPr>
        <w:spacing w:after="0"/>
        <w:ind w:left="0"/>
        <w:jc w:val="both"/>
      </w:pPr>
      <w:r>
        <w:rPr>
          <w:rFonts w:ascii="Times New Roman"/>
          <w:b w:val="false"/>
          <w:i w:val="false"/>
          <w:color w:val="000000"/>
          <w:sz w:val="28"/>
        </w:rPr>
        <w:t>
      е) обязательство, порядок и срок возврата финансовой организацией субсидии в случае принятия Советом Комиссии решения о прекращении предоставления субсидии и возврате финансовой организацией денежных средств;</w:t>
      </w:r>
    </w:p>
    <w:bookmarkEnd w:id="171"/>
    <w:bookmarkStart w:name="z177" w:id="172"/>
    <w:p>
      <w:pPr>
        <w:spacing w:after="0"/>
        <w:ind w:left="0"/>
        <w:jc w:val="both"/>
      </w:pPr>
      <w:r>
        <w:rPr>
          <w:rFonts w:ascii="Times New Roman"/>
          <w:b w:val="false"/>
          <w:i w:val="false"/>
          <w:color w:val="000000"/>
          <w:sz w:val="28"/>
        </w:rPr>
        <w:t>
      ж) обязательство финансовой организации в срок, не превышающий 15 рабочих дней, по запросу Комиссии представить документы, подтверждающие целевое использование заемщиком (кредитополучателем) финансирования и соответствие кооперационного проекта критериям отбора, для осуществления внешнего аудита (контроля), проводимого органами государственного финансового контроля государств-членов в соответствии со статьей 22 Договора о Евразийском экономическом союзе от 29 мая 2014 года;</w:t>
      </w:r>
    </w:p>
    <w:bookmarkEnd w:id="172"/>
    <w:bookmarkStart w:name="z178" w:id="173"/>
    <w:p>
      <w:pPr>
        <w:spacing w:after="0"/>
        <w:ind w:left="0"/>
        <w:jc w:val="both"/>
      </w:pPr>
      <w:r>
        <w:rPr>
          <w:rFonts w:ascii="Times New Roman"/>
          <w:b w:val="false"/>
          <w:i w:val="false"/>
          <w:color w:val="000000"/>
          <w:sz w:val="28"/>
        </w:rPr>
        <w:t>
      з) положение о порядке и месте рассмотрения спора;</w:t>
      </w:r>
    </w:p>
    <w:bookmarkEnd w:id="173"/>
    <w:bookmarkStart w:name="z179" w:id="174"/>
    <w:p>
      <w:pPr>
        <w:spacing w:after="0"/>
        <w:ind w:left="0"/>
        <w:jc w:val="both"/>
      </w:pPr>
      <w:r>
        <w:rPr>
          <w:rFonts w:ascii="Times New Roman"/>
          <w:b w:val="false"/>
          <w:i w:val="false"/>
          <w:color w:val="000000"/>
          <w:sz w:val="28"/>
        </w:rPr>
        <w:t>
      и) порядок повторного (после устранения выявленных нарушений) обращения финансовой организации в Комиссию за получением субсидии;</w:t>
      </w:r>
    </w:p>
    <w:bookmarkEnd w:id="174"/>
    <w:bookmarkStart w:name="z180" w:id="175"/>
    <w:p>
      <w:pPr>
        <w:spacing w:after="0"/>
        <w:ind w:left="0"/>
        <w:jc w:val="both"/>
      </w:pPr>
      <w:r>
        <w:rPr>
          <w:rFonts w:ascii="Times New Roman"/>
          <w:b w:val="false"/>
          <w:i w:val="false"/>
          <w:color w:val="000000"/>
          <w:sz w:val="28"/>
        </w:rPr>
        <w:t>
      к) основания для прекращения перечисления денежных средств до принятия Советом Комиссии решения о возобновлении предоставления субсидии;</w:t>
      </w:r>
    </w:p>
    <w:bookmarkEnd w:id="175"/>
    <w:bookmarkStart w:name="z181" w:id="176"/>
    <w:p>
      <w:pPr>
        <w:spacing w:after="0"/>
        <w:ind w:left="0"/>
        <w:jc w:val="both"/>
      </w:pPr>
      <w:r>
        <w:rPr>
          <w:rFonts w:ascii="Times New Roman"/>
          <w:b w:val="false"/>
          <w:i w:val="false"/>
          <w:color w:val="000000"/>
          <w:sz w:val="28"/>
        </w:rPr>
        <w:t>
      л) меры ответственности за неисполнение обязательств, предусмотренных соглашением о предоставлении субсидии, в том числе подпунктами "б", "в" и "д" - "ж" настоящего пункта.</w:t>
      </w:r>
    </w:p>
    <w:bookmarkEnd w:id="176"/>
    <w:bookmarkStart w:name="z182" w:id="177"/>
    <w:p>
      <w:pPr>
        <w:spacing w:after="0"/>
        <w:ind w:left="0"/>
        <w:jc w:val="both"/>
      </w:pPr>
      <w:r>
        <w:rPr>
          <w:rFonts w:ascii="Times New Roman"/>
          <w:b w:val="false"/>
          <w:i w:val="false"/>
          <w:color w:val="000000"/>
          <w:sz w:val="28"/>
        </w:rPr>
        <w:t>
      28. Соглашение о предоставлении субсидии подписывается руководителем финансовой организации или уполномоченным лицом финансовой организации (с приложением доверенности, удостоверяющей право уполномоченного лица финансовой организации на подписание соответствующих документов), и Председателем Коллегии Комиссии или уполномоченным им лицом (с приложением доверенности, удостоверяющей право уполномоченного лица Комиссии на подписание соответствующих документов).</w:t>
      </w:r>
    </w:p>
    <w:bookmarkEnd w:id="177"/>
    <w:bookmarkStart w:name="z183" w:id="178"/>
    <w:p>
      <w:pPr>
        <w:spacing w:after="0"/>
        <w:ind w:left="0"/>
        <w:jc w:val="both"/>
      </w:pPr>
      <w:r>
        <w:rPr>
          <w:rFonts w:ascii="Times New Roman"/>
          <w:b w:val="false"/>
          <w:i w:val="false"/>
          <w:color w:val="000000"/>
          <w:sz w:val="28"/>
        </w:rPr>
        <w:t>
      29. Основаниями для отказа в заключении соглашения о предоставлении субсидии являются:</w:t>
      </w:r>
    </w:p>
    <w:bookmarkEnd w:id="178"/>
    <w:bookmarkStart w:name="z184" w:id="179"/>
    <w:p>
      <w:pPr>
        <w:spacing w:after="0"/>
        <w:ind w:left="0"/>
        <w:jc w:val="both"/>
      </w:pPr>
      <w:r>
        <w:rPr>
          <w:rFonts w:ascii="Times New Roman"/>
          <w:b w:val="false"/>
          <w:i w:val="false"/>
          <w:color w:val="000000"/>
          <w:sz w:val="28"/>
        </w:rPr>
        <w:t>
      а) непредставление или представление не в полном объеме документов, указанных в настоящем Положении;</w:t>
      </w:r>
    </w:p>
    <w:bookmarkEnd w:id="179"/>
    <w:bookmarkStart w:name="z185" w:id="180"/>
    <w:p>
      <w:pPr>
        <w:spacing w:after="0"/>
        <w:ind w:left="0"/>
        <w:jc w:val="both"/>
      </w:pPr>
      <w:r>
        <w:rPr>
          <w:rFonts w:ascii="Times New Roman"/>
          <w:b w:val="false"/>
          <w:i w:val="false"/>
          <w:color w:val="000000"/>
          <w:sz w:val="28"/>
        </w:rPr>
        <w:t>
      б) выявление недостоверной информации о финансовой организации или заемщике (кредитополучателе);</w:t>
      </w:r>
    </w:p>
    <w:bookmarkEnd w:id="180"/>
    <w:bookmarkStart w:name="z186" w:id="181"/>
    <w:p>
      <w:pPr>
        <w:spacing w:after="0"/>
        <w:ind w:left="0"/>
        <w:jc w:val="both"/>
      </w:pPr>
      <w:r>
        <w:rPr>
          <w:rFonts w:ascii="Times New Roman"/>
          <w:b w:val="false"/>
          <w:i w:val="false"/>
          <w:color w:val="000000"/>
          <w:sz w:val="28"/>
        </w:rPr>
        <w:t>
      в) несоответствие банка требованиям, указанным в пункте 7 настоящего Положения;</w:t>
      </w:r>
    </w:p>
    <w:bookmarkEnd w:id="181"/>
    <w:bookmarkStart w:name="z187" w:id="182"/>
    <w:p>
      <w:pPr>
        <w:spacing w:after="0"/>
        <w:ind w:left="0"/>
        <w:jc w:val="both"/>
      </w:pPr>
      <w:r>
        <w:rPr>
          <w:rFonts w:ascii="Times New Roman"/>
          <w:b w:val="false"/>
          <w:i w:val="false"/>
          <w:color w:val="000000"/>
          <w:sz w:val="28"/>
        </w:rPr>
        <w:t>
      г) несоответствие условий проекта кредитного договора условиям, предусмотренным пунктом 9 настоящего Положения.</w:t>
      </w:r>
    </w:p>
    <w:bookmarkEnd w:id="182"/>
    <w:bookmarkStart w:name="z188" w:id="183"/>
    <w:p>
      <w:pPr>
        <w:spacing w:after="0"/>
        <w:ind w:left="0"/>
        <w:jc w:val="left"/>
      </w:pPr>
      <w:r>
        <w:rPr>
          <w:rFonts w:ascii="Times New Roman"/>
          <w:b/>
          <w:i w:val="false"/>
          <w:color w:val="000000"/>
        </w:rPr>
        <w:t xml:space="preserve"> IX. Процедура заключения соглашения о предоставлении субсидии</w:t>
      </w:r>
    </w:p>
    <w:bookmarkEnd w:id="183"/>
    <w:bookmarkStart w:name="z189" w:id="184"/>
    <w:p>
      <w:pPr>
        <w:spacing w:after="0"/>
        <w:ind w:left="0"/>
        <w:jc w:val="both"/>
      </w:pPr>
      <w:r>
        <w:rPr>
          <w:rFonts w:ascii="Times New Roman"/>
          <w:b w:val="false"/>
          <w:i w:val="false"/>
          <w:color w:val="000000"/>
          <w:sz w:val="28"/>
        </w:rPr>
        <w:t>
      30. Коллегия Комиссии в течение 10 рабочих дней со дня вступления в силу решения Совета Комиссии об одобрении проекта направляет в финансовую организацию уведомление об одобрении кооперационного проекта.</w:t>
      </w:r>
    </w:p>
    <w:bookmarkEnd w:id="184"/>
    <w:bookmarkStart w:name="z190" w:id="185"/>
    <w:p>
      <w:pPr>
        <w:spacing w:after="0"/>
        <w:ind w:left="0"/>
        <w:jc w:val="both"/>
      </w:pPr>
      <w:r>
        <w:rPr>
          <w:rFonts w:ascii="Times New Roman"/>
          <w:b w:val="false"/>
          <w:i w:val="false"/>
          <w:color w:val="000000"/>
          <w:sz w:val="28"/>
        </w:rPr>
        <w:t>
      31. После получения уведомления об одобрении кооперационного проекта финансовая организация направляет в Комиссию подписанный оригинал соглашения о предоставлении субсидии в 3 экземплярах с приложением документов, представленных в соответствии с настоящим Положением. Комиссия в течение 20 календарных дней со дня получения соглашения о предоставлении субсидии рассматривает представленные финансовой организацией документы.</w:t>
      </w:r>
    </w:p>
    <w:bookmarkEnd w:id="185"/>
    <w:bookmarkStart w:name="z191" w:id="186"/>
    <w:p>
      <w:pPr>
        <w:spacing w:after="0"/>
        <w:ind w:left="0"/>
        <w:jc w:val="both"/>
      </w:pPr>
      <w:r>
        <w:rPr>
          <w:rFonts w:ascii="Times New Roman"/>
          <w:b w:val="false"/>
          <w:i w:val="false"/>
          <w:color w:val="000000"/>
          <w:sz w:val="28"/>
        </w:rPr>
        <w:t>
      32. По результатам рассмотрения соглашения о предоставлении субсидии, полученного от финансовой организации, Комиссия:</w:t>
      </w:r>
    </w:p>
    <w:bookmarkEnd w:id="186"/>
    <w:bookmarkStart w:name="z192" w:id="187"/>
    <w:p>
      <w:pPr>
        <w:spacing w:after="0"/>
        <w:ind w:left="0"/>
        <w:jc w:val="both"/>
      </w:pPr>
      <w:r>
        <w:rPr>
          <w:rFonts w:ascii="Times New Roman"/>
          <w:b w:val="false"/>
          <w:i w:val="false"/>
          <w:color w:val="000000"/>
          <w:sz w:val="28"/>
        </w:rPr>
        <w:t>
      подписывает соглашение о предоставлении субсидии;</w:t>
      </w:r>
    </w:p>
    <w:bookmarkEnd w:id="187"/>
    <w:bookmarkStart w:name="z193" w:id="188"/>
    <w:p>
      <w:pPr>
        <w:spacing w:after="0"/>
        <w:ind w:left="0"/>
        <w:jc w:val="both"/>
      </w:pPr>
      <w:r>
        <w:rPr>
          <w:rFonts w:ascii="Times New Roman"/>
          <w:b w:val="false"/>
          <w:i w:val="false"/>
          <w:color w:val="000000"/>
          <w:sz w:val="28"/>
        </w:rPr>
        <w:t>
      отказывает в заключении соглашения о предоставлении субсидии при наличии оснований, указанных в пункте 29 настоящего Положения, и направляет в финансовую организацию соответствующее уведомление;</w:t>
      </w:r>
    </w:p>
    <w:bookmarkEnd w:id="188"/>
    <w:bookmarkStart w:name="z194" w:id="189"/>
    <w:p>
      <w:pPr>
        <w:spacing w:after="0"/>
        <w:ind w:left="0"/>
        <w:jc w:val="both"/>
      </w:pPr>
      <w:r>
        <w:rPr>
          <w:rFonts w:ascii="Times New Roman"/>
          <w:b w:val="false"/>
          <w:i w:val="false"/>
          <w:color w:val="000000"/>
          <w:sz w:val="28"/>
        </w:rPr>
        <w:t>
      направляет в финансовую организацию уведомление о необходимости доработки представленных документов и (или) корректировки прогноза выплат субсидии с учетом предельного объема денежных средств, указанного в решении Совета Комиссии об одобрении проекта (при сохранении сроков реализации кооперационного проекта).</w:t>
      </w:r>
    </w:p>
    <w:bookmarkEnd w:id="189"/>
    <w:bookmarkStart w:name="z195" w:id="190"/>
    <w:p>
      <w:pPr>
        <w:spacing w:after="0"/>
        <w:ind w:left="0"/>
        <w:jc w:val="both"/>
      </w:pPr>
      <w:r>
        <w:rPr>
          <w:rFonts w:ascii="Times New Roman"/>
          <w:b w:val="false"/>
          <w:i w:val="false"/>
          <w:color w:val="000000"/>
          <w:sz w:val="28"/>
        </w:rPr>
        <w:t>
      В случае подписания соглашения о предоставлении субсидии Комиссия уведомляет об этом финансовую организацию и направляет в ее адрес 1 экземпляр подписанного соглашения о предоставлении субсидии.</w:t>
      </w:r>
    </w:p>
    <w:bookmarkEnd w:id="190"/>
    <w:bookmarkStart w:name="z196" w:id="191"/>
    <w:p>
      <w:pPr>
        <w:spacing w:after="0"/>
        <w:ind w:left="0"/>
        <w:jc w:val="both"/>
      </w:pPr>
      <w:r>
        <w:rPr>
          <w:rFonts w:ascii="Times New Roman"/>
          <w:b w:val="false"/>
          <w:i w:val="false"/>
          <w:color w:val="000000"/>
          <w:sz w:val="28"/>
        </w:rPr>
        <w:t>
      Департамент финансов Комиссии обеспечивает перечисление субсидии на счет получателя субсидии в соответствии с условиями соглашения о предоставлении субсидии в порядке, утвержденном приказом Председателя Коллегии Комиссии.</w:t>
      </w:r>
    </w:p>
    <w:bookmarkEnd w:id="191"/>
    <w:bookmarkStart w:name="z197" w:id="192"/>
    <w:p>
      <w:pPr>
        <w:spacing w:after="0"/>
        <w:ind w:left="0"/>
        <w:jc w:val="left"/>
      </w:pPr>
      <w:r>
        <w:rPr>
          <w:rFonts w:ascii="Times New Roman"/>
          <w:b/>
          <w:i w:val="false"/>
          <w:color w:val="000000"/>
        </w:rPr>
        <w:t xml:space="preserve"> X. Процедура выплат по соглашению о предоставлении субсидии и представления отчетов о ходе реализации кооперационного проекта</w:t>
      </w:r>
    </w:p>
    <w:bookmarkEnd w:id="192"/>
    <w:bookmarkStart w:name="z198" w:id="193"/>
    <w:p>
      <w:pPr>
        <w:spacing w:after="0"/>
        <w:ind w:left="0"/>
        <w:jc w:val="both"/>
      </w:pPr>
      <w:r>
        <w:rPr>
          <w:rFonts w:ascii="Times New Roman"/>
          <w:b w:val="false"/>
          <w:i w:val="false"/>
          <w:color w:val="000000"/>
          <w:sz w:val="28"/>
        </w:rPr>
        <w:t>
      33. Периодичность выплат субсидии устанавливается в соглашении о предоставлении субсидии.</w:t>
      </w:r>
    </w:p>
    <w:bookmarkEnd w:id="193"/>
    <w:bookmarkStart w:name="z199" w:id="194"/>
    <w:p>
      <w:pPr>
        <w:spacing w:after="0"/>
        <w:ind w:left="0"/>
        <w:jc w:val="both"/>
      </w:pPr>
      <w:r>
        <w:rPr>
          <w:rFonts w:ascii="Times New Roman"/>
          <w:b w:val="false"/>
          <w:i w:val="false"/>
          <w:color w:val="000000"/>
          <w:sz w:val="28"/>
        </w:rPr>
        <w:t>
      34. В целях получения субсидии за заявленный период финансовая организация направляет в Комиссию заявление о предоставлении субсидии, подписанное уполномоченным лицом финансовой организации (с приложением доверенности, удостоверяющей право уполномоченного лица национальной финансовой организации на подписание соответствующих документов), с приложением следующих документов:</w:t>
      </w:r>
    </w:p>
    <w:bookmarkEnd w:id="194"/>
    <w:bookmarkStart w:name="z200" w:id="195"/>
    <w:p>
      <w:pPr>
        <w:spacing w:after="0"/>
        <w:ind w:left="0"/>
        <w:jc w:val="both"/>
      </w:pPr>
      <w:r>
        <w:rPr>
          <w:rFonts w:ascii="Times New Roman"/>
          <w:b w:val="false"/>
          <w:i w:val="false"/>
          <w:color w:val="000000"/>
          <w:sz w:val="28"/>
        </w:rPr>
        <w:t>
      а) документы, подтверждающие фактическую уплату заемщиком (кредитополучателем) начисленных процентов (при наличии таких процентов);</w:t>
      </w:r>
    </w:p>
    <w:bookmarkEnd w:id="195"/>
    <w:bookmarkStart w:name="z201" w:id="196"/>
    <w:p>
      <w:pPr>
        <w:spacing w:after="0"/>
        <w:ind w:left="0"/>
        <w:jc w:val="both"/>
      </w:pPr>
      <w:r>
        <w:rPr>
          <w:rFonts w:ascii="Times New Roman"/>
          <w:b w:val="false"/>
          <w:i w:val="false"/>
          <w:color w:val="000000"/>
          <w:sz w:val="28"/>
        </w:rPr>
        <w:t>
      б) справки, выданные уполномоченными государственными органами государств-членов и подтверждающие соответствие байка требованиям, установленным пунктом 7 настоящего Положения (с приложением необходимых документов), и соответствие заемщика (кредитополучателя) требованиям, установленным пунктом 6 настоящего Положения;</w:t>
      </w:r>
    </w:p>
    <w:bookmarkEnd w:id="196"/>
    <w:bookmarkStart w:name="z202" w:id="197"/>
    <w:p>
      <w:pPr>
        <w:spacing w:after="0"/>
        <w:ind w:left="0"/>
        <w:jc w:val="both"/>
      </w:pPr>
      <w:r>
        <w:rPr>
          <w:rFonts w:ascii="Times New Roman"/>
          <w:b w:val="false"/>
          <w:i w:val="false"/>
          <w:color w:val="000000"/>
          <w:sz w:val="28"/>
        </w:rPr>
        <w:t>
      в) подписанное руководителем финансовой организации заявление, подтверждающее соответствие условий кредитного договора условиям, предусмотренным пунктом 9 настоящего Положения;</w:t>
      </w:r>
    </w:p>
    <w:bookmarkEnd w:id="197"/>
    <w:bookmarkStart w:name="z203" w:id="198"/>
    <w:p>
      <w:pPr>
        <w:spacing w:after="0"/>
        <w:ind w:left="0"/>
        <w:jc w:val="both"/>
      </w:pPr>
      <w:r>
        <w:rPr>
          <w:rFonts w:ascii="Times New Roman"/>
          <w:b w:val="false"/>
          <w:i w:val="false"/>
          <w:color w:val="000000"/>
          <w:sz w:val="28"/>
        </w:rPr>
        <w:t>
      г) справка, выданная финансовой организацией и подтверждающая использование заемщиком (кредитополучателем) финансовых средств;</w:t>
      </w:r>
    </w:p>
    <w:bookmarkEnd w:id="198"/>
    <w:bookmarkStart w:name="z204" w:id="199"/>
    <w:p>
      <w:pPr>
        <w:spacing w:after="0"/>
        <w:ind w:left="0"/>
        <w:jc w:val="both"/>
      </w:pPr>
      <w:r>
        <w:rPr>
          <w:rFonts w:ascii="Times New Roman"/>
          <w:b w:val="false"/>
          <w:i w:val="false"/>
          <w:color w:val="000000"/>
          <w:sz w:val="28"/>
        </w:rPr>
        <w:t>
      д) расчет размера субсидии за заявленный период в соответствии с зафиксированными в решении Совета Комиссии об одобрении проекта ключевой ставкой и курсом национальной валюты к российскому рублю.</w:t>
      </w:r>
    </w:p>
    <w:bookmarkEnd w:id="199"/>
    <w:bookmarkStart w:name="z205" w:id="200"/>
    <w:p>
      <w:pPr>
        <w:spacing w:after="0"/>
        <w:ind w:left="0"/>
        <w:jc w:val="both"/>
      </w:pPr>
      <w:r>
        <w:rPr>
          <w:rFonts w:ascii="Times New Roman"/>
          <w:b w:val="false"/>
          <w:i w:val="false"/>
          <w:color w:val="000000"/>
          <w:sz w:val="28"/>
        </w:rPr>
        <w:t>
      35. Комиссия в течение 10 рабочих дней со дня получения заявления о предоставлении субсидии за заявленный период и прилагаемых к нему документов:</w:t>
      </w:r>
    </w:p>
    <w:bookmarkEnd w:id="200"/>
    <w:bookmarkStart w:name="z206" w:id="201"/>
    <w:p>
      <w:pPr>
        <w:spacing w:after="0"/>
        <w:ind w:left="0"/>
        <w:jc w:val="both"/>
      </w:pPr>
      <w:r>
        <w:rPr>
          <w:rFonts w:ascii="Times New Roman"/>
          <w:b w:val="false"/>
          <w:i w:val="false"/>
          <w:color w:val="000000"/>
          <w:sz w:val="28"/>
        </w:rPr>
        <w:t>
      а) рассматривает заявление и прилагаемые к нему документы и проверяет полноту содержащихся в них сведений;</w:t>
      </w:r>
    </w:p>
    <w:bookmarkEnd w:id="201"/>
    <w:bookmarkStart w:name="z207" w:id="202"/>
    <w:p>
      <w:pPr>
        <w:spacing w:after="0"/>
        <w:ind w:left="0"/>
        <w:jc w:val="both"/>
      </w:pPr>
      <w:r>
        <w:rPr>
          <w:rFonts w:ascii="Times New Roman"/>
          <w:b w:val="false"/>
          <w:i w:val="false"/>
          <w:color w:val="000000"/>
          <w:sz w:val="28"/>
        </w:rPr>
        <w:t>
      б) принимает решение о предоставлении субсидии за заявленный период или об отказе в предоставлении субсидии за заявленный период;</w:t>
      </w:r>
    </w:p>
    <w:bookmarkEnd w:id="202"/>
    <w:bookmarkStart w:name="z208" w:id="203"/>
    <w:p>
      <w:pPr>
        <w:spacing w:after="0"/>
        <w:ind w:left="0"/>
        <w:jc w:val="both"/>
      </w:pPr>
      <w:r>
        <w:rPr>
          <w:rFonts w:ascii="Times New Roman"/>
          <w:b w:val="false"/>
          <w:i w:val="false"/>
          <w:color w:val="000000"/>
          <w:sz w:val="28"/>
        </w:rPr>
        <w:t>
      в) уведомляет финансовую организацию о принятом решении.</w:t>
      </w:r>
    </w:p>
    <w:bookmarkEnd w:id="203"/>
    <w:bookmarkStart w:name="z209" w:id="204"/>
    <w:p>
      <w:pPr>
        <w:spacing w:after="0"/>
        <w:ind w:left="0"/>
        <w:jc w:val="both"/>
      </w:pPr>
      <w:r>
        <w:rPr>
          <w:rFonts w:ascii="Times New Roman"/>
          <w:b w:val="false"/>
          <w:i w:val="false"/>
          <w:color w:val="000000"/>
          <w:sz w:val="28"/>
        </w:rPr>
        <w:t>
      36. Финансовая организация проверяет отчеты о выполнении заемщиком (кредитополучателем) финансовых обязательств по кредитному договору, о ходе реализации кооперационного проекта и соблюдении требований, касающихся соответствия кооперационного проекта критериям отбора, и представляет в Комиссию подписанные уполномоченным лицом финансовой организации (с представлением документов, подтверждающих полномочия указанного лица) указанные отчеты, в следующие сроки:</w:t>
      </w:r>
    </w:p>
    <w:bookmarkEnd w:id="204"/>
    <w:bookmarkStart w:name="z210" w:id="205"/>
    <w:p>
      <w:pPr>
        <w:spacing w:after="0"/>
        <w:ind w:left="0"/>
        <w:jc w:val="both"/>
      </w:pPr>
      <w:r>
        <w:rPr>
          <w:rFonts w:ascii="Times New Roman"/>
          <w:b w:val="false"/>
          <w:i w:val="false"/>
          <w:color w:val="000000"/>
          <w:sz w:val="28"/>
        </w:rPr>
        <w:t>
      а) ежеквартально, не позднее 15-го рабочего дня месяца, следующего за отчетным кварталом;</w:t>
      </w:r>
    </w:p>
    <w:bookmarkEnd w:id="205"/>
    <w:bookmarkStart w:name="z211" w:id="206"/>
    <w:p>
      <w:pPr>
        <w:spacing w:after="0"/>
        <w:ind w:left="0"/>
        <w:jc w:val="both"/>
      </w:pPr>
      <w:r>
        <w:rPr>
          <w:rFonts w:ascii="Times New Roman"/>
          <w:b w:val="false"/>
          <w:i w:val="false"/>
          <w:color w:val="000000"/>
          <w:sz w:val="28"/>
        </w:rPr>
        <w:t>
      б) ежегодно, не позднее 1 февраля года, следующего за отчетным годом (составляется нарастающим итогом с начала отчетного года);</w:t>
      </w:r>
    </w:p>
    <w:bookmarkEnd w:id="206"/>
    <w:bookmarkStart w:name="z212" w:id="207"/>
    <w:p>
      <w:pPr>
        <w:spacing w:after="0"/>
        <w:ind w:left="0"/>
        <w:jc w:val="both"/>
      </w:pPr>
      <w:r>
        <w:rPr>
          <w:rFonts w:ascii="Times New Roman"/>
          <w:b w:val="false"/>
          <w:i w:val="false"/>
          <w:color w:val="000000"/>
          <w:sz w:val="28"/>
        </w:rPr>
        <w:t>
      в) итоговый отчет о реализации кооперационного проекта в сроки, установленные соглашением о предоставлении субсидии;</w:t>
      </w:r>
    </w:p>
    <w:bookmarkEnd w:id="207"/>
    <w:bookmarkStart w:name="z213" w:id="208"/>
    <w:p>
      <w:pPr>
        <w:spacing w:after="0"/>
        <w:ind w:left="0"/>
        <w:jc w:val="both"/>
      </w:pPr>
      <w:r>
        <w:rPr>
          <w:rFonts w:ascii="Times New Roman"/>
          <w:b w:val="false"/>
          <w:i w:val="false"/>
          <w:color w:val="000000"/>
          <w:sz w:val="28"/>
        </w:rPr>
        <w:t>
      г) в течение 15 календарных дней со дня получения запроса Комиссии.</w:t>
      </w:r>
    </w:p>
    <w:bookmarkEnd w:id="208"/>
    <w:bookmarkStart w:name="z214" w:id="209"/>
    <w:p>
      <w:pPr>
        <w:spacing w:after="0"/>
        <w:ind w:left="0"/>
        <w:jc w:val="both"/>
      </w:pPr>
      <w:r>
        <w:rPr>
          <w:rFonts w:ascii="Times New Roman"/>
          <w:b w:val="false"/>
          <w:i w:val="false"/>
          <w:color w:val="000000"/>
          <w:sz w:val="28"/>
        </w:rPr>
        <w:t xml:space="preserve">
      37. Член Коллегии (Министр) по промышленности и агропромышленному комплексу Комиссии докладывает по мере необходимости, но не менее 2 раз в год, на заседании Совета Комиссии о ходе реализации механизма оказания финансового содействия по ключевым показателям по перечню согласно </w:t>
      </w:r>
      <w:r>
        <w:rPr>
          <w:rFonts w:ascii="Times New Roman"/>
          <w:b w:val="false"/>
          <w:i w:val="false"/>
          <w:color w:val="000000"/>
          <w:sz w:val="28"/>
        </w:rPr>
        <w:t>приложению № 7</w:t>
      </w:r>
      <w:r>
        <w:rPr>
          <w:rFonts w:ascii="Times New Roman"/>
          <w:b w:val="false"/>
          <w:i w:val="false"/>
          <w:color w:val="000000"/>
          <w:sz w:val="28"/>
        </w:rPr>
        <w:t>, в том числе о перечне кооперационных проектов, объемах финансового содействия, об эффективности использования средств бюджета Союза, а также дает оценку степени реализации кооперационных проектов за предыдущий период.</w:t>
      </w:r>
    </w:p>
    <w:bookmarkEnd w:id="209"/>
    <w:bookmarkStart w:name="z215" w:id="210"/>
    <w:p>
      <w:pPr>
        <w:spacing w:after="0"/>
        <w:ind w:left="0"/>
        <w:jc w:val="left"/>
      </w:pPr>
      <w:r>
        <w:rPr>
          <w:rFonts w:ascii="Times New Roman"/>
          <w:b/>
          <w:i w:val="false"/>
          <w:color w:val="000000"/>
        </w:rPr>
        <w:t xml:space="preserve"> XI. Контроль за соблюдением критериев отбора, требований к национальным финансовым организациям и за реализацией кооперационных проектов</w:t>
      </w:r>
    </w:p>
    <w:bookmarkEnd w:id="210"/>
    <w:bookmarkStart w:name="z216" w:id="211"/>
    <w:p>
      <w:pPr>
        <w:spacing w:after="0"/>
        <w:ind w:left="0"/>
        <w:jc w:val="both"/>
      </w:pPr>
      <w:r>
        <w:rPr>
          <w:rFonts w:ascii="Times New Roman"/>
          <w:b w:val="false"/>
          <w:i w:val="false"/>
          <w:color w:val="000000"/>
          <w:sz w:val="28"/>
        </w:rPr>
        <w:t>
      38. Контроль за соблюдением критериев отбора и требований к национальным финансовым организациям осуществляется Советом Комиссии на основании информации, предоставляемой Коллегией Комиссии.</w:t>
      </w:r>
    </w:p>
    <w:bookmarkEnd w:id="211"/>
    <w:bookmarkStart w:name="z217" w:id="212"/>
    <w:p>
      <w:pPr>
        <w:spacing w:after="0"/>
        <w:ind w:left="0"/>
        <w:jc w:val="both"/>
      </w:pPr>
      <w:r>
        <w:rPr>
          <w:rFonts w:ascii="Times New Roman"/>
          <w:b w:val="false"/>
          <w:i w:val="false"/>
          <w:color w:val="000000"/>
          <w:sz w:val="28"/>
        </w:rPr>
        <w:t>
      39. При необходимости Комиссия направляет в государственные органы государств-членов запрос о предоставлении информации о соответствии заемщика (кредитополучателя) требованиям, указанным</w:t>
      </w:r>
    </w:p>
    <w:bookmarkEnd w:id="212"/>
    <w:bookmarkStart w:name="z218" w:id="213"/>
    <w:p>
      <w:pPr>
        <w:spacing w:after="0"/>
        <w:ind w:left="0"/>
        <w:jc w:val="both"/>
      </w:pPr>
      <w:r>
        <w:rPr>
          <w:rFonts w:ascii="Times New Roman"/>
          <w:b w:val="false"/>
          <w:i w:val="false"/>
          <w:color w:val="000000"/>
          <w:sz w:val="28"/>
        </w:rPr>
        <w:t>
      в пункте 6 настоящего Положения, и соответствии банка требованиям, указанным в пункте 7 настоящего Положения.</w:t>
      </w:r>
    </w:p>
    <w:bookmarkEnd w:id="213"/>
    <w:bookmarkStart w:name="z219" w:id="214"/>
    <w:p>
      <w:pPr>
        <w:spacing w:after="0"/>
        <w:ind w:left="0"/>
        <w:jc w:val="both"/>
      </w:pPr>
      <w:r>
        <w:rPr>
          <w:rFonts w:ascii="Times New Roman"/>
          <w:b w:val="false"/>
          <w:i w:val="false"/>
          <w:color w:val="000000"/>
          <w:sz w:val="28"/>
        </w:rPr>
        <w:t>
      40. Контроль за реализацией кооперационного проекта осуществляется Комиссией и финансовой организацией на основании ежеквартальных (ежегодных) отчетов о ходе реализации кооперационного проекта, указанных в подпункте "е" пункта 9 и пункте 36 настоящего Положения. Мониторинг реализации кооперационных проектов осуществляется Комиссией на основании ежегодных отчетов финансовых организаций.</w:t>
      </w:r>
    </w:p>
    <w:bookmarkEnd w:id="214"/>
    <w:bookmarkStart w:name="z220" w:id="215"/>
    <w:p>
      <w:pPr>
        <w:spacing w:after="0"/>
        <w:ind w:left="0"/>
        <w:jc w:val="left"/>
      </w:pPr>
      <w:r>
        <w:rPr>
          <w:rFonts w:ascii="Times New Roman"/>
          <w:b/>
          <w:i w:val="false"/>
          <w:color w:val="000000"/>
        </w:rPr>
        <w:t xml:space="preserve"> XII. Ответственность Комиссии, финансовых организаций и заемщиков (кредитополучателей)</w:t>
      </w:r>
    </w:p>
    <w:bookmarkEnd w:id="215"/>
    <w:bookmarkStart w:name="z221" w:id="216"/>
    <w:p>
      <w:pPr>
        <w:spacing w:after="0"/>
        <w:ind w:left="0"/>
        <w:jc w:val="both"/>
      </w:pPr>
      <w:r>
        <w:rPr>
          <w:rFonts w:ascii="Times New Roman"/>
          <w:b w:val="false"/>
          <w:i w:val="false"/>
          <w:color w:val="000000"/>
          <w:sz w:val="28"/>
        </w:rPr>
        <w:t>
      41. Администрирование средств бюджета Союза на оказание финансового содействия осуществляется Комиссией.</w:t>
      </w:r>
    </w:p>
    <w:bookmarkEnd w:id="216"/>
    <w:bookmarkStart w:name="z222" w:id="217"/>
    <w:p>
      <w:pPr>
        <w:spacing w:after="0"/>
        <w:ind w:left="0"/>
        <w:jc w:val="both"/>
      </w:pPr>
      <w:r>
        <w:rPr>
          <w:rFonts w:ascii="Times New Roman"/>
          <w:b w:val="false"/>
          <w:i w:val="false"/>
          <w:color w:val="000000"/>
          <w:sz w:val="28"/>
        </w:rPr>
        <w:t>
      42. Член Коллегии (Министр) по промышленности и агропромышленному комплексу Комиссии несет ответственность за несвоевременное информирование Совета Комиссии о проблемах, которые возникают при реализации кооперационного проекта и могут считаться основанием для прекращения предоставления субсидии.</w:t>
      </w:r>
    </w:p>
    <w:bookmarkEnd w:id="217"/>
    <w:bookmarkStart w:name="z223" w:id="218"/>
    <w:p>
      <w:pPr>
        <w:spacing w:after="0"/>
        <w:ind w:left="0"/>
        <w:jc w:val="both"/>
      </w:pPr>
      <w:r>
        <w:rPr>
          <w:rFonts w:ascii="Times New Roman"/>
          <w:b w:val="false"/>
          <w:i w:val="false"/>
          <w:color w:val="000000"/>
          <w:sz w:val="28"/>
        </w:rPr>
        <w:t>
      43. Финансовые организации несут ответственность за неисполнение своих обязательств, предусмотренных настоящим Положением и соглашением о предоставлении субсидии, в том числе за ненадлежащий контроль за целевым использованием и невозврат денежных средств.</w:t>
      </w:r>
    </w:p>
    <w:bookmarkEnd w:id="218"/>
    <w:bookmarkStart w:name="z224" w:id="219"/>
    <w:p>
      <w:pPr>
        <w:spacing w:after="0"/>
        <w:ind w:left="0"/>
        <w:jc w:val="both"/>
      </w:pPr>
      <w:r>
        <w:rPr>
          <w:rFonts w:ascii="Times New Roman"/>
          <w:b w:val="false"/>
          <w:i w:val="false"/>
          <w:color w:val="000000"/>
          <w:sz w:val="28"/>
        </w:rPr>
        <w:t>
      44. Заемщик (кредитополучатель) несет ответственность за неисполнение своих обязательств, предусмотренных настоящим Положением и кредитным договором, в том числе за реализацию кооперационного проекта и целевое использование денежных средств в соответствии с кредитным договором и законодательством государств-членов.</w:t>
      </w:r>
    </w:p>
    <w:bookmarkEnd w:id="219"/>
    <w:bookmarkStart w:name="z225" w:id="220"/>
    <w:p>
      <w:pPr>
        <w:spacing w:after="0"/>
        <w:ind w:left="0"/>
        <w:jc w:val="left"/>
      </w:pPr>
      <w:r>
        <w:rPr>
          <w:rFonts w:ascii="Times New Roman"/>
          <w:b/>
          <w:i w:val="false"/>
          <w:color w:val="000000"/>
        </w:rPr>
        <w:t xml:space="preserve"> ХIII. Основания для приостановления, досрочного прекращения предоставления и возврата субсидии финансовой организации</w:t>
      </w:r>
    </w:p>
    <w:bookmarkEnd w:id="220"/>
    <w:bookmarkStart w:name="z226" w:id="221"/>
    <w:p>
      <w:pPr>
        <w:spacing w:after="0"/>
        <w:ind w:left="0"/>
        <w:jc w:val="both"/>
      </w:pPr>
      <w:r>
        <w:rPr>
          <w:rFonts w:ascii="Times New Roman"/>
          <w:b w:val="false"/>
          <w:i w:val="false"/>
          <w:color w:val="000000"/>
          <w:sz w:val="28"/>
        </w:rPr>
        <w:t>
      45. Советом Комиссии может быть принято решение о прекращении или приостановлении предоставления субсидии до устранения финансовой организацией и (или) заемщиком (кредитополучателем) выявленных нарушений.</w:t>
      </w:r>
    </w:p>
    <w:bookmarkEnd w:id="221"/>
    <w:bookmarkStart w:name="z227" w:id="222"/>
    <w:p>
      <w:pPr>
        <w:spacing w:after="0"/>
        <w:ind w:left="0"/>
        <w:jc w:val="both"/>
      </w:pPr>
      <w:r>
        <w:rPr>
          <w:rFonts w:ascii="Times New Roman"/>
          <w:b w:val="false"/>
          <w:i w:val="false"/>
          <w:color w:val="000000"/>
          <w:sz w:val="28"/>
        </w:rPr>
        <w:t>
      46. Основаниями для приостановления предоставления субсидии и прекращения перечисления денежных средств Комиссией являются:</w:t>
      </w:r>
    </w:p>
    <w:bookmarkEnd w:id="222"/>
    <w:bookmarkStart w:name="z228" w:id="223"/>
    <w:p>
      <w:pPr>
        <w:spacing w:after="0"/>
        <w:ind w:left="0"/>
        <w:jc w:val="both"/>
      </w:pPr>
      <w:r>
        <w:rPr>
          <w:rFonts w:ascii="Times New Roman"/>
          <w:b w:val="false"/>
          <w:i w:val="false"/>
          <w:color w:val="000000"/>
          <w:sz w:val="28"/>
        </w:rPr>
        <w:t>
      а) уведомление финансовой организации о несоответствии кооперационного проекта критериям отбора и необходимости решения данного вопроса;</w:t>
      </w:r>
    </w:p>
    <w:bookmarkEnd w:id="223"/>
    <w:bookmarkStart w:name="z229" w:id="224"/>
    <w:p>
      <w:pPr>
        <w:spacing w:after="0"/>
        <w:ind w:left="0"/>
        <w:jc w:val="both"/>
      </w:pPr>
      <w:r>
        <w:rPr>
          <w:rFonts w:ascii="Times New Roman"/>
          <w:b w:val="false"/>
          <w:i w:val="false"/>
          <w:color w:val="000000"/>
          <w:sz w:val="28"/>
        </w:rPr>
        <w:t xml:space="preserve">
      б) непредставление финансовой организацией отчетов о выполнении заемщиком (кредитополучателем) финансовых обязательств по кредитному договору и соблюдении требований, касающихся соответствия кооперационного проекта критериям отбора, в сроки, установленные </w:t>
      </w:r>
      <w:r>
        <w:rPr>
          <w:rFonts w:ascii="Times New Roman"/>
          <w:b w:val="false"/>
          <w:i w:val="false"/>
          <w:color w:val="000000"/>
          <w:sz w:val="28"/>
        </w:rPr>
        <w:t>пунктом 36</w:t>
      </w:r>
      <w:r>
        <w:rPr>
          <w:rFonts w:ascii="Times New Roman"/>
          <w:b w:val="false"/>
          <w:i w:val="false"/>
          <w:color w:val="000000"/>
          <w:sz w:val="28"/>
        </w:rPr>
        <w:t xml:space="preserve"> настоящего Положения;</w:t>
      </w:r>
    </w:p>
    <w:bookmarkEnd w:id="224"/>
    <w:bookmarkStart w:name="z230" w:id="225"/>
    <w:p>
      <w:pPr>
        <w:spacing w:after="0"/>
        <w:ind w:left="0"/>
        <w:jc w:val="both"/>
      </w:pPr>
      <w:r>
        <w:rPr>
          <w:rFonts w:ascii="Times New Roman"/>
          <w:b w:val="false"/>
          <w:i w:val="false"/>
          <w:color w:val="000000"/>
          <w:sz w:val="28"/>
        </w:rPr>
        <w:t>
      в) уведомление финансовой организации о прекращении участия в кооперационном проекте и необходимости замены финансовой организации;</w:t>
      </w:r>
    </w:p>
    <w:bookmarkEnd w:id="225"/>
    <w:bookmarkStart w:name="z231" w:id="226"/>
    <w:p>
      <w:pPr>
        <w:spacing w:after="0"/>
        <w:ind w:left="0"/>
        <w:jc w:val="both"/>
      </w:pPr>
      <w:r>
        <w:rPr>
          <w:rFonts w:ascii="Times New Roman"/>
          <w:b w:val="false"/>
          <w:i w:val="false"/>
          <w:color w:val="000000"/>
          <w:sz w:val="28"/>
        </w:rPr>
        <w:t>
      г) несоответствие банка требованиям, указанным в подпунктах "б" и "е" пункта 7 настоящего Положения.</w:t>
      </w:r>
    </w:p>
    <w:bookmarkEnd w:id="226"/>
    <w:bookmarkStart w:name="z232" w:id="227"/>
    <w:p>
      <w:pPr>
        <w:spacing w:after="0"/>
        <w:ind w:left="0"/>
        <w:jc w:val="both"/>
      </w:pPr>
      <w:r>
        <w:rPr>
          <w:rFonts w:ascii="Times New Roman"/>
          <w:b w:val="false"/>
          <w:i w:val="false"/>
          <w:color w:val="000000"/>
          <w:sz w:val="28"/>
        </w:rPr>
        <w:t>
      47. При поступлении в Комиссию уведомлений финансовой организации, указанных в подпунктах "а" и "в" "пункта 46 настоящего Положения, или выявления фактов, указанных в подпунктах "б" и "г" пункта 46 настоящего Положения:</w:t>
      </w:r>
    </w:p>
    <w:bookmarkEnd w:id="227"/>
    <w:bookmarkStart w:name="z233" w:id="228"/>
    <w:p>
      <w:pPr>
        <w:spacing w:after="0"/>
        <w:ind w:left="0"/>
        <w:jc w:val="both"/>
      </w:pPr>
      <w:r>
        <w:rPr>
          <w:rFonts w:ascii="Times New Roman"/>
          <w:b w:val="false"/>
          <w:i w:val="false"/>
          <w:color w:val="000000"/>
          <w:sz w:val="28"/>
        </w:rPr>
        <w:t>
      Комиссия в соответствии с соглашением о предоставлении субсидии прекращает перечисление денежных средств до принятия Советом Комиссии решения о возобновлении предоставления субсидии и в течение 5 рабочих дней со дня получения соответствующей информации уведомляет об этом финансовую организацию;</w:t>
      </w:r>
    </w:p>
    <w:bookmarkEnd w:id="228"/>
    <w:bookmarkStart w:name="z234" w:id="229"/>
    <w:p>
      <w:pPr>
        <w:spacing w:after="0"/>
        <w:ind w:left="0"/>
        <w:jc w:val="both"/>
      </w:pPr>
      <w:r>
        <w:rPr>
          <w:rFonts w:ascii="Times New Roman"/>
          <w:b w:val="false"/>
          <w:i w:val="false"/>
          <w:color w:val="000000"/>
          <w:sz w:val="28"/>
        </w:rPr>
        <w:t>
      член Коллегии (Министр) по промышленности и агропромышленному комплексу Комиссии представляет для рассмотрения Советом Комиссии проект решения о приостановлении предоставления субсидии. В случае принятия Советом Комиссии указанного решения Комиссия в течение 5 рабочих дней со дня его вступления в силу направляет в финансовую организацию соответствующее уведомление.</w:t>
      </w:r>
    </w:p>
    <w:bookmarkEnd w:id="229"/>
    <w:bookmarkStart w:name="z235" w:id="230"/>
    <w:p>
      <w:pPr>
        <w:spacing w:after="0"/>
        <w:ind w:left="0"/>
        <w:jc w:val="both"/>
      </w:pPr>
      <w:r>
        <w:rPr>
          <w:rFonts w:ascii="Times New Roman"/>
          <w:b w:val="false"/>
          <w:i w:val="false"/>
          <w:color w:val="000000"/>
          <w:sz w:val="28"/>
        </w:rPr>
        <w:t>
      В случае устранения финансовой организацией нарушения, указанного в подпункте "б" пункта 46 настоящего Положения, до принятия Советом Комиссии решения о приостановлении предоставления субсидии Комиссия возобновляет перечисление финансовой организации денежных средств.</w:t>
      </w:r>
    </w:p>
    <w:bookmarkEnd w:id="230"/>
    <w:bookmarkStart w:name="z236" w:id="231"/>
    <w:p>
      <w:pPr>
        <w:spacing w:after="0"/>
        <w:ind w:left="0"/>
        <w:jc w:val="both"/>
      </w:pPr>
      <w:r>
        <w:rPr>
          <w:rFonts w:ascii="Times New Roman"/>
          <w:b w:val="false"/>
          <w:i w:val="false"/>
          <w:color w:val="000000"/>
          <w:sz w:val="28"/>
        </w:rPr>
        <w:t>
      Для устранения заемщиком (кредитополучателем) или финансовой организацией выявленных нарушений либо замены финансовой организации предоставляется не более 6 месяцев со дня принятия Советом Комиссии решения о приостановлении предоставления субсидии.</w:t>
      </w:r>
    </w:p>
    <w:bookmarkEnd w:id="231"/>
    <w:bookmarkStart w:name="z237" w:id="232"/>
    <w:p>
      <w:pPr>
        <w:spacing w:after="0"/>
        <w:ind w:left="0"/>
        <w:jc w:val="both"/>
      </w:pPr>
      <w:r>
        <w:rPr>
          <w:rFonts w:ascii="Times New Roman"/>
          <w:b w:val="false"/>
          <w:i w:val="false"/>
          <w:color w:val="000000"/>
          <w:sz w:val="28"/>
        </w:rPr>
        <w:t>
      В случае устранения заемщиком (кредитополучателем) или финансовой организацией выявленных нарушений Совет Комиссии принимает решение о возобновлении предоставления субсидии.</w:t>
      </w:r>
    </w:p>
    <w:bookmarkEnd w:id="232"/>
    <w:bookmarkStart w:name="z238" w:id="233"/>
    <w:p>
      <w:pPr>
        <w:spacing w:after="0"/>
        <w:ind w:left="0"/>
        <w:jc w:val="both"/>
      </w:pPr>
      <w:r>
        <w:rPr>
          <w:rFonts w:ascii="Times New Roman"/>
          <w:b w:val="false"/>
          <w:i w:val="false"/>
          <w:color w:val="000000"/>
          <w:sz w:val="28"/>
        </w:rPr>
        <w:t>
      В случае замены финансовой организации заключается новое соглашение о предоставлении субсидии.</w:t>
      </w:r>
    </w:p>
    <w:bookmarkEnd w:id="233"/>
    <w:bookmarkStart w:name="z239" w:id="234"/>
    <w:p>
      <w:pPr>
        <w:spacing w:after="0"/>
        <w:ind w:left="0"/>
        <w:jc w:val="both"/>
      </w:pPr>
      <w:r>
        <w:rPr>
          <w:rFonts w:ascii="Times New Roman"/>
          <w:b w:val="false"/>
          <w:i w:val="false"/>
          <w:color w:val="000000"/>
          <w:sz w:val="28"/>
        </w:rPr>
        <w:t>
      48. В случае неустранения заемщиком (кредитополучателем) или финансовой организацией выявленных нарушений в течение 6 месяцев со дня принятия Советом Комиссии решения о приостановлении предоставления субсидии:</w:t>
      </w:r>
    </w:p>
    <w:bookmarkEnd w:id="234"/>
    <w:bookmarkStart w:name="z240" w:id="235"/>
    <w:p>
      <w:pPr>
        <w:spacing w:after="0"/>
        <w:ind w:left="0"/>
        <w:jc w:val="both"/>
      </w:pPr>
      <w:r>
        <w:rPr>
          <w:rFonts w:ascii="Times New Roman"/>
          <w:b w:val="false"/>
          <w:i w:val="false"/>
          <w:color w:val="000000"/>
          <w:sz w:val="28"/>
        </w:rPr>
        <w:t>
      а) член Коллегии (Министр) по промышленности и агропромышленному комплексу Комиссии представляет для рассмотрения Советом Комиссии проект решения о прекращении предоставления субсидии и возврате финансовой организацией денежных средств в размере 100 процентов от суммы фактически выплаченной субсидии по кооперационному проекту (далее - решение о прекращении предоставления субсидии);</w:t>
      </w:r>
    </w:p>
    <w:bookmarkEnd w:id="235"/>
    <w:bookmarkStart w:name="z241" w:id="236"/>
    <w:p>
      <w:pPr>
        <w:spacing w:after="0"/>
        <w:ind w:left="0"/>
        <w:jc w:val="both"/>
      </w:pPr>
      <w:r>
        <w:rPr>
          <w:rFonts w:ascii="Times New Roman"/>
          <w:b w:val="false"/>
          <w:i w:val="false"/>
          <w:color w:val="000000"/>
          <w:sz w:val="28"/>
        </w:rPr>
        <w:t>
      б) Комиссия в течение 3 рабочих дней со дня принятия Советом Комиссии решения о прекращении предоставления субсидии уведомляет финансовую организацию о расторжении соглашения о предоставлении субсидии и возврате финансовой организацией денежных средств в размере 100 процентов от суммы фактически выплаченной субсидии по кооперационному проекту;</w:t>
      </w:r>
    </w:p>
    <w:bookmarkEnd w:id="236"/>
    <w:bookmarkStart w:name="z242" w:id="237"/>
    <w:p>
      <w:pPr>
        <w:spacing w:after="0"/>
        <w:ind w:left="0"/>
        <w:jc w:val="both"/>
      </w:pPr>
      <w:r>
        <w:rPr>
          <w:rFonts w:ascii="Times New Roman"/>
          <w:b w:val="false"/>
          <w:i w:val="false"/>
          <w:color w:val="000000"/>
          <w:sz w:val="28"/>
        </w:rPr>
        <w:t>
      в) финансовая организация в течение 10 календарных дней со дня расторжения соглашения о предоставлении субсидии осуществляет возврат денежных средств на счет Комиссии.</w:t>
      </w:r>
    </w:p>
    <w:bookmarkEnd w:id="237"/>
    <w:bookmarkStart w:name="z243" w:id="238"/>
    <w:p>
      <w:pPr>
        <w:spacing w:after="0"/>
        <w:ind w:left="0"/>
        <w:jc w:val="both"/>
      </w:pPr>
      <w:r>
        <w:rPr>
          <w:rFonts w:ascii="Times New Roman"/>
          <w:b w:val="false"/>
          <w:i w:val="false"/>
          <w:color w:val="000000"/>
          <w:sz w:val="28"/>
        </w:rPr>
        <w:t>
      49. Основаниями для досрочного прекращения предоставления субсидии, выявленными на основании уведомления, полученного от финансовой организации и (или) государственного органа государства-члена, или выявленными Комиссией в ходе мониторинга реализации кооперационного проекта, являются:</w:t>
      </w:r>
    </w:p>
    <w:bookmarkEnd w:id="238"/>
    <w:bookmarkStart w:name="z244" w:id="239"/>
    <w:p>
      <w:pPr>
        <w:spacing w:after="0"/>
        <w:ind w:left="0"/>
        <w:jc w:val="both"/>
      </w:pPr>
      <w:r>
        <w:rPr>
          <w:rFonts w:ascii="Times New Roman"/>
          <w:b w:val="false"/>
          <w:i w:val="false"/>
          <w:color w:val="000000"/>
          <w:sz w:val="28"/>
        </w:rPr>
        <w:t>
      а) уведомление финансовой организации о нецелевом использовании заемщиком (кредитополучателем) финансовых средств;</w:t>
      </w:r>
    </w:p>
    <w:bookmarkEnd w:id="239"/>
    <w:bookmarkStart w:name="z245" w:id="240"/>
    <w:p>
      <w:pPr>
        <w:spacing w:after="0"/>
        <w:ind w:left="0"/>
        <w:jc w:val="both"/>
      </w:pPr>
      <w:r>
        <w:rPr>
          <w:rFonts w:ascii="Times New Roman"/>
          <w:b w:val="false"/>
          <w:i w:val="false"/>
          <w:color w:val="000000"/>
          <w:sz w:val="28"/>
        </w:rPr>
        <w:t>
      б) досрочное расторжение кредитного договора;</w:t>
      </w:r>
    </w:p>
    <w:bookmarkEnd w:id="240"/>
    <w:bookmarkStart w:name="z246" w:id="241"/>
    <w:p>
      <w:pPr>
        <w:spacing w:after="0"/>
        <w:ind w:left="0"/>
        <w:jc w:val="both"/>
      </w:pPr>
      <w:r>
        <w:rPr>
          <w:rFonts w:ascii="Times New Roman"/>
          <w:b w:val="false"/>
          <w:i w:val="false"/>
          <w:color w:val="000000"/>
          <w:sz w:val="28"/>
        </w:rPr>
        <w:t>
      в) принятие заемщиком (кредитополучателем) решения об отказе от реализации (о приостановлении) кооперационного проекта;</w:t>
      </w:r>
    </w:p>
    <w:bookmarkEnd w:id="241"/>
    <w:bookmarkStart w:name="z247" w:id="242"/>
    <w:p>
      <w:pPr>
        <w:spacing w:after="0"/>
        <w:ind w:left="0"/>
        <w:jc w:val="both"/>
      </w:pPr>
      <w:r>
        <w:rPr>
          <w:rFonts w:ascii="Times New Roman"/>
          <w:b w:val="false"/>
          <w:i w:val="false"/>
          <w:color w:val="000000"/>
          <w:sz w:val="28"/>
        </w:rPr>
        <w:t>
      г) инициирование в отношении заемщика (кредитополучателя) процедуры банкротства.</w:t>
      </w:r>
    </w:p>
    <w:bookmarkEnd w:id="242"/>
    <w:bookmarkStart w:name="z248" w:id="243"/>
    <w:p>
      <w:pPr>
        <w:spacing w:after="0"/>
        <w:ind w:left="0"/>
        <w:jc w:val="both"/>
      </w:pPr>
      <w:r>
        <w:rPr>
          <w:rFonts w:ascii="Times New Roman"/>
          <w:b w:val="false"/>
          <w:i w:val="false"/>
          <w:color w:val="000000"/>
          <w:sz w:val="28"/>
        </w:rPr>
        <w:t>
      50. При наличии оснований, предусмотренных пунктом 49 настоящего Положения:</w:t>
      </w:r>
    </w:p>
    <w:bookmarkEnd w:id="243"/>
    <w:bookmarkStart w:name="z249" w:id="244"/>
    <w:p>
      <w:pPr>
        <w:spacing w:after="0"/>
        <w:ind w:left="0"/>
        <w:jc w:val="both"/>
      </w:pPr>
      <w:r>
        <w:rPr>
          <w:rFonts w:ascii="Times New Roman"/>
          <w:b w:val="false"/>
          <w:i w:val="false"/>
          <w:color w:val="000000"/>
          <w:sz w:val="28"/>
        </w:rPr>
        <w:t>
      а) Комиссия со дня получения соответствующей информации прекращает перечисление финансовой организации денежных средств и в течение 5 рабочих дней со дня получения соответствующей информации уведомляет об этом финансовую организацию;</w:t>
      </w:r>
    </w:p>
    <w:bookmarkEnd w:id="244"/>
    <w:bookmarkStart w:name="z250" w:id="245"/>
    <w:p>
      <w:pPr>
        <w:spacing w:after="0"/>
        <w:ind w:left="0"/>
        <w:jc w:val="both"/>
      </w:pPr>
      <w:r>
        <w:rPr>
          <w:rFonts w:ascii="Times New Roman"/>
          <w:b w:val="false"/>
          <w:i w:val="false"/>
          <w:color w:val="000000"/>
          <w:sz w:val="28"/>
        </w:rPr>
        <w:t>
      б) член Коллегии (Министр) по промышленности и агропромышленному комплексу Комиссии представляет для рассмотрения Советом Комиссии проект решения о прекращении предоставления субсидии и возврате финансовой организацией в бюджет Союза денежных средств в размере 100 процентов от суммы фактически выплаченной субсидии по кооперационному проекту;</w:t>
      </w:r>
    </w:p>
    <w:bookmarkEnd w:id="245"/>
    <w:bookmarkStart w:name="z251" w:id="246"/>
    <w:p>
      <w:pPr>
        <w:spacing w:after="0"/>
        <w:ind w:left="0"/>
        <w:jc w:val="both"/>
      </w:pPr>
      <w:r>
        <w:rPr>
          <w:rFonts w:ascii="Times New Roman"/>
          <w:b w:val="false"/>
          <w:i w:val="false"/>
          <w:color w:val="000000"/>
          <w:sz w:val="28"/>
        </w:rPr>
        <w:t>
      в) Комиссия в течение 3 рабочих дней со дня принятия Советом Комиссии решения о прекращении предоставления субсидии информирует финансовую организацию о принятом решении Совета Комиссии, о расторжении соглашения о предоставлении субсидии и возврате денежных средств;</w:t>
      </w:r>
    </w:p>
    <w:bookmarkEnd w:id="246"/>
    <w:bookmarkStart w:name="z252" w:id="247"/>
    <w:p>
      <w:pPr>
        <w:spacing w:after="0"/>
        <w:ind w:left="0"/>
        <w:jc w:val="both"/>
      </w:pPr>
      <w:r>
        <w:rPr>
          <w:rFonts w:ascii="Times New Roman"/>
          <w:b w:val="false"/>
          <w:i w:val="false"/>
          <w:color w:val="000000"/>
          <w:sz w:val="28"/>
        </w:rPr>
        <w:t>
      г) финансовая организация осуществляет возврат субсидии на основании требования Комиссии в течение 10 календарных дней со дня получения указанного требования.</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w:t>
            </w:r>
            <w:r>
              <w:rPr>
                <w:rFonts w:ascii="Times New Roman"/>
                <w:b w:val="false"/>
                <w:i w:val="false"/>
                <w:color w:val="000000"/>
                <w:sz w:val="20"/>
              </w:rPr>
              <w:t>1</w:t>
            </w:r>
            <w:r>
              <w:br/>
            </w:r>
            <w:r>
              <w:rPr>
                <w:rFonts w:ascii="Times New Roman"/>
                <w:b w:val="false"/>
                <w:i w:val="false"/>
                <w:color w:val="000000"/>
                <w:sz w:val="20"/>
              </w:rPr>
              <w:t>к Положению об отборе</w:t>
            </w:r>
            <w:r>
              <w:br/>
            </w:r>
            <w:r>
              <w:rPr>
                <w:rFonts w:ascii="Times New Roman"/>
                <w:b w:val="false"/>
                <w:i w:val="false"/>
                <w:color w:val="000000"/>
                <w:sz w:val="20"/>
              </w:rPr>
              <w:t>совместных кооперационных</w:t>
            </w:r>
            <w:r>
              <w:br/>
            </w:r>
            <w:r>
              <w:rPr>
                <w:rFonts w:ascii="Times New Roman"/>
                <w:b w:val="false"/>
                <w:i w:val="false"/>
                <w:color w:val="000000"/>
                <w:sz w:val="20"/>
              </w:rPr>
              <w:t>проектов в отраслях</w:t>
            </w:r>
            <w:r>
              <w:br/>
            </w:r>
            <w:r>
              <w:rPr>
                <w:rFonts w:ascii="Times New Roman"/>
                <w:b w:val="false"/>
                <w:i w:val="false"/>
                <w:color w:val="000000"/>
                <w:sz w:val="20"/>
              </w:rPr>
              <w:t>промышленности и оказании</w:t>
            </w:r>
            <w:r>
              <w:br/>
            </w:r>
            <w:r>
              <w:rPr>
                <w:rFonts w:ascii="Times New Roman"/>
                <w:b w:val="false"/>
                <w:i w:val="false"/>
                <w:color w:val="000000"/>
                <w:sz w:val="20"/>
              </w:rPr>
              <w:t>финансового содействия при их</w:t>
            </w:r>
            <w:r>
              <w:br/>
            </w:r>
            <w:r>
              <w:rPr>
                <w:rFonts w:ascii="Times New Roman"/>
                <w:b w:val="false"/>
                <w:i w:val="false"/>
                <w:color w:val="000000"/>
                <w:sz w:val="20"/>
              </w:rPr>
              <w:t>реализации государствами –</w:t>
            </w:r>
            <w:r>
              <w:br/>
            </w:r>
            <w:r>
              <w:rPr>
                <w:rFonts w:ascii="Times New Roman"/>
                <w:b w:val="false"/>
                <w:i w:val="false"/>
                <w:color w:val="000000"/>
                <w:sz w:val="20"/>
              </w:rPr>
              <w:t>членами Евразийского</w:t>
            </w:r>
            <w:r>
              <w:br/>
            </w:r>
            <w:r>
              <w:rPr>
                <w:rFonts w:ascii="Times New Roman"/>
                <w:b w:val="false"/>
                <w:i w:val="false"/>
                <w:color w:val="000000"/>
                <w:sz w:val="20"/>
              </w:rPr>
              <w:t>экономического союза</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отраслей промышленности</w:t>
      </w:r>
    </w:p>
    <w:bookmarkStart w:name="z254" w:id="248"/>
    <w:p>
      <w:pPr>
        <w:spacing w:after="0"/>
        <w:ind w:left="0"/>
        <w:jc w:val="both"/>
      </w:pPr>
      <w:r>
        <w:rPr>
          <w:rFonts w:ascii="Times New Roman"/>
          <w:b w:val="false"/>
          <w:i w:val="false"/>
          <w:color w:val="000000"/>
          <w:sz w:val="28"/>
        </w:rPr>
        <w:t>
      1. Авиастроение.</w:t>
      </w:r>
    </w:p>
    <w:bookmarkEnd w:id="248"/>
    <w:bookmarkStart w:name="z255" w:id="249"/>
    <w:p>
      <w:pPr>
        <w:spacing w:after="0"/>
        <w:ind w:left="0"/>
        <w:jc w:val="both"/>
      </w:pPr>
      <w:r>
        <w:rPr>
          <w:rFonts w:ascii="Times New Roman"/>
          <w:b w:val="false"/>
          <w:i w:val="false"/>
          <w:color w:val="000000"/>
          <w:sz w:val="28"/>
        </w:rPr>
        <w:t>
      2. Автомобилестроение.</w:t>
      </w:r>
    </w:p>
    <w:bookmarkEnd w:id="249"/>
    <w:bookmarkStart w:name="z256" w:id="250"/>
    <w:p>
      <w:pPr>
        <w:spacing w:after="0"/>
        <w:ind w:left="0"/>
        <w:jc w:val="both"/>
      </w:pPr>
      <w:r>
        <w:rPr>
          <w:rFonts w:ascii="Times New Roman"/>
          <w:b w:val="false"/>
          <w:i w:val="false"/>
          <w:color w:val="000000"/>
          <w:sz w:val="28"/>
        </w:rPr>
        <w:t>
      3. Водородная энергетика.</w:t>
      </w:r>
    </w:p>
    <w:bookmarkEnd w:id="250"/>
    <w:bookmarkStart w:name="z257" w:id="251"/>
    <w:p>
      <w:pPr>
        <w:spacing w:after="0"/>
        <w:ind w:left="0"/>
        <w:jc w:val="both"/>
      </w:pPr>
      <w:r>
        <w:rPr>
          <w:rFonts w:ascii="Times New Roman"/>
          <w:b w:val="false"/>
          <w:i w:val="false"/>
          <w:color w:val="000000"/>
          <w:sz w:val="28"/>
        </w:rPr>
        <w:t>
      4. Возобновляемая энергетика и системы накопления энергии.</w:t>
      </w:r>
    </w:p>
    <w:bookmarkEnd w:id="251"/>
    <w:bookmarkStart w:name="z258" w:id="252"/>
    <w:p>
      <w:pPr>
        <w:spacing w:after="0"/>
        <w:ind w:left="0"/>
        <w:jc w:val="both"/>
      </w:pPr>
      <w:r>
        <w:rPr>
          <w:rFonts w:ascii="Times New Roman"/>
          <w:b w:val="false"/>
          <w:i w:val="false"/>
          <w:color w:val="000000"/>
          <w:sz w:val="28"/>
        </w:rPr>
        <w:t>
      5. Железнодорожное машиностроение.</w:t>
      </w:r>
    </w:p>
    <w:bookmarkEnd w:id="252"/>
    <w:bookmarkStart w:name="z259" w:id="253"/>
    <w:p>
      <w:pPr>
        <w:spacing w:after="0"/>
        <w:ind w:left="0"/>
        <w:jc w:val="both"/>
      </w:pPr>
      <w:r>
        <w:rPr>
          <w:rFonts w:ascii="Times New Roman"/>
          <w:b w:val="false"/>
          <w:i w:val="false"/>
          <w:color w:val="000000"/>
          <w:sz w:val="28"/>
        </w:rPr>
        <w:t>
      6. Космические технологии.</w:t>
      </w:r>
    </w:p>
    <w:bookmarkEnd w:id="253"/>
    <w:bookmarkStart w:name="z260" w:id="254"/>
    <w:p>
      <w:pPr>
        <w:spacing w:after="0"/>
        <w:ind w:left="0"/>
        <w:jc w:val="both"/>
      </w:pPr>
      <w:r>
        <w:rPr>
          <w:rFonts w:ascii="Times New Roman"/>
          <w:b w:val="false"/>
          <w:i w:val="false"/>
          <w:color w:val="000000"/>
          <w:sz w:val="28"/>
        </w:rPr>
        <w:t>
      7. Легкая промышленность (в том числе производство кожи и изделий из кожи).</w:t>
      </w:r>
    </w:p>
    <w:bookmarkEnd w:id="254"/>
    <w:bookmarkStart w:name="z261" w:id="255"/>
    <w:p>
      <w:pPr>
        <w:spacing w:after="0"/>
        <w:ind w:left="0"/>
        <w:jc w:val="both"/>
      </w:pPr>
      <w:r>
        <w:rPr>
          <w:rFonts w:ascii="Times New Roman"/>
          <w:b w:val="false"/>
          <w:i w:val="false"/>
          <w:color w:val="000000"/>
          <w:sz w:val="28"/>
        </w:rPr>
        <w:t>
      8. Мебельная промышленность.</w:t>
      </w:r>
    </w:p>
    <w:bookmarkEnd w:id="255"/>
    <w:bookmarkStart w:name="z262" w:id="256"/>
    <w:p>
      <w:pPr>
        <w:spacing w:after="0"/>
        <w:ind w:left="0"/>
        <w:jc w:val="both"/>
      </w:pPr>
      <w:r>
        <w:rPr>
          <w:rFonts w:ascii="Times New Roman"/>
          <w:b w:val="false"/>
          <w:i w:val="false"/>
          <w:color w:val="000000"/>
          <w:sz w:val="28"/>
        </w:rPr>
        <w:t>
      9. Металлургическая промышленность.</w:t>
      </w:r>
    </w:p>
    <w:bookmarkEnd w:id="256"/>
    <w:bookmarkStart w:name="z263" w:id="257"/>
    <w:p>
      <w:pPr>
        <w:spacing w:after="0"/>
        <w:ind w:left="0"/>
        <w:jc w:val="both"/>
      </w:pPr>
      <w:r>
        <w:rPr>
          <w:rFonts w:ascii="Times New Roman"/>
          <w:b w:val="false"/>
          <w:i w:val="false"/>
          <w:color w:val="000000"/>
          <w:sz w:val="28"/>
        </w:rPr>
        <w:t>
      10. Нефтегазовое машиностроение.</w:t>
      </w:r>
    </w:p>
    <w:bookmarkEnd w:id="257"/>
    <w:bookmarkStart w:name="z264" w:id="258"/>
    <w:p>
      <w:pPr>
        <w:spacing w:after="0"/>
        <w:ind w:left="0"/>
        <w:jc w:val="both"/>
      </w:pPr>
      <w:r>
        <w:rPr>
          <w:rFonts w:ascii="Times New Roman"/>
          <w:b w:val="false"/>
          <w:i w:val="false"/>
          <w:color w:val="000000"/>
          <w:sz w:val="28"/>
        </w:rPr>
        <w:t>
      11. Обработка древесины и производство изделий из дерева.</w:t>
      </w:r>
    </w:p>
    <w:bookmarkEnd w:id="258"/>
    <w:bookmarkStart w:name="z265" w:id="259"/>
    <w:p>
      <w:pPr>
        <w:spacing w:after="0"/>
        <w:ind w:left="0"/>
        <w:jc w:val="both"/>
      </w:pPr>
      <w:r>
        <w:rPr>
          <w:rFonts w:ascii="Times New Roman"/>
          <w:b w:val="false"/>
          <w:i w:val="false"/>
          <w:color w:val="000000"/>
          <w:sz w:val="28"/>
        </w:rPr>
        <w:t>
      12. Производство автомобильного электротранспорта, комплектующих для него и зарядной инфраструктуры.</w:t>
      </w:r>
    </w:p>
    <w:bookmarkEnd w:id="259"/>
    <w:bookmarkStart w:name="z266" w:id="260"/>
    <w:p>
      <w:pPr>
        <w:spacing w:after="0"/>
        <w:ind w:left="0"/>
        <w:jc w:val="both"/>
      </w:pPr>
      <w:r>
        <w:rPr>
          <w:rFonts w:ascii="Times New Roman"/>
          <w:b w:val="false"/>
          <w:i w:val="false"/>
          <w:color w:val="000000"/>
          <w:sz w:val="28"/>
        </w:rPr>
        <w:t>
      13. Производство готовых металлических изделий, кроме машин и оборудования.</w:t>
      </w:r>
    </w:p>
    <w:bookmarkEnd w:id="260"/>
    <w:bookmarkStart w:name="z267" w:id="261"/>
    <w:p>
      <w:pPr>
        <w:spacing w:after="0"/>
        <w:ind w:left="0"/>
        <w:jc w:val="both"/>
      </w:pPr>
      <w:r>
        <w:rPr>
          <w:rFonts w:ascii="Times New Roman"/>
          <w:b w:val="false"/>
          <w:i w:val="false"/>
          <w:color w:val="000000"/>
          <w:sz w:val="28"/>
        </w:rPr>
        <w:t>
      14. Производство резиновых и пластмассовых изделий.</w:t>
      </w:r>
    </w:p>
    <w:bookmarkEnd w:id="261"/>
    <w:bookmarkStart w:name="z268" w:id="262"/>
    <w:p>
      <w:pPr>
        <w:spacing w:after="0"/>
        <w:ind w:left="0"/>
        <w:jc w:val="both"/>
      </w:pPr>
      <w:r>
        <w:rPr>
          <w:rFonts w:ascii="Times New Roman"/>
          <w:b w:val="false"/>
          <w:i w:val="false"/>
          <w:color w:val="000000"/>
          <w:sz w:val="28"/>
        </w:rPr>
        <w:t>
      15. Производство строительных материалов.</w:t>
      </w:r>
    </w:p>
    <w:bookmarkEnd w:id="262"/>
    <w:bookmarkStart w:name="z269" w:id="263"/>
    <w:p>
      <w:pPr>
        <w:spacing w:after="0"/>
        <w:ind w:left="0"/>
        <w:jc w:val="both"/>
      </w:pPr>
      <w:r>
        <w:rPr>
          <w:rFonts w:ascii="Times New Roman"/>
          <w:b w:val="false"/>
          <w:i w:val="false"/>
          <w:color w:val="000000"/>
          <w:sz w:val="28"/>
        </w:rPr>
        <w:t>
      16. Производство целлюлозы, бумаги и изделий из бумаги.</w:t>
      </w:r>
    </w:p>
    <w:bookmarkEnd w:id="263"/>
    <w:bookmarkStart w:name="z270" w:id="264"/>
    <w:p>
      <w:pPr>
        <w:spacing w:after="0"/>
        <w:ind w:left="0"/>
        <w:jc w:val="both"/>
      </w:pPr>
      <w:r>
        <w:rPr>
          <w:rFonts w:ascii="Times New Roman"/>
          <w:b w:val="false"/>
          <w:i w:val="false"/>
          <w:color w:val="000000"/>
          <w:sz w:val="28"/>
        </w:rPr>
        <w:t>
      17. Специализированное машиностроение (сельскохозяйственное машиностроение; машины и оборудование для производства пищевых продуктов и напитков; строительно-дорожное машиностроение, включая землеройные машины, машины для строительства и содержания дорог, машины для транспортировки строительно-дорожных материалов, подъемно-транспортные машины, машины и оборудование для производства строительных материалов; машины и оборудование для горных работ; лесная техника; аэродромная техника; пожарная техника, коммунальные машины; мусоросортировочная техника, прицепная техника и надстройки на шасси; мотоциклетная техника; техника повышенной проходимости; портовая техника; складская техника, а также другие машины и оборудование, не включенные в выше перечисленные группы).</w:t>
      </w:r>
    </w:p>
    <w:bookmarkEnd w:id="264"/>
    <w:bookmarkStart w:name="z271" w:id="265"/>
    <w:p>
      <w:pPr>
        <w:spacing w:after="0"/>
        <w:ind w:left="0"/>
        <w:jc w:val="both"/>
      </w:pPr>
      <w:r>
        <w:rPr>
          <w:rFonts w:ascii="Times New Roman"/>
          <w:b w:val="false"/>
          <w:i w:val="false"/>
          <w:color w:val="000000"/>
          <w:sz w:val="28"/>
        </w:rPr>
        <w:t>
      18. Радиоэлектронная промышленность (в том числе производство вычислительной, электронной и оптической техники и микроэлектроника).</w:t>
      </w:r>
    </w:p>
    <w:bookmarkEnd w:id="265"/>
    <w:bookmarkStart w:name="z272" w:id="266"/>
    <w:p>
      <w:pPr>
        <w:spacing w:after="0"/>
        <w:ind w:left="0"/>
        <w:jc w:val="both"/>
      </w:pPr>
      <w:r>
        <w:rPr>
          <w:rFonts w:ascii="Times New Roman"/>
          <w:b w:val="false"/>
          <w:i w:val="false"/>
          <w:color w:val="000000"/>
          <w:sz w:val="28"/>
        </w:rPr>
        <w:t>
      19. Станкостроение.</w:t>
      </w:r>
    </w:p>
    <w:bookmarkEnd w:id="266"/>
    <w:bookmarkStart w:name="z273" w:id="267"/>
    <w:p>
      <w:pPr>
        <w:spacing w:after="0"/>
        <w:ind w:left="0"/>
        <w:jc w:val="both"/>
      </w:pPr>
      <w:r>
        <w:rPr>
          <w:rFonts w:ascii="Times New Roman"/>
          <w:b w:val="false"/>
          <w:i w:val="false"/>
          <w:color w:val="000000"/>
          <w:sz w:val="28"/>
        </w:rPr>
        <w:t>
      20. Судостроительная промышленность.</w:t>
      </w:r>
    </w:p>
    <w:bookmarkEnd w:id="267"/>
    <w:bookmarkStart w:name="z274" w:id="268"/>
    <w:p>
      <w:pPr>
        <w:spacing w:after="0"/>
        <w:ind w:left="0"/>
        <w:jc w:val="both"/>
      </w:pPr>
      <w:r>
        <w:rPr>
          <w:rFonts w:ascii="Times New Roman"/>
          <w:b w:val="false"/>
          <w:i w:val="false"/>
          <w:color w:val="000000"/>
          <w:sz w:val="28"/>
        </w:rPr>
        <w:t>
      21. Тяжелое машиностроение.</w:t>
      </w:r>
    </w:p>
    <w:bookmarkEnd w:id="268"/>
    <w:bookmarkStart w:name="z275" w:id="269"/>
    <w:p>
      <w:pPr>
        <w:spacing w:after="0"/>
        <w:ind w:left="0"/>
        <w:jc w:val="both"/>
      </w:pPr>
      <w:r>
        <w:rPr>
          <w:rFonts w:ascii="Times New Roman"/>
          <w:b w:val="false"/>
          <w:i w:val="false"/>
          <w:color w:val="000000"/>
          <w:sz w:val="28"/>
        </w:rPr>
        <w:t>
      22. Фармацевтическая промышленность и производство медицинских изделий.</w:t>
      </w:r>
    </w:p>
    <w:bookmarkEnd w:id="269"/>
    <w:bookmarkStart w:name="z276" w:id="270"/>
    <w:p>
      <w:pPr>
        <w:spacing w:after="0"/>
        <w:ind w:left="0"/>
        <w:jc w:val="both"/>
      </w:pPr>
      <w:r>
        <w:rPr>
          <w:rFonts w:ascii="Times New Roman"/>
          <w:b w:val="false"/>
          <w:i w:val="false"/>
          <w:color w:val="000000"/>
          <w:sz w:val="28"/>
        </w:rPr>
        <w:t>
      23. Химическая промышленность.</w:t>
      </w:r>
    </w:p>
    <w:bookmarkEnd w:id="270"/>
    <w:bookmarkStart w:name="z277" w:id="271"/>
    <w:p>
      <w:pPr>
        <w:spacing w:after="0"/>
        <w:ind w:left="0"/>
        <w:jc w:val="both"/>
      </w:pPr>
      <w:r>
        <w:rPr>
          <w:rFonts w:ascii="Times New Roman"/>
          <w:b w:val="false"/>
          <w:i w:val="false"/>
          <w:color w:val="000000"/>
          <w:sz w:val="28"/>
        </w:rPr>
        <w:t>
      24. Энергетическое машиностроение, электротехническая и кабельная промышленность.</w:t>
      </w:r>
    </w:p>
    <w:bookmarkEnd w:id="271"/>
    <w:bookmarkStart w:name="z278" w:id="272"/>
    <w:p>
      <w:pPr>
        <w:spacing w:after="0"/>
        <w:ind w:left="0"/>
        <w:jc w:val="both"/>
      </w:pPr>
      <w:r>
        <w:rPr>
          <w:rFonts w:ascii="Times New Roman"/>
          <w:b w:val="false"/>
          <w:i w:val="false"/>
          <w:color w:val="000000"/>
          <w:sz w:val="28"/>
        </w:rPr>
        <w:t>
      25. Ювелирная промышленность.</w:t>
      </w:r>
    </w:p>
    <w:bookmarkEnd w:id="272"/>
    <w:bookmarkStart w:name="z279" w:id="273"/>
    <w:p>
      <w:pPr>
        <w:spacing w:after="0"/>
        <w:ind w:left="0"/>
        <w:jc w:val="both"/>
      </w:pPr>
      <w:r>
        <w:rPr>
          <w:rFonts w:ascii="Times New Roman"/>
          <w:b w:val="false"/>
          <w:i w:val="false"/>
          <w:color w:val="000000"/>
          <w:sz w:val="28"/>
        </w:rPr>
        <w:t>
      26. Ядерные и радиационные технологии.</w:t>
      </w:r>
    </w:p>
    <w:bookmarkEnd w:id="273"/>
    <w:bookmarkStart w:name="z280" w:id="274"/>
    <w:p>
      <w:pPr>
        <w:spacing w:after="0"/>
        <w:ind w:left="0"/>
        <w:jc w:val="both"/>
      </w:pPr>
      <w:r>
        <w:rPr>
          <w:rFonts w:ascii="Times New Roman"/>
          <w:b w:val="false"/>
          <w:i w:val="false"/>
          <w:color w:val="000000"/>
          <w:sz w:val="28"/>
        </w:rPr>
        <w:t>
      Примечание. Настоящий перечень не является исчерпывающим и по решению Евразийского межправительственного совета в него могут вноситься изменения.</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w:t>
            </w:r>
            <w:r>
              <w:rPr>
                <w:rFonts w:ascii="Times New Roman"/>
                <w:b w:val="false"/>
                <w:i w:val="false"/>
                <w:color w:val="000000"/>
                <w:sz w:val="20"/>
              </w:rPr>
              <w:t>2</w:t>
            </w:r>
            <w:r>
              <w:br/>
            </w:r>
            <w:r>
              <w:rPr>
                <w:rFonts w:ascii="Times New Roman"/>
                <w:b w:val="false"/>
                <w:i w:val="false"/>
                <w:color w:val="000000"/>
                <w:sz w:val="20"/>
              </w:rPr>
              <w:t>к Положению об отборе</w:t>
            </w:r>
            <w:r>
              <w:br/>
            </w:r>
            <w:r>
              <w:rPr>
                <w:rFonts w:ascii="Times New Roman"/>
                <w:b w:val="false"/>
                <w:i w:val="false"/>
                <w:color w:val="000000"/>
                <w:sz w:val="20"/>
              </w:rPr>
              <w:t>совместных кооперационных</w:t>
            </w:r>
            <w:r>
              <w:br/>
            </w:r>
            <w:r>
              <w:rPr>
                <w:rFonts w:ascii="Times New Roman"/>
                <w:b w:val="false"/>
                <w:i w:val="false"/>
                <w:color w:val="000000"/>
                <w:sz w:val="20"/>
              </w:rPr>
              <w:t>проектов в отраслях</w:t>
            </w:r>
            <w:r>
              <w:br/>
            </w:r>
            <w:r>
              <w:rPr>
                <w:rFonts w:ascii="Times New Roman"/>
                <w:b w:val="false"/>
                <w:i w:val="false"/>
                <w:color w:val="000000"/>
                <w:sz w:val="20"/>
              </w:rPr>
              <w:t>промышленности и оказании</w:t>
            </w:r>
            <w:r>
              <w:br/>
            </w:r>
            <w:r>
              <w:rPr>
                <w:rFonts w:ascii="Times New Roman"/>
                <w:b w:val="false"/>
                <w:i w:val="false"/>
                <w:color w:val="000000"/>
                <w:sz w:val="20"/>
              </w:rPr>
              <w:t>финансового содействия при их</w:t>
            </w:r>
            <w:r>
              <w:br/>
            </w:r>
            <w:r>
              <w:rPr>
                <w:rFonts w:ascii="Times New Roman"/>
                <w:b w:val="false"/>
                <w:i w:val="false"/>
                <w:color w:val="000000"/>
                <w:sz w:val="20"/>
              </w:rPr>
              <w:t>реализации государствами –</w:t>
            </w:r>
            <w:r>
              <w:br/>
            </w:r>
            <w:r>
              <w:rPr>
                <w:rFonts w:ascii="Times New Roman"/>
                <w:b w:val="false"/>
                <w:i w:val="false"/>
                <w:color w:val="000000"/>
                <w:sz w:val="20"/>
              </w:rPr>
              <w:t>членами Евразийского</w:t>
            </w:r>
            <w:r>
              <w:br/>
            </w:r>
            <w:r>
              <w:rPr>
                <w:rFonts w:ascii="Times New Roman"/>
                <w:b w:val="false"/>
                <w:i w:val="false"/>
                <w:color w:val="000000"/>
                <w:sz w:val="20"/>
              </w:rPr>
              <w:t>экономического союза</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целей использования заемщиком (кредитополучателем) денежных</w:t>
      </w:r>
      <w:r>
        <w:br/>
      </w:r>
      <w:r>
        <w:rPr>
          <w:rFonts w:ascii="Times New Roman"/>
          <w:b/>
          <w:i w:val="false"/>
          <w:color w:val="000000"/>
        </w:rPr>
        <w:t>средств для реализации кооперационного проекта</w:t>
      </w:r>
    </w:p>
    <w:bookmarkStart w:name="z282" w:id="275"/>
    <w:p>
      <w:pPr>
        <w:spacing w:after="0"/>
        <w:ind w:left="0"/>
        <w:jc w:val="both"/>
      </w:pPr>
      <w:r>
        <w:rPr>
          <w:rFonts w:ascii="Times New Roman"/>
          <w:b w:val="false"/>
          <w:i w:val="false"/>
          <w:color w:val="000000"/>
          <w:sz w:val="28"/>
        </w:rPr>
        <w:t>
      1. Расходы на приобретение (в том числе на оплату первоначального платежа по договору финансовой аренды (лизинга)), сооружение, изготовление, доставку, монтаж основных средств, включая наладку и иные мероприятия по подготовке основных средств ко вводу в эксплуатацию (в том числе необходимых для производства продукции в рамках кооперационного проекта).</w:t>
      </w:r>
    </w:p>
    <w:bookmarkEnd w:id="275"/>
    <w:bookmarkStart w:name="z283" w:id="276"/>
    <w:p>
      <w:pPr>
        <w:spacing w:after="0"/>
        <w:ind w:left="0"/>
        <w:jc w:val="both"/>
      </w:pPr>
      <w:r>
        <w:rPr>
          <w:rFonts w:ascii="Times New Roman"/>
          <w:b w:val="false"/>
          <w:i w:val="false"/>
          <w:color w:val="000000"/>
          <w:sz w:val="28"/>
        </w:rPr>
        <w:t>
      2. Расходы на уплату таможенных пошлин и таможенных сборов.</w:t>
      </w:r>
    </w:p>
    <w:bookmarkEnd w:id="276"/>
    <w:bookmarkStart w:name="z284" w:id="277"/>
    <w:p>
      <w:pPr>
        <w:spacing w:after="0"/>
        <w:ind w:left="0"/>
        <w:jc w:val="both"/>
      </w:pPr>
      <w:r>
        <w:rPr>
          <w:rFonts w:ascii="Times New Roman"/>
          <w:b w:val="false"/>
          <w:i w:val="false"/>
          <w:color w:val="000000"/>
          <w:sz w:val="28"/>
        </w:rPr>
        <w:t>
      3. Расходы на выплату вознаграждения по лицензионному (сублицензионному) договору (лицензионных платежей).</w:t>
      </w:r>
    </w:p>
    <w:bookmarkEnd w:id="277"/>
    <w:bookmarkStart w:name="z285" w:id="278"/>
    <w:p>
      <w:pPr>
        <w:spacing w:after="0"/>
        <w:ind w:left="0"/>
        <w:jc w:val="both"/>
      </w:pPr>
      <w:r>
        <w:rPr>
          <w:rFonts w:ascii="Times New Roman"/>
          <w:b w:val="false"/>
          <w:i w:val="false"/>
          <w:color w:val="000000"/>
          <w:sz w:val="28"/>
        </w:rPr>
        <w:t>
      4. Расходы на технологическое оборудование и оснастки, необходимые для разработки конструкторской и технической документации (в том числе на выполнение опытно-конструкторских работ, подготовку лабораторного, исследовательского комплекса, закупку испытательного, контрольно-измерительного и вспомогательного оборудования).</w:t>
      </w:r>
    </w:p>
    <w:bookmarkEnd w:id="278"/>
    <w:bookmarkStart w:name="z286" w:id="279"/>
    <w:p>
      <w:pPr>
        <w:spacing w:after="0"/>
        <w:ind w:left="0"/>
        <w:jc w:val="both"/>
      </w:pPr>
      <w:r>
        <w:rPr>
          <w:rFonts w:ascii="Times New Roman"/>
          <w:b w:val="false"/>
          <w:i w:val="false"/>
          <w:color w:val="000000"/>
          <w:sz w:val="28"/>
        </w:rPr>
        <w:t>
      5. Расходы на выполнение проектных и изыскательских работ, связанных с проектированием и строительством зданий и сооружений, включая подготовку проектной документации, рабочей документации, а также расходы на оплату консультационных услуг.</w:t>
      </w:r>
    </w:p>
    <w:bookmarkEnd w:id="279"/>
    <w:bookmarkStart w:name="z287" w:id="280"/>
    <w:p>
      <w:pPr>
        <w:spacing w:after="0"/>
        <w:ind w:left="0"/>
        <w:jc w:val="both"/>
      </w:pPr>
      <w:r>
        <w:rPr>
          <w:rFonts w:ascii="Times New Roman"/>
          <w:b w:val="false"/>
          <w:i w:val="false"/>
          <w:color w:val="000000"/>
          <w:sz w:val="28"/>
        </w:rPr>
        <w:t>
      6. Расходы на строительство, реконструкцию, текущий и (или) капитальный ремонт (включая монтажные, пусконаладочные, инжиниринговые и иные работы, неразрывно связанные со строительством объекта промышленной инфраструктуры), в том числе расходы на оплату по договорам строительного подряда.</w:t>
      </w:r>
    </w:p>
    <w:bookmarkEnd w:id="280"/>
    <w:bookmarkStart w:name="z288" w:id="281"/>
    <w:p>
      <w:pPr>
        <w:spacing w:after="0"/>
        <w:ind w:left="0"/>
        <w:jc w:val="both"/>
      </w:pPr>
      <w:r>
        <w:rPr>
          <w:rFonts w:ascii="Times New Roman"/>
          <w:b w:val="false"/>
          <w:i w:val="false"/>
          <w:color w:val="000000"/>
          <w:sz w:val="28"/>
        </w:rPr>
        <w:t>
      7. Расходы на научно-исследовательские и опытно-конструкторские работы, на приобретение расходных материалов, сырья и комплектующих изделий для производства основной продукции в объеме, не превышающем 20 процентов суммы кредита, установленной кредитным договором (соглашением).</w:t>
      </w:r>
    </w:p>
    <w:bookmarkEnd w:id="281"/>
    <w:bookmarkStart w:name="z289" w:id="282"/>
    <w:p>
      <w:pPr>
        <w:spacing w:after="0"/>
        <w:ind w:left="0"/>
        <w:jc w:val="both"/>
      </w:pPr>
      <w:r>
        <w:rPr>
          <w:rFonts w:ascii="Times New Roman"/>
          <w:b w:val="false"/>
          <w:i w:val="false"/>
          <w:color w:val="000000"/>
          <w:sz w:val="28"/>
        </w:rPr>
        <w:t>
      8. Расходы на приобретение расходных материалов и комплектующих изделий к оборудованию, используемому для производства приоритетной продукции (в том числе в случае замены выбывших из строя частей).</w:t>
      </w:r>
    </w:p>
    <w:bookmarkEnd w:id="282"/>
    <w:bookmarkStart w:name="z290" w:id="283"/>
    <w:p>
      <w:pPr>
        <w:spacing w:after="0"/>
        <w:ind w:left="0"/>
        <w:jc w:val="both"/>
      </w:pPr>
      <w:r>
        <w:rPr>
          <w:rFonts w:ascii="Times New Roman"/>
          <w:b w:val="false"/>
          <w:i w:val="false"/>
          <w:color w:val="000000"/>
          <w:sz w:val="28"/>
        </w:rPr>
        <w:t>
      9. Расходы на сертификацию продукции и услуг, а также расходы, связанные с получением лицензий, сертификатов и иных разрешительных документов, необходимых для реализации кооперационного проекта.</w:t>
      </w:r>
    </w:p>
    <w:bookmarkEnd w:id="283"/>
    <w:bookmarkStart w:name="z291" w:id="284"/>
    <w:p>
      <w:pPr>
        <w:spacing w:after="0"/>
        <w:ind w:left="0"/>
        <w:jc w:val="both"/>
      </w:pPr>
      <w:r>
        <w:rPr>
          <w:rFonts w:ascii="Times New Roman"/>
          <w:b w:val="false"/>
          <w:i w:val="false"/>
          <w:color w:val="000000"/>
          <w:sz w:val="28"/>
        </w:rPr>
        <w:t>
      10. Расходы, необходимые для запуска производства и (или) ввода объекта (объектов) промышленной инфраструктуры в эксплуатацию в объеме, не превышающем 40 процентов суммы кредита, установленной кредитным договором (соглашением).</w:t>
      </w:r>
    </w:p>
    <w:bookmarkEnd w:id="284"/>
    <w:bookmarkStart w:name="z292" w:id="285"/>
    <w:p>
      <w:pPr>
        <w:spacing w:after="0"/>
        <w:ind w:left="0"/>
        <w:jc w:val="both"/>
      </w:pPr>
      <w:r>
        <w:rPr>
          <w:rFonts w:ascii="Times New Roman"/>
          <w:b w:val="false"/>
          <w:i w:val="false"/>
          <w:color w:val="000000"/>
          <w:sz w:val="28"/>
        </w:rPr>
        <w:t>
      11. Расходы на оплату услуг по договорам на проведение оценки стоимости основных средств и объектов промышленной инфраструктуры.</w:t>
      </w:r>
    </w:p>
    <w:bookmarkEnd w:id="285"/>
    <w:bookmarkStart w:name="z293" w:id="286"/>
    <w:p>
      <w:pPr>
        <w:spacing w:after="0"/>
        <w:ind w:left="0"/>
        <w:jc w:val="both"/>
      </w:pPr>
      <w:r>
        <w:rPr>
          <w:rFonts w:ascii="Times New Roman"/>
          <w:b w:val="false"/>
          <w:i w:val="false"/>
          <w:color w:val="000000"/>
          <w:sz w:val="28"/>
        </w:rPr>
        <w:t>
      12. Расходы на оплату услуг по осуществлению строительного контроля.</w:t>
      </w:r>
    </w:p>
    <w:bookmarkEnd w:id="286"/>
    <w:bookmarkStart w:name="z294" w:id="287"/>
    <w:p>
      <w:pPr>
        <w:spacing w:after="0"/>
        <w:ind w:left="0"/>
        <w:jc w:val="both"/>
      </w:pPr>
      <w:r>
        <w:rPr>
          <w:rFonts w:ascii="Times New Roman"/>
          <w:b w:val="false"/>
          <w:i w:val="false"/>
          <w:color w:val="000000"/>
          <w:sz w:val="28"/>
        </w:rPr>
        <w:t>
      13. Расходы на приобретение или аренду земельных участков в целях создания новых производственных мощностей (за исключением случаев, когда земельный участок, на котором реализуется кооперационный проект, находится в собственности заемщика (кредитополучателя)).</w:t>
      </w:r>
    </w:p>
    <w:bookmarkEnd w:id="287"/>
    <w:bookmarkStart w:name="z295" w:id="288"/>
    <w:p>
      <w:pPr>
        <w:spacing w:after="0"/>
        <w:ind w:left="0"/>
        <w:jc w:val="both"/>
      </w:pPr>
      <w:r>
        <w:rPr>
          <w:rFonts w:ascii="Times New Roman"/>
          <w:b w:val="false"/>
          <w:i w:val="false"/>
          <w:color w:val="000000"/>
          <w:sz w:val="28"/>
        </w:rPr>
        <w:t>
      14. Расходы на аренду зданий, сооружений, помещений и оборудования.</w:t>
      </w:r>
    </w:p>
    <w:bookmarkEnd w:id="288"/>
    <w:bookmarkStart w:name="z296" w:id="289"/>
    <w:p>
      <w:pPr>
        <w:spacing w:after="0"/>
        <w:ind w:left="0"/>
        <w:jc w:val="both"/>
      </w:pPr>
      <w:r>
        <w:rPr>
          <w:rFonts w:ascii="Times New Roman"/>
          <w:b w:val="false"/>
          <w:i w:val="false"/>
          <w:color w:val="000000"/>
          <w:sz w:val="28"/>
        </w:rPr>
        <w:t>
      15. Расходы на обслуживание и содержание основных средств.</w:t>
      </w:r>
    </w:p>
    <w:bookmarkEnd w:id="289"/>
    <w:bookmarkStart w:name="z297" w:id="290"/>
    <w:p>
      <w:pPr>
        <w:spacing w:after="0"/>
        <w:ind w:left="0"/>
        <w:jc w:val="both"/>
      </w:pPr>
      <w:r>
        <w:rPr>
          <w:rFonts w:ascii="Times New Roman"/>
          <w:b w:val="false"/>
          <w:i w:val="false"/>
          <w:color w:val="000000"/>
          <w:sz w:val="28"/>
        </w:rPr>
        <w:t>
      16. Расходы на оплату топливно-энергетических ресурсов, необходимых для эксплуатации основных средств и средств, связанных с обеспечением технологических процессов.</w:t>
      </w:r>
    </w:p>
    <w:bookmarkEnd w:id="290"/>
    <w:bookmarkStart w:name="z298" w:id="291"/>
    <w:p>
      <w:pPr>
        <w:spacing w:after="0"/>
        <w:ind w:left="0"/>
        <w:jc w:val="both"/>
      </w:pPr>
      <w:r>
        <w:rPr>
          <w:rFonts w:ascii="Times New Roman"/>
          <w:b w:val="false"/>
          <w:i w:val="false"/>
          <w:color w:val="000000"/>
          <w:sz w:val="28"/>
        </w:rPr>
        <w:t>
      17. Расходы, связанные с приобретением специализированного программного обеспечения для нужд производства.</w:t>
      </w:r>
    </w:p>
    <w:bookmarkEnd w:id="291"/>
    <w:bookmarkStart w:name="z299" w:id="292"/>
    <w:p>
      <w:pPr>
        <w:spacing w:after="0"/>
        <w:ind w:left="0"/>
        <w:jc w:val="both"/>
      </w:pPr>
      <w:r>
        <w:rPr>
          <w:rFonts w:ascii="Times New Roman"/>
          <w:b w:val="false"/>
          <w:i w:val="false"/>
          <w:color w:val="000000"/>
          <w:sz w:val="28"/>
        </w:rPr>
        <w:t>
      18. Расходы, связанные со страхованием экспортных операций.</w:t>
      </w:r>
    </w:p>
    <w:bookmarkEnd w:id="292"/>
    <w:bookmarkStart w:name="z300" w:id="293"/>
    <w:p>
      <w:pPr>
        <w:spacing w:after="0"/>
        <w:ind w:left="0"/>
        <w:jc w:val="both"/>
      </w:pPr>
      <w:r>
        <w:rPr>
          <w:rFonts w:ascii="Times New Roman"/>
          <w:b w:val="false"/>
          <w:i w:val="false"/>
          <w:color w:val="000000"/>
          <w:sz w:val="28"/>
        </w:rPr>
        <w:t>
      19. Расходы, связанные с налоговыми обязательствами и неналоговыми сборами, возникающими при реализации кооперационного проекта.</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w:t>
            </w:r>
            <w:r>
              <w:rPr>
                <w:rFonts w:ascii="Times New Roman"/>
                <w:b w:val="false"/>
                <w:i w:val="false"/>
                <w:color w:val="000000"/>
                <w:sz w:val="20"/>
              </w:rPr>
              <w:t>3</w:t>
            </w:r>
            <w:r>
              <w:br/>
            </w:r>
            <w:r>
              <w:rPr>
                <w:rFonts w:ascii="Times New Roman"/>
                <w:b w:val="false"/>
                <w:i w:val="false"/>
                <w:color w:val="000000"/>
                <w:sz w:val="20"/>
              </w:rPr>
              <w:t>к Положению об отборе</w:t>
            </w:r>
            <w:r>
              <w:br/>
            </w:r>
            <w:r>
              <w:rPr>
                <w:rFonts w:ascii="Times New Roman"/>
                <w:b w:val="false"/>
                <w:i w:val="false"/>
                <w:color w:val="000000"/>
                <w:sz w:val="20"/>
              </w:rPr>
              <w:t>совместных кооперационных</w:t>
            </w:r>
            <w:r>
              <w:br/>
            </w:r>
            <w:r>
              <w:rPr>
                <w:rFonts w:ascii="Times New Roman"/>
                <w:b w:val="false"/>
                <w:i w:val="false"/>
                <w:color w:val="000000"/>
                <w:sz w:val="20"/>
              </w:rPr>
              <w:t>проектов в отраслях</w:t>
            </w:r>
            <w:r>
              <w:br/>
            </w:r>
            <w:r>
              <w:rPr>
                <w:rFonts w:ascii="Times New Roman"/>
                <w:b w:val="false"/>
                <w:i w:val="false"/>
                <w:color w:val="000000"/>
                <w:sz w:val="20"/>
              </w:rPr>
              <w:t>промышленности и оказании</w:t>
            </w:r>
            <w:r>
              <w:br/>
            </w:r>
            <w:r>
              <w:rPr>
                <w:rFonts w:ascii="Times New Roman"/>
                <w:b w:val="false"/>
                <w:i w:val="false"/>
                <w:color w:val="000000"/>
                <w:sz w:val="20"/>
              </w:rPr>
              <w:t>финансового содействия при их</w:t>
            </w:r>
            <w:r>
              <w:br/>
            </w:r>
            <w:r>
              <w:rPr>
                <w:rFonts w:ascii="Times New Roman"/>
                <w:b w:val="false"/>
                <w:i w:val="false"/>
                <w:color w:val="000000"/>
                <w:sz w:val="20"/>
              </w:rPr>
              <w:t>реализации государствами –</w:t>
            </w:r>
            <w:r>
              <w:br/>
            </w:r>
            <w:r>
              <w:rPr>
                <w:rFonts w:ascii="Times New Roman"/>
                <w:b w:val="false"/>
                <w:i w:val="false"/>
                <w:color w:val="000000"/>
                <w:sz w:val="20"/>
              </w:rPr>
              <w:t>членами Евразийского</w:t>
            </w:r>
            <w:r>
              <w:br/>
            </w:r>
            <w:r>
              <w:rPr>
                <w:rFonts w:ascii="Times New Roman"/>
                <w:b w:val="false"/>
                <w:i w:val="false"/>
                <w:color w:val="000000"/>
                <w:sz w:val="20"/>
              </w:rPr>
              <w:t>экономического союза</w:t>
            </w:r>
          </w:p>
        </w:tc>
      </w:tr>
    </w:tbl>
    <w:p>
      <w:pPr>
        <w:spacing w:after="0"/>
        <w:ind w:left="0"/>
        <w:jc w:val="left"/>
      </w:pPr>
      <w:r>
        <w:rPr>
          <w:rFonts w:ascii="Times New Roman"/>
          <w:b/>
          <w:i w:val="false"/>
          <w:color w:val="000000"/>
        </w:rPr>
        <w:t xml:space="preserve"> Порядок расчета размера субсидии</w:t>
      </w:r>
      <w:r>
        <w:br/>
      </w:r>
      <w:r>
        <w:rPr>
          <w:rFonts w:ascii="Times New Roman"/>
          <w:b/>
          <w:i w:val="false"/>
          <w:color w:val="000000"/>
        </w:rPr>
        <w:t>по кооперационному проекту</w:t>
      </w:r>
    </w:p>
    <w:bookmarkStart w:name="z302" w:id="294"/>
    <w:p>
      <w:pPr>
        <w:spacing w:after="0"/>
        <w:ind w:left="0"/>
        <w:jc w:val="both"/>
      </w:pPr>
      <w:r>
        <w:rPr>
          <w:rFonts w:ascii="Times New Roman"/>
          <w:b w:val="false"/>
          <w:i w:val="false"/>
          <w:color w:val="000000"/>
          <w:sz w:val="28"/>
        </w:rPr>
        <w:t>
      Плановый размер субсидии по каждому кооперационному проекту (С) рассчитывается по формуле:</w:t>
      </w:r>
    </w:p>
    <w:bookmarkEnd w:id="294"/>
    <w:bookmarkStart w:name="z303" w:id="295"/>
    <w:p>
      <w:pPr>
        <w:spacing w:after="0"/>
        <w:ind w:left="0"/>
        <w:jc w:val="both"/>
      </w:pPr>
      <w:r>
        <w:rPr>
          <w:rFonts w:ascii="Times New Roman"/>
          <w:b w:val="false"/>
          <w:i w:val="false"/>
          <w:color w:val="000000"/>
          <w:sz w:val="28"/>
        </w:rPr>
        <w:t>
      С = Д</w:t>
      </w:r>
      <w:r>
        <w:rPr>
          <w:rFonts w:ascii="Times New Roman"/>
          <w:b w:val="false"/>
          <w:i w:val="false"/>
          <w:color w:val="000000"/>
          <w:vertAlign w:val="subscript"/>
        </w:rPr>
        <w:t>п</w:t>
      </w:r>
      <w:r>
        <w:rPr>
          <w:rFonts w:ascii="Times New Roman"/>
          <w:b w:val="false"/>
          <w:i w:val="false"/>
          <w:color w:val="000000"/>
          <w:vertAlign w:val="subscript"/>
        </w:rPr>
        <w:t xml:space="preserve"> </w:t>
      </w:r>
      <w:r>
        <w:rPr>
          <w:rFonts w:ascii="Times New Roman"/>
          <w:b w:val="false"/>
          <w:i w:val="false"/>
          <w:color w:val="000000"/>
          <w:sz w:val="28"/>
        </w:rPr>
        <w:t>х (С</w:t>
      </w:r>
      <w:r>
        <w:rPr>
          <w:rFonts w:ascii="Times New Roman"/>
          <w:b w:val="false"/>
          <w:i w:val="false"/>
          <w:color w:val="000000"/>
          <w:vertAlign w:val="subscript"/>
        </w:rPr>
        <w:t>с</w:t>
      </w:r>
      <w:r>
        <w:rPr>
          <w:rFonts w:ascii="Times New Roman"/>
          <w:b w:val="false"/>
          <w:i w:val="false"/>
          <w:color w:val="000000"/>
          <w:sz w:val="28"/>
        </w:rPr>
        <w:t>/С</w:t>
      </w:r>
      <w:r>
        <w:rPr>
          <w:rFonts w:ascii="Times New Roman"/>
          <w:b w:val="false"/>
          <w:i w:val="false"/>
          <w:color w:val="000000"/>
          <w:vertAlign w:val="subscript"/>
        </w:rPr>
        <w:t>%</w:t>
      </w:r>
      <w:r>
        <w:rPr>
          <w:rFonts w:ascii="Times New Roman"/>
          <w:b w:val="false"/>
          <w:i w:val="false"/>
          <w:color w:val="000000"/>
          <w:sz w:val="28"/>
        </w:rPr>
        <w:t>),</w:t>
      </w:r>
    </w:p>
    <w:bookmarkEnd w:id="295"/>
    <w:bookmarkStart w:name="z304" w:id="296"/>
    <w:p>
      <w:pPr>
        <w:spacing w:after="0"/>
        <w:ind w:left="0"/>
        <w:jc w:val="both"/>
      </w:pPr>
      <w:r>
        <w:rPr>
          <w:rFonts w:ascii="Times New Roman"/>
          <w:b w:val="false"/>
          <w:i w:val="false"/>
          <w:color w:val="000000"/>
          <w:sz w:val="28"/>
        </w:rPr>
        <w:t>
      где:</w:t>
      </w:r>
    </w:p>
    <w:bookmarkEnd w:id="296"/>
    <w:bookmarkStart w:name="z305" w:id="297"/>
    <w:p>
      <w:pPr>
        <w:spacing w:after="0"/>
        <w:ind w:left="0"/>
        <w:jc w:val="both"/>
      </w:pPr>
      <w:r>
        <w:rPr>
          <w:rFonts w:ascii="Times New Roman"/>
          <w:b w:val="false"/>
          <w:i w:val="false"/>
          <w:color w:val="000000"/>
          <w:sz w:val="28"/>
        </w:rPr>
        <w:t>
      Д</w:t>
      </w:r>
      <w:r>
        <w:rPr>
          <w:rFonts w:ascii="Times New Roman"/>
          <w:b w:val="false"/>
          <w:i w:val="false"/>
          <w:color w:val="000000"/>
          <w:vertAlign w:val="subscript"/>
        </w:rPr>
        <w:t>п</w:t>
      </w:r>
      <w:r>
        <w:rPr>
          <w:rFonts w:ascii="Times New Roman"/>
          <w:b w:val="false"/>
          <w:i w:val="false"/>
          <w:color w:val="000000"/>
          <w:sz w:val="28"/>
        </w:rPr>
        <w:t xml:space="preserve"> - прогнозная сумма дохода финансовой организации (процентных платежей), рассчитанная в национальной валюте государства - члена Евразийского экономического союза (далее - государство-член) исходя из процентной ставки для заемщика (кредитополучателя) за период предоставления субсидии;</w:t>
      </w:r>
    </w:p>
    <w:bookmarkEnd w:id="297"/>
    <w:bookmarkStart w:name="z306" w:id="298"/>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с</w:t>
      </w:r>
      <w:r>
        <w:rPr>
          <w:rFonts w:ascii="Times New Roman"/>
          <w:b w:val="false"/>
          <w:i w:val="false"/>
          <w:color w:val="000000"/>
          <w:sz w:val="28"/>
        </w:rPr>
        <w:t xml:space="preserve"> - субсидируемая ставка, определяемая в размере ключевой ставки (ставки рефинансирования или иного аналогичного показателя, применяемого в государстве-члене) национального (центрального) банка государства-члена заемщика (кредитополучателя) и зафиксированная в решении Совета Евразийской экономической комиссии об одобрении кооперационного проекта и предоставлении субсидии финансовой организации;</w:t>
      </w:r>
    </w:p>
    <w:bookmarkEnd w:id="298"/>
    <w:bookmarkStart w:name="z307" w:id="299"/>
    <w:p>
      <w:pPr>
        <w:spacing w:after="0"/>
        <w:ind w:left="0"/>
        <w:jc w:val="both"/>
      </w:pPr>
      <w:r>
        <w:rPr>
          <w:rFonts w:ascii="Times New Roman"/>
          <w:b w:val="false"/>
          <w:i w:val="false"/>
          <w:color w:val="000000"/>
          <w:sz w:val="28"/>
        </w:rPr>
        <w:t>
      С</w:t>
      </w:r>
      <w:r>
        <w:rPr>
          <w:rFonts w:ascii="Times New Roman"/>
          <w:b w:val="false"/>
          <w:i w:val="false"/>
          <w:color w:val="000000"/>
          <w:vertAlign w:val="subscript"/>
        </w:rPr>
        <w:t>%</w:t>
      </w:r>
      <w:r>
        <w:rPr>
          <w:rFonts w:ascii="Times New Roman"/>
          <w:b w:val="false"/>
          <w:i w:val="false"/>
          <w:color w:val="000000"/>
          <w:sz w:val="28"/>
        </w:rPr>
        <w:t xml:space="preserve"> - размер процентной ставки, исходя из которой рассчитан доход финансовой организации.</w:t>
      </w:r>
    </w:p>
    <w:bookmarkEnd w:id="299"/>
    <w:bookmarkStart w:name="z308" w:id="300"/>
    <w:p>
      <w:pPr>
        <w:spacing w:after="0"/>
        <w:ind w:left="0"/>
        <w:jc w:val="both"/>
      </w:pPr>
      <w:r>
        <w:rPr>
          <w:rFonts w:ascii="Times New Roman"/>
          <w:b w:val="false"/>
          <w:i w:val="false"/>
          <w:color w:val="000000"/>
          <w:sz w:val="28"/>
        </w:rPr>
        <w:t>
      Размер субсидии по каждому кооперационному проекту рассчитывается в российских рублях по курсу, зафиксированному в решении Совета Евразийской экономической комиссии об одобрении кооперационного проекта и предоставлении субсидии финансовой организации.</w:t>
      </w:r>
    </w:p>
    <w:bookmarkEnd w:id="300"/>
    <w:bookmarkStart w:name="z309" w:id="301"/>
    <w:p>
      <w:pPr>
        <w:spacing w:after="0"/>
        <w:ind w:left="0"/>
        <w:jc w:val="both"/>
      </w:pPr>
      <w:r>
        <w:rPr>
          <w:rFonts w:ascii="Times New Roman"/>
          <w:b w:val="false"/>
          <w:i w:val="false"/>
          <w:color w:val="000000"/>
          <w:sz w:val="28"/>
        </w:rPr>
        <w:t>
      Финансовое содействие оказывается финансовой организации в пределах средств, предусмотренных на эти цели бюджетом Евразийского экономического союза на соответствующий финансовый год.</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Положению об отборе</w:t>
            </w:r>
            <w:r>
              <w:br/>
            </w:r>
            <w:r>
              <w:rPr>
                <w:rFonts w:ascii="Times New Roman"/>
                <w:b w:val="false"/>
                <w:i w:val="false"/>
                <w:color w:val="000000"/>
                <w:sz w:val="20"/>
              </w:rPr>
              <w:t>совместных кооперационных</w:t>
            </w:r>
            <w:r>
              <w:br/>
            </w:r>
            <w:r>
              <w:rPr>
                <w:rFonts w:ascii="Times New Roman"/>
                <w:b w:val="false"/>
                <w:i w:val="false"/>
                <w:color w:val="000000"/>
                <w:sz w:val="20"/>
              </w:rPr>
              <w:t>проектов в отраслях</w:t>
            </w:r>
            <w:r>
              <w:br/>
            </w:r>
            <w:r>
              <w:rPr>
                <w:rFonts w:ascii="Times New Roman"/>
                <w:b w:val="false"/>
                <w:i w:val="false"/>
                <w:color w:val="000000"/>
                <w:sz w:val="20"/>
              </w:rPr>
              <w:t>промышленности и оказании</w:t>
            </w:r>
            <w:r>
              <w:br/>
            </w:r>
            <w:r>
              <w:rPr>
                <w:rFonts w:ascii="Times New Roman"/>
                <w:b w:val="false"/>
                <w:i w:val="false"/>
                <w:color w:val="000000"/>
                <w:sz w:val="20"/>
              </w:rPr>
              <w:t>финансового содействия при их</w:t>
            </w:r>
            <w:r>
              <w:br/>
            </w:r>
            <w:r>
              <w:rPr>
                <w:rFonts w:ascii="Times New Roman"/>
                <w:b w:val="false"/>
                <w:i w:val="false"/>
                <w:color w:val="000000"/>
                <w:sz w:val="20"/>
              </w:rPr>
              <w:t>реализации государствами –</w:t>
            </w:r>
            <w:r>
              <w:br/>
            </w:r>
            <w:r>
              <w:rPr>
                <w:rFonts w:ascii="Times New Roman"/>
                <w:b w:val="false"/>
                <w:i w:val="false"/>
                <w:color w:val="000000"/>
                <w:sz w:val="20"/>
              </w:rPr>
              <w:t>членами Евразийского</w:t>
            </w:r>
            <w:r>
              <w:br/>
            </w:r>
            <w:r>
              <w:rPr>
                <w:rFonts w:ascii="Times New Roman"/>
                <w:b w:val="false"/>
                <w:i w:val="false"/>
                <w:color w:val="000000"/>
                <w:sz w:val="20"/>
              </w:rPr>
              <w:t>экономического союза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ПАСПОРТ кооперационного проекта</w:t>
      </w:r>
    </w:p>
    <w:bookmarkStart w:name="z312" w:id="302"/>
    <w:p>
      <w:pPr>
        <w:spacing w:after="0"/>
        <w:ind w:left="0"/>
        <w:jc w:val="both"/>
      </w:pPr>
      <w:r>
        <w:rPr>
          <w:rFonts w:ascii="Times New Roman"/>
          <w:b w:val="false"/>
          <w:i w:val="false"/>
          <w:color w:val="000000"/>
          <w:sz w:val="28"/>
        </w:rPr>
        <w:t>
      1. Наименование кооперационного проекта: ________________________________________</w:t>
      </w:r>
    </w:p>
    <w:bookmarkEnd w:id="302"/>
    <w:p>
      <w:pPr>
        <w:spacing w:after="0"/>
        <w:ind w:left="0"/>
        <w:jc w:val="both"/>
      </w:pPr>
      <w:bookmarkStart w:name="z313" w:id="303"/>
      <w:r>
        <w:rPr>
          <w:rFonts w:ascii="Times New Roman"/>
          <w:b w:val="false"/>
          <w:i w:val="false"/>
          <w:color w:val="000000"/>
          <w:sz w:val="28"/>
        </w:rPr>
        <w:t>
      2. Цель кооперационного проекта, краткое описание, срок реализации:</w:t>
      </w:r>
    </w:p>
    <w:bookmarkEnd w:id="303"/>
    <w:p>
      <w:pPr>
        <w:spacing w:after="0"/>
        <w:ind w:left="0"/>
        <w:jc w:val="both"/>
      </w:pPr>
      <w:r>
        <w:rPr>
          <w:rFonts w:ascii="Times New Roman"/>
          <w:b w:val="false"/>
          <w:i w:val="false"/>
          <w:color w:val="000000"/>
          <w:sz w:val="28"/>
        </w:rPr>
        <w:t>______________________________________________________________________________</w:t>
      </w:r>
    </w:p>
    <w:bookmarkStart w:name="z314" w:id="304"/>
    <w:p>
      <w:pPr>
        <w:spacing w:after="0"/>
        <w:ind w:left="0"/>
        <w:jc w:val="both"/>
      </w:pPr>
      <w:r>
        <w:rPr>
          <w:rFonts w:ascii="Times New Roman"/>
          <w:b w:val="false"/>
          <w:i w:val="false"/>
          <w:color w:val="000000"/>
          <w:sz w:val="28"/>
        </w:rPr>
        <w:t>
      3. Заемщик (кредитополучатель): _________________________________________________</w:t>
      </w:r>
    </w:p>
    <w:bookmarkEnd w:id="304"/>
    <w:bookmarkStart w:name="z315" w:id="305"/>
    <w:p>
      <w:pPr>
        <w:spacing w:after="0"/>
        <w:ind w:left="0"/>
        <w:jc w:val="both"/>
      </w:pPr>
      <w:r>
        <w:rPr>
          <w:rFonts w:ascii="Times New Roman"/>
          <w:b w:val="false"/>
          <w:i w:val="false"/>
          <w:color w:val="000000"/>
          <w:sz w:val="28"/>
        </w:rPr>
        <w:t>
      4. Наименование финансовой организации: _________________________________________</w:t>
      </w:r>
    </w:p>
    <w:bookmarkEnd w:id="305"/>
    <w:p>
      <w:pPr>
        <w:spacing w:after="0"/>
        <w:ind w:left="0"/>
        <w:jc w:val="both"/>
      </w:pPr>
      <w:bookmarkStart w:name="z316" w:id="306"/>
      <w:r>
        <w:rPr>
          <w:rFonts w:ascii="Times New Roman"/>
          <w:b w:val="false"/>
          <w:i w:val="false"/>
          <w:color w:val="000000"/>
          <w:sz w:val="28"/>
        </w:rPr>
        <w:t>
      5. Участники кооперационного проекта (с указанием вида кооперационного сотрудничества):</w:t>
      </w:r>
    </w:p>
    <w:bookmarkEnd w:id="306"/>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317" w:id="307"/>
      <w:r>
        <w:rPr>
          <w:rFonts w:ascii="Times New Roman"/>
          <w:b w:val="false"/>
          <w:i w:val="false"/>
          <w:color w:val="000000"/>
          <w:sz w:val="28"/>
        </w:rPr>
        <w:t>
      6. Соответствие кооперационного проекта критериям отбора, определенным пунктом 4</w:t>
      </w:r>
    </w:p>
    <w:bookmarkEnd w:id="307"/>
    <w:p>
      <w:pPr>
        <w:spacing w:after="0"/>
        <w:ind w:left="0"/>
        <w:jc w:val="both"/>
      </w:pPr>
      <w:r>
        <w:rPr>
          <w:rFonts w:ascii="Times New Roman"/>
          <w:b w:val="false"/>
          <w:i w:val="false"/>
          <w:color w:val="000000"/>
          <w:sz w:val="28"/>
        </w:rPr>
        <w:t>Положения об отборе совместных кооперационных проектов в отраслях промышленности и</w:t>
      </w:r>
    </w:p>
    <w:p>
      <w:pPr>
        <w:spacing w:after="0"/>
        <w:ind w:left="0"/>
        <w:jc w:val="both"/>
      </w:pPr>
      <w:r>
        <w:rPr>
          <w:rFonts w:ascii="Times New Roman"/>
          <w:b w:val="false"/>
          <w:i w:val="false"/>
          <w:color w:val="000000"/>
          <w:sz w:val="28"/>
        </w:rPr>
        <w:t>оказании финансового содействия при их реализации государствами - членами Евразийского</w:t>
      </w:r>
    </w:p>
    <w:p>
      <w:pPr>
        <w:spacing w:after="0"/>
        <w:ind w:left="0"/>
        <w:jc w:val="both"/>
      </w:pPr>
      <w:r>
        <w:rPr>
          <w:rFonts w:ascii="Times New Roman"/>
          <w:b w:val="false"/>
          <w:i w:val="false"/>
          <w:color w:val="000000"/>
          <w:sz w:val="28"/>
        </w:rPr>
        <w:t>экономического союза, утвержденного Решением Евразийского межправительственного</w:t>
      </w:r>
    </w:p>
    <w:p>
      <w:pPr>
        <w:spacing w:after="0"/>
        <w:ind w:left="0"/>
        <w:jc w:val="both"/>
      </w:pPr>
      <w:r>
        <w:rPr>
          <w:rFonts w:ascii="Times New Roman"/>
          <w:b w:val="false"/>
          <w:i w:val="false"/>
          <w:color w:val="000000"/>
          <w:sz w:val="28"/>
        </w:rPr>
        <w:t>совета от                      202    г. №    :</w:t>
      </w:r>
    </w:p>
    <w:p>
      <w:pPr>
        <w:spacing w:after="0"/>
        <w:ind w:left="0"/>
        <w:jc w:val="both"/>
      </w:pPr>
      <w:bookmarkStart w:name="z318" w:id="308"/>
      <w:r>
        <w:rPr>
          <w:rFonts w:ascii="Times New Roman"/>
          <w:b w:val="false"/>
          <w:i w:val="false"/>
          <w:color w:val="000000"/>
          <w:sz w:val="28"/>
        </w:rPr>
        <w:t>
      участник кооперационного проекта* ______________________осуществляет</w:t>
      </w:r>
    </w:p>
    <w:bookmarkEnd w:id="308"/>
    <w:p>
      <w:pPr>
        <w:spacing w:after="0"/>
        <w:ind w:left="0"/>
        <w:jc w:val="both"/>
      </w:pPr>
      <w:r>
        <w:rPr>
          <w:rFonts w:ascii="Times New Roman"/>
          <w:b w:val="false"/>
          <w:i w:val="false"/>
          <w:color w:val="000000"/>
          <w:sz w:val="28"/>
        </w:rPr>
        <w:t xml:space="preserve">                                           (наименование участника) </w:t>
      </w:r>
    </w:p>
    <w:p>
      <w:pPr>
        <w:spacing w:after="0"/>
        <w:ind w:left="0"/>
        <w:jc w:val="both"/>
      </w:pPr>
      <w:r>
        <w:rPr>
          <w:rFonts w:ascii="Times New Roman"/>
          <w:b w:val="false"/>
          <w:i w:val="false"/>
          <w:color w:val="000000"/>
          <w:sz w:val="28"/>
        </w:rPr>
        <w:t>следующие виды сотрудничества:</w:t>
      </w:r>
    </w:p>
    <w:p>
      <w:pPr>
        <w:spacing w:after="0"/>
        <w:ind w:left="0"/>
        <w:jc w:val="both"/>
      </w:pPr>
      <w:bookmarkStart w:name="z319" w:id="309"/>
      <w:r>
        <w:rPr>
          <w:rFonts w:ascii="Times New Roman"/>
          <w:b w:val="false"/>
          <w:i w:val="false"/>
          <w:color w:val="000000"/>
          <w:sz w:val="28"/>
        </w:rPr>
        <w:t>
      □ поставка материалов и (или) комплектующих из государства - члена Евразийского</w:t>
      </w:r>
    </w:p>
    <w:bookmarkEnd w:id="309"/>
    <w:p>
      <w:pPr>
        <w:spacing w:after="0"/>
        <w:ind w:left="0"/>
        <w:jc w:val="both"/>
      </w:pPr>
      <w:r>
        <w:rPr>
          <w:rFonts w:ascii="Times New Roman"/>
          <w:b w:val="false"/>
          <w:i w:val="false"/>
          <w:color w:val="000000"/>
          <w:sz w:val="28"/>
        </w:rPr>
        <w:t>экономического союза в размере не менее 5 процентов для использования в конечном</w:t>
      </w:r>
    </w:p>
    <w:p>
      <w:pPr>
        <w:spacing w:after="0"/>
        <w:ind w:left="0"/>
        <w:jc w:val="both"/>
      </w:pPr>
      <w:r>
        <w:rPr>
          <w:rFonts w:ascii="Times New Roman"/>
          <w:b w:val="false"/>
          <w:i w:val="false"/>
          <w:color w:val="000000"/>
          <w:sz w:val="28"/>
        </w:rPr>
        <w:t>производстве продукции;</w:t>
      </w:r>
    </w:p>
    <w:p>
      <w:pPr>
        <w:spacing w:after="0"/>
        <w:ind w:left="0"/>
        <w:jc w:val="both"/>
      </w:pPr>
      <w:bookmarkStart w:name="z320" w:id="310"/>
      <w:r>
        <w:rPr>
          <w:rFonts w:ascii="Times New Roman"/>
          <w:b w:val="false"/>
          <w:i w:val="false"/>
          <w:color w:val="000000"/>
          <w:sz w:val="28"/>
        </w:rPr>
        <w:t>
      □ поставка технологического оборудования (запасных частей и комплектующих) или</w:t>
      </w:r>
    </w:p>
    <w:bookmarkEnd w:id="310"/>
    <w:p>
      <w:pPr>
        <w:spacing w:after="0"/>
        <w:ind w:left="0"/>
        <w:jc w:val="both"/>
      </w:pPr>
      <w:r>
        <w:rPr>
          <w:rFonts w:ascii="Times New Roman"/>
          <w:b w:val="false"/>
          <w:i w:val="false"/>
          <w:color w:val="000000"/>
          <w:sz w:val="28"/>
        </w:rPr>
        <w:t>программного обеспечения на сумму не менее 5 процентов от стоимости кооперационного</w:t>
      </w:r>
    </w:p>
    <w:p>
      <w:pPr>
        <w:spacing w:after="0"/>
        <w:ind w:left="0"/>
        <w:jc w:val="both"/>
      </w:pPr>
      <w:r>
        <w:rPr>
          <w:rFonts w:ascii="Times New Roman"/>
          <w:b w:val="false"/>
          <w:i w:val="false"/>
          <w:color w:val="000000"/>
          <w:sz w:val="28"/>
        </w:rPr>
        <w:t>проекта;</w:t>
      </w:r>
    </w:p>
    <w:p>
      <w:pPr>
        <w:spacing w:after="0"/>
        <w:ind w:left="0"/>
        <w:jc w:val="both"/>
      </w:pPr>
      <w:bookmarkStart w:name="z321" w:id="311"/>
      <w:r>
        <w:rPr>
          <w:rFonts w:ascii="Times New Roman"/>
          <w:b w:val="false"/>
          <w:i w:val="false"/>
          <w:color w:val="000000"/>
          <w:sz w:val="28"/>
        </w:rPr>
        <w:t>
      □ оказание инжиниринговых и строительных услуг, необходимых для</w:t>
      </w:r>
    </w:p>
    <w:bookmarkEnd w:id="311"/>
    <w:p>
      <w:pPr>
        <w:spacing w:after="0"/>
        <w:ind w:left="0"/>
        <w:jc w:val="both"/>
      </w:pPr>
      <w:r>
        <w:rPr>
          <w:rFonts w:ascii="Times New Roman"/>
          <w:b w:val="false"/>
          <w:i w:val="false"/>
          <w:color w:val="000000"/>
          <w:sz w:val="28"/>
        </w:rPr>
        <w:t>функционирования производственных объектов, в объеме не менее 10 процентов от</w:t>
      </w:r>
    </w:p>
    <w:p>
      <w:pPr>
        <w:spacing w:after="0"/>
        <w:ind w:left="0"/>
        <w:jc w:val="both"/>
      </w:pPr>
      <w:r>
        <w:rPr>
          <w:rFonts w:ascii="Times New Roman"/>
          <w:b w:val="false"/>
          <w:i w:val="false"/>
          <w:color w:val="000000"/>
          <w:sz w:val="28"/>
        </w:rPr>
        <w:t>стоимости кооперационного проекта;</w:t>
      </w:r>
    </w:p>
    <w:p>
      <w:pPr>
        <w:spacing w:after="0"/>
        <w:ind w:left="0"/>
        <w:jc w:val="both"/>
      </w:pPr>
      <w:bookmarkStart w:name="z322" w:id="312"/>
      <w:r>
        <w:rPr>
          <w:rFonts w:ascii="Times New Roman"/>
          <w:b w:val="false"/>
          <w:i w:val="false"/>
          <w:color w:val="000000"/>
          <w:sz w:val="28"/>
        </w:rPr>
        <w:t>
      □ внесение имущественного взноса на реализацию кооперационного проекта в</w:t>
      </w:r>
    </w:p>
    <w:bookmarkEnd w:id="312"/>
    <w:p>
      <w:pPr>
        <w:spacing w:after="0"/>
        <w:ind w:left="0"/>
        <w:jc w:val="both"/>
      </w:pPr>
      <w:r>
        <w:rPr>
          <w:rFonts w:ascii="Times New Roman"/>
          <w:b w:val="false"/>
          <w:i w:val="false"/>
          <w:color w:val="000000"/>
          <w:sz w:val="28"/>
        </w:rPr>
        <w:t>размере не менее 10 процентов от его стоимости;</w:t>
      </w:r>
    </w:p>
    <w:p>
      <w:pPr>
        <w:spacing w:after="0"/>
        <w:ind w:left="0"/>
        <w:jc w:val="both"/>
      </w:pPr>
      <w:bookmarkStart w:name="z323" w:id="313"/>
      <w:r>
        <w:rPr>
          <w:rFonts w:ascii="Times New Roman"/>
          <w:b w:val="false"/>
          <w:i w:val="false"/>
          <w:color w:val="000000"/>
          <w:sz w:val="28"/>
        </w:rPr>
        <w:t>
      продукция, производимая в рамках кооперационного проекта, признается</w:t>
      </w:r>
    </w:p>
    <w:bookmarkEnd w:id="313"/>
    <w:p>
      <w:pPr>
        <w:spacing w:after="0"/>
        <w:ind w:left="0"/>
        <w:jc w:val="both"/>
      </w:pPr>
      <w:r>
        <w:rPr>
          <w:rFonts w:ascii="Times New Roman"/>
          <w:b w:val="false"/>
          <w:i w:val="false"/>
          <w:color w:val="000000"/>
          <w:sz w:val="28"/>
        </w:rPr>
        <w:t>происходящей из государства - члена Евразийского экономического союза в соответствии с</w:t>
      </w:r>
    </w:p>
    <w:p>
      <w:pPr>
        <w:spacing w:after="0"/>
        <w:ind w:left="0"/>
        <w:jc w:val="both"/>
      </w:pPr>
      <w:r>
        <w:rPr>
          <w:rFonts w:ascii="Times New Roman"/>
          <w:b w:val="false"/>
          <w:i w:val="false"/>
          <w:color w:val="000000"/>
          <w:sz w:val="28"/>
        </w:rPr>
        <w:t>Правилами определения страны происхождения отдельных видов товаров для целей</w:t>
      </w:r>
    </w:p>
    <w:p>
      <w:pPr>
        <w:spacing w:after="0"/>
        <w:ind w:left="0"/>
        <w:jc w:val="both"/>
      </w:pPr>
      <w:r>
        <w:rPr>
          <w:rFonts w:ascii="Times New Roman"/>
          <w:b w:val="false"/>
          <w:i w:val="false"/>
          <w:color w:val="000000"/>
          <w:sz w:val="28"/>
        </w:rPr>
        <w:t>государственных (муниципальных) закупок, утвержденными Решением Совета Евразийской</w:t>
      </w:r>
    </w:p>
    <w:p>
      <w:pPr>
        <w:spacing w:after="0"/>
        <w:ind w:left="0"/>
        <w:jc w:val="both"/>
      </w:pPr>
      <w:r>
        <w:rPr>
          <w:rFonts w:ascii="Times New Roman"/>
          <w:b w:val="false"/>
          <w:i w:val="false"/>
          <w:color w:val="000000"/>
          <w:sz w:val="28"/>
        </w:rPr>
        <w:t>экономической комиссии от 23 ноября 2020 г. № 105, или Соглашением о Правилах</w:t>
      </w:r>
    </w:p>
    <w:p>
      <w:pPr>
        <w:spacing w:after="0"/>
        <w:ind w:left="0"/>
        <w:jc w:val="both"/>
      </w:pPr>
      <w:r>
        <w:rPr>
          <w:rFonts w:ascii="Times New Roman"/>
          <w:b w:val="false"/>
          <w:i w:val="false"/>
          <w:color w:val="000000"/>
          <w:sz w:val="28"/>
        </w:rPr>
        <w:t>определения страны происхождения товаров в Содружестве Независимых Государств</w:t>
      </w:r>
    </w:p>
    <w:p>
      <w:pPr>
        <w:spacing w:after="0"/>
        <w:ind w:left="0"/>
        <w:jc w:val="both"/>
      </w:pPr>
      <w:r>
        <w:rPr>
          <w:rFonts w:ascii="Times New Roman"/>
          <w:b w:val="false"/>
          <w:i w:val="false"/>
          <w:color w:val="000000"/>
          <w:sz w:val="28"/>
        </w:rPr>
        <w:t>от 20 ноября 2009 года:</w:t>
      </w:r>
    </w:p>
    <w:bookmarkStart w:name="z324" w:id="314"/>
    <w:p>
      <w:pPr>
        <w:spacing w:after="0"/>
        <w:ind w:left="0"/>
        <w:jc w:val="both"/>
      </w:pPr>
      <w:r>
        <w:rPr>
          <w:rFonts w:ascii="Times New Roman"/>
          <w:b w:val="false"/>
          <w:i w:val="false"/>
          <w:color w:val="000000"/>
          <w:sz w:val="28"/>
        </w:rPr>
        <w:t>
      □ да</w:t>
      </w:r>
    </w:p>
    <w:bookmarkEnd w:id="314"/>
    <w:bookmarkStart w:name="z325" w:id="315"/>
    <w:p>
      <w:pPr>
        <w:spacing w:after="0"/>
        <w:ind w:left="0"/>
        <w:jc w:val="both"/>
      </w:pPr>
      <w:r>
        <w:rPr>
          <w:rFonts w:ascii="Times New Roman"/>
          <w:b w:val="false"/>
          <w:i w:val="false"/>
          <w:color w:val="000000"/>
          <w:sz w:val="28"/>
        </w:rPr>
        <w:t>
      □ нет;</w:t>
      </w:r>
    </w:p>
    <w:bookmarkEnd w:id="315"/>
    <w:p>
      <w:pPr>
        <w:spacing w:after="0"/>
        <w:ind w:left="0"/>
        <w:jc w:val="both"/>
      </w:pPr>
      <w:bookmarkStart w:name="z326" w:id="316"/>
      <w:r>
        <w:rPr>
          <w:rFonts w:ascii="Times New Roman"/>
          <w:b w:val="false"/>
          <w:i w:val="false"/>
          <w:color w:val="000000"/>
          <w:sz w:val="28"/>
        </w:rPr>
        <w:t>
      при реализации кооперационного проекта обеспечивается достижение следующих</w:t>
      </w:r>
    </w:p>
    <w:bookmarkEnd w:id="316"/>
    <w:p>
      <w:pPr>
        <w:spacing w:after="0"/>
        <w:ind w:left="0"/>
        <w:jc w:val="both"/>
      </w:pPr>
      <w:r>
        <w:rPr>
          <w:rFonts w:ascii="Times New Roman"/>
          <w:b w:val="false"/>
          <w:i w:val="false"/>
          <w:color w:val="000000"/>
          <w:sz w:val="28"/>
        </w:rPr>
        <w:t>результатов (необходимо заполнить не менее одного пункта):</w:t>
      </w:r>
    </w:p>
    <w:p>
      <w:pPr>
        <w:spacing w:after="0"/>
        <w:ind w:left="0"/>
        <w:jc w:val="both"/>
      </w:pPr>
      <w:bookmarkStart w:name="z327" w:id="317"/>
      <w:r>
        <w:rPr>
          <w:rFonts w:ascii="Times New Roman"/>
          <w:b w:val="false"/>
          <w:i w:val="false"/>
          <w:color w:val="000000"/>
          <w:sz w:val="28"/>
        </w:rPr>
        <w:t>
      □ создание новых совместных промышленных производств, увеличение</w:t>
      </w:r>
    </w:p>
    <w:bookmarkEnd w:id="317"/>
    <w:p>
      <w:pPr>
        <w:spacing w:after="0"/>
        <w:ind w:left="0"/>
        <w:jc w:val="both"/>
      </w:pPr>
      <w:r>
        <w:rPr>
          <w:rFonts w:ascii="Times New Roman"/>
          <w:b w:val="false"/>
          <w:i w:val="false"/>
          <w:color w:val="000000"/>
          <w:sz w:val="28"/>
        </w:rPr>
        <w:t>существующих производственных мощностей, технологическое перевооружение и (или)</w:t>
      </w:r>
    </w:p>
    <w:p>
      <w:pPr>
        <w:spacing w:after="0"/>
        <w:ind w:left="0"/>
        <w:jc w:val="both"/>
      </w:pPr>
      <w:r>
        <w:rPr>
          <w:rFonts w:ascii="Times New Roman"/>
          <w:b w:val="false"/>
          <w:i w:val="false"/>
          <w:color w:val="000000"/>
          <w:sz w:val="28"/>
        </w:rPr>
        <w:t>модернизация производства, создание новых рабочих мест;</w:t>
      </w:r>
    </w:p>
    <w:p>
      <w:pPr>
        <w:spacing w:after="0"/>
        <w:ind w:left="0"/>
        <w:jc w:val="both"/>
      </w:pPr>
      <w:bookmarkStart w:name="z328" w:id="318"/>
      <w:r>
        <w:rPr>
          <w:rFonts w:ascii="Times New Roman"/>
          <w:b w:val="false"/>
          <w:i w:val="false"/>
          <w:color w:val="000000"/>
          <w:sz w:val="28"/>
        </w:rPr>
        <w:t>
      □ формирование добавленной стоимости в рамках кооперационной производственной</w:t>
      </w:r>
    </w:p>
    <w:bookmarkEnd w:id="318"/>
    <w:p>
      <w:pPr>
        <w:spacing w:after="0"/>
        <w:ind w:left="0"/>
        <w:jc w:val="both"/>
      </w:pPr>
      <w:r>
        <w:rPr>
          <w:rFonts w:ascii="Times New Roman"/>
          <w:b w:val="false"/>
          <w:i w:val="false"/>
          <w:color w:val="000000"/>
          <w:sz w:val="28"/>
        </w:rPr>
        <w:t>цепочки поставок продукции в сумме, эквивалентной __________ российских рублей;</w:t>
      </w:r>
    </w:p>
    <w:p>
      <w:pPr>
        <w:spacing w:after="0"/>
        <w:ind w:left="0"/>
        <w:jc w:val="both"/>
      </w:pPr>
      <w:bookmarkStart w:name="z329" w:id="319"/>
      <w:r>
        <w:rPr>
          <w:rFonts w:ascii="Times New Roman"/>
          <w:b w:val="false"/>
          <w:i w:val="false"/>
          <w:color w:val="000000"/>
          <w:sz w:val="28"/>
        </w:rPr>
        <w:t>
      □ наращивание экспорта продукции в третьи страны в сумме, эквивалентной</w:t>
      </w:r>
    </w:p>
    <w:bookmarkEnd w:id="319"/>
    <w:p>
      <w:pPr>
        <w:spacing w:after="0"/>
        <w:ind w:left="0"/>
        <w:jc w:val="both"/>
      </w:pPr>
      <w:r>
        <w:rPr>
          <w:rFonts w:ascii="Times New Roman"/>
          <w:b w:val="false"/>
          <w:i w:val="false"/>
          <w:color w:val="000000"/>
          <w:sz w:val="28"/>
        </w:rPr>
        <w:t>____________ российских рублей;</w:t>
      </w:r>
    </w:p>
    <w:p>
      <w:pPr>
        <w:spacing w:after="0"/>
        <w:ind w:left="0"/>
        <w:jc w:val="both"/>
      </w:pPr>
      <w:bookmarkStart w:name="z330" w:id="320"/>
      <w:r>
        <w:rPr>
          <w:rFonts w:ascii="Times New Roman"/>
          <w:b w:val="false"/>
          <w:i w:val="false"/>
          <w:color w:val="000000"/>
          <w:sz w:val="28"/>
        </w:rPr>
        <w:t>
      □ увеличение объемов взаимной торговли и взаимных инвестиций в Евразийском</w:t>
      </w:r>
    </w:p>
    <w:bookmarkEnd w:id="320"/>
    <w:p>
      <w:pPr>
        <w:spacing w:after="0"/>
        <w:ind w:left="0"/>
        <w:jc w:val="both"/>
      </w:pPr>
      <w:r>
        <w:rPr>
          <w:rFonts w:ascii="Times New Roman"/>
          <w:b w:val="false"/>
          <w:i w:val="false"/>
          <w:color w:val="000000"/>
          <w:sz w:val="28"/>
        </w:rPr>
        <w:t>экономическом союзе в сумме, эквивалентной ______________ российских рублей.</w:t>
      </w:r>
    </w:p>
    <w:bookmarkStart w:name="z331" w:id="321"/>
    <w:p>
      <w:pPr>
        <w:spacing w:after="0"/>
        <w:ind w:left="0"/>
        <w:jc w:val="both"/>
      </w:pPr>
      <w:r>
        <w:rPr>
          <w:rFonts w:ascii="Times New Roman"/>
          <w:b w:val="false"/>
          <w:i w:val="false"/>
          <w:color w:val="000000"/>
          <w:sz w:val="28"/>
        </w:rPr>
        <w:t>
      7. Источники финансирования: ___________________________________________________</w:t>
      </w:r>
    </w:p>
    <w:bookmarkEnd w:id="321"/>
    <w:p>
      <w:pPr>
        <w:spacing w:after="0"/>
        <w:ind w:left="0"/>
        <w:jc w:val="both"/>
      </w:pPr>
      <w:bookmarkStart w:name="z332" w:id="322"/>
      <w:r>
        <w:rPr>
          <w:rFonts w:ascii="Times New Roman"/>
          <w:b w:val="false"/>
          <w:i w:val="false"/>
          <w:color w:val="000000"/>
          <w:sz w:val="28"/>
        </w:rPr>
        <w:t>
      8. Стоимость кооперационного проекта (российских рублей): __________________________</w:t>
      </w:r>
    </w:p>
    <w:bookmarkEnd w:id="322"/>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333" w:id="323"/>
      <w:r>
        <w:rPr>
          <w:rFonts w:ascii="Times New Roman"/>
          <w:b w:val="false"/>
          <w:i w:val="false"/>
          <w:color w:val="000000"/>
          <w:sz w:val="28"/>
        </w:rPr>
        <w:t>
      9. Объем кредитных средств, выделяемых в рамках оказания финансового содействия: ____</w:t>
      </w:r>
    </w:p>
    <w:bookmarkEnd w:id="323"/>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334" w:id="324"/>
      <w:r>
        <w:rPr>
          <w:rFonts w:ascii="Times New Roman"/>
          <w:b w:val="false"/>
          <w:i w:val="false"/>
          <w:color w:val="000000"/>
          <w:sz w:val="28"/>
        </w:rPr>
        <w:t>
      10. Размер льготной кредитной ставки для заемщика (кредитополучателя): ______________</w:t>
      </w:r>
    </w:p>
    <w:bookmarkEnd w:id="32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335" w:id="325"/>
      <w:r>
        <w:rPr>
          <w:rFonts w:ascii="Times New Roman"/>
          <w:b w:val="false"/>
          <w:i w:val="false"/>
          <w:color w:val="000000"/>
          <w:sz w:val="28"/>
        </w:rPr>
        <w:t>
      11. Прогнозная сумма дохода финансовой организации (процентных платежей): _________</w:t>
      </w:r>
    </w:p>
    <w:bookmarkEnd w:id="325"/>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6" w:id="326"/>
    <w:p>
      <w:pPr>
        <w:spacing w:after="0"/>
        <w:ind w:left="0"/>
        <w:jc w:val="both"/>
      </w:pPr>
      <w:r>
        <w:rPr>
          <w:rFonts w:ascii="Times New Roman"/>
          <w:b w:val="false"/>
          <w:i w:val="false"/>
          <w:color w:val="000000"/>
          <w:sz w:val="28"/>
        </w:rPr>
        <w:t>
      ________________________________</w:t>
      </w:r>
    </w:p>
    <w:bookmarkEnd w:id="326"/>
    <w:bookmarkStart w:name="z337" w:id="327"/>
    <w:p>
      <w:pPr>
        <w:spacing w:after="0"/>
        <w:ind w:left="0"/>
        <w:jc w:val="both"/>
      </w:pPr>
      <w:r>
        <w:rPr>
          <w:rFonts w:ascii="Times New Roman"/>
          <w:b w:val="false"/>
          <w:i w:val="false"/>
          <w:color w:val="000000"/>
          <w:sz w:val="28"/>
        </w:rPr>
        <w:t>
      * Заполняется по каждому заявленному участнику кооперационного проекта.</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Положению об отборе</w:t>
            </w:r>
            <w:r>
              <w:br/>
            </w:r>
            <w:r>
              <w:rPr>
                <w:rFonts w:ascii="Times New Roman"/>
                <w:b w:val="false"/>
                <w:i w:val="false"/>
                <w:color w:val="000000"/>
                <w:sz w:val="20"/>
              </w:rPr>
              <w:t>совместных кооперационных</w:t>
            </w:r>
            <w:r>
              <w:br/>
            </w:r>
            <w:r>
              <w:rPr>
                <w:rFonts w:ascii="Times New Roman"/>
                <w:b w:val="false"/>
                <w:i w:val="false"/>
                <w:color w:val="000000"/>
                <w:sz w:val="20"/>
              </w:rPr>
              <w:t>проектов в отраслях</w:t>
            </w:r>
            <w:r>
              <w:br/>
            </w:r>
            <w:r>
              <w:rPr>
                <w:rFonts w:ascii="Times New Roman"/>
                <w:b w:val="false"/>
                <w:i w:val="false"/>
                <w:color w:val="000000"/>
                <w:sz w:val="20"/>
              </w:rPr>
              <w:t>промышленности и оказании</w:t>
            </w:r>
            <w:r>
              <w:br/>
            </w:r>
            <w:r>
              <w:rPr>
                <w:rFonts w:ascii="Times New Roman"/>
                <w:b w:val="false"/>
                <w:i w:val="false"/>
                <w:color w:val="000000"/>
                <w:sz w:val="20"/>
              </w:rPr>
              <w:t>финансового содействия при их</w:t>
            </w:r>
            <w:r>
              <w:br/>
            </w:r>
            <w:r>
              <w:rPr>
                <w:rFonts w:ascii="Times New Roman"/>
                <w:b w:val="false"/>
                <w:i w:val="false"/>
                <w:color w:val="000000"/>
                <w:sz w:val="20"/>
              </w:rPr>
              <w:t>реализации государствами –</w:t>
            </w:r>
            <w:r>
              <w:br/>
            </w:r>
            <w:r>
              <w:rPr>
                <w:rFonts w:ascii="Times New Roman"/>
                <w:b w:val="false"/>
                <w:i w:val="false"/>
                <w:color w:val="000000"/>
                <w:sz w:val="20"/>
              </w:rPr>
              <w:t>членами Евразийского</w:t>
            </w:r>
            <w:r>
              <w:br/>
            </w:r>
            <w:r>
              <w:rPr>
                <w:rFonts w:ascii="Times New Roman"/>
                <w:b w:val="false"/>
                <w:i w:val="false"/>
                <w:color w:val="000000"/>
                <w:sz w:val="20"/>
              </w:rPr>
              <w:t>экономического союза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ЗАЯВКА</w:t>
      </w:r>
      <w:r>
        <w:br/>
      </w:r>
      <w:r>
        <w:rPr>
          <w:rFonts w:ascii="Times New Roman"/>
          <w:b/>
          <w:i w:val="false"/>
          <w:color w:val="000000"/>
        </w:rPr>
        <w:t>на участие в механизме финансового содействия за счет средств</w:t>
      </w:r>
      <w:r>
        <w:br/>
      </w:r>
      <w:r>
        <w:rPr>
          <w:rFonts w:ascii="Times New Roman"/>
          <w:b/>
          <w:i w:val="false"/>
          <w:color w:val="000000"/>
        </w:rPr>
        <w:t>бюджета Евразийского экономического союза</w:t>
      </w:r>
    </w:p>
    <w:p>
      <w:pPr>
        <w:spacing w:after="0"/>
        <w:ind w:left="0"/>
        <w:jc w:val="both"/>
      </w:pPr>
      <w:bookmarkStart w:name="z340" w:id="328"/>
      <w:r>
        <w:rPr>
          <w:rFonts w:ascii="Times New Roman"/>
          <w:b w:val="false"/>
          <w:i w:val="false"/>
          <w:color w:val="000000"/>
          <w:sz w:val="28"/>
        </w:rPr>
        <w:t>
                         от _______________________________________</w:t>
      </w:r>
    </w:p>
    <w:bookmarkEnd w:id="328"/>
    <w:p>
      <w:pPr>
        <w:spacing w:after="0"/>
        <w:ind w:left="0"/>
        <w:jc w:val="both"/>
      </w:pPr>
      <w:r>
        <w:rPr>
          <w:rFonts w:ascii="Times New Roman"/>
          <w:b w:val="false"/>
          <w:i w:val="false"/>
          <w:color w:val="000000"/>
          <w:sz w:val="28"/>
        </w:rPr>
        <w:t xml:space="preserve">                               (наименование финансовой организации)</w:t>
      </w:r>
    </w:p>
    <w:p>
      <w:pPr>
        <w:spacing w:after="0"/>
        <w:ind w:left="0"/>
        <w:jc w:val="both"/>
      </w:pPr>
      <w:bookmarkStart w:name="z341" w:id="329"/>
      <w:r>
        <w:rPr>
          <w:rFonts w:ascii="Times New Roman"/>
          <w:b w:val="false"/>
          <w:i w:val="false"/>
          <w:color w:val="000000"/>
          <w:sz w:val="28"/>
        </w:rPr>
        <w:t>
      1. Полное наименование кооперационного проекта и его краткое описание: _______________</w:t>
      </w:r>
    </w:p>
    <w:bookmarkEnd w:id="329"/>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342" w:id="330"/>
      <w:r>
        <w:rPr>
          <w:rFonts w:ascii="Times New Roman"/>
          <w:b w:val="false"/>
          <w:i w:val="false"/>
          <w:color w:val="000000"/>
          <w:sz w:val="28"/>
        </w:rPr>
        <w:t>
      2. Место реализации кооперационного проекта:_______________________________________</w:t>
      </w:r>
    </w:p>
    <w:bookmarkEnd w:id="33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343" w:id="331"/>
      <w:r>
        <w:rPr>
          <w:rFonts w:ascii="Times New Roman"/>
          <w:b w:val="false"/>
          <w:i w:val="false"/>
          <w:color w:val="000000"/>
          <w:sz w:val="28"/>
        </w:rPr>
        <w:t>
      3. Количество участников кооперационного проекта и сведения о них: ___________________</w:t>
      </w:r>
    </w:p>
    <w:bookmarkEnd w:id="33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344" w:id="332"/>
      <w:r>
        <w:rPr>
          <w:rFonts w:ascii="Times New Roman"/>
          <w:b w:val="false"/>
          <w:i w:val="false"/>
          <w:color w:val="000000"/>
          <w:sz w:val="28"/>
        </w:rPr>
        <w:t>
      4. Виды кооперационного сотрудничества (для каждого участника кооперационного проекта)</w:t>
      </w:r>
    </w:p>
    <w:bookmarkEnd w:id="332"/>
    <w:p>
      <w:pPr>
        <w:spacing w:after="0"/>
        <w:ind w:left="0"/>
        <w:jc w:val="both"/>
      </w:pPr>
      <w:r>
        <w:rPr>
          <w:rFonts w:ascii="Times New Roman"/>
          <w:b w:val="false"/>
          <w:i w:val="false"/>
          <w:color w:val="000000"/>
          <w:sz w:val="28"/>
        </w:rPr>
        <w:t>в соответствии с подпунктом "а" пункта 4 Положения об отборе совместных</w:t>
      </w:r>
    </w:p>
    <w:p>
      <w:pPr>
        <w:spacing w:after="0"/>
        <w:ind w:left="0"/>
        <w:jc w:val="both"/>
      </w:pPr>
      <w:r>
        <w:rPr>
          <w:rFonts w:ascii="Times New Roman"/>
          <w:b w:val="false"/>
          <w:i w:val="false"/>
          <w:color w:val="000000"/>
          <w:sz w:val="28"/>
        </w:rPr>
        <w:t>кооперационных проектов в отраслях промышленности и оказании финансового содействия</w:t>
      </w:r>
    </w:p>
    <w:p>
      <w:pPr>
        <w:spacing w:after="0"/>
        <w:ind w:left="0"/>
        <w:jc w:val="both"/>
      </w:pPr>
      <w:r>
        <w:rPr>
          <w:rFonts w:ascii="Times New Roman"/>
          <w:b w:val="false"/>
          <w:i w:val="false"/>
          <w:color w:val="000000"/>
          <w:sz w:val="28"/>
        </w:rPr>
        <w:t>при их реализации государствами - членами Евразийского экономического союза,</w:t>
      </w:r>
    </w:p>
    <w:p>
      <w:pPr>
        <w:spacing w:after="0"/>
        <w:ind w:left="0"/>
        <w:jc w:val="both"/>
      </w:pPr>
      <w:r>
        <w:rPr>
          <w:rFonts w:ascii="Times New Roman"/>
          <w:b w:val="false"/>
          <w:i w:val="false"/>
          <w:color w:val="000000"/>
          <w:sz w:val="28"/>
        </w:rPr>
        <w:t>утвержденного Решением Евразийского межправительственного совета              202  г. №     :</w:t>
      </w:r>
    </w:p>
    <w:bookmarkStart w:name="z345" w:id="333"/>
    <w:p>
      <w:pPr>
        <w:spacing w:after="0"/>
        <w:ind w:left="0"/>
        <w:jc w:val="both"/>
      </w:pPr>
      <w:r>
        <w:rPr>
          <w:rFonts w:ascii="Times New Roman"/>
          <w:b w:val="false"/>
          <w:i w:val="false"/>
          <w:color w:val="000000"/>
          <w:sz w:val="28"/>
        </w:rPr>
        <w:t>
      □ поставка материалов, комплектующих;</w:t>
      </w:r>
    </w:p>
    <w:bookmarkEnd w:id="333"/>
    <w:bookmarkStart w:name="z346" w:id="334"/>
    <w:p>
      <w:pPr>
        <w:spacing w:after="0"/>
        <w:ind w:left="0"/>
        <w:jc w:val="both"/>
      </w:pPr>
      <w:r>
        <w:rPr>
          <w:rFonts w:ascii="Times New Roman"/>
          <w:b w:val="false"/>
          <w:i w:val="false"/>
          <w:color w:val="000000"/>
          <w:sz w:val="28"/>
        </w:rPr>
        <w:t>
      □ внесение имущественного взноса на реализацию кооперационного проекта;</w:t>
      </w:r>
    </w:p>
    <w:bookmarkEnd w:id="334"/>
    <w:bookmarkStart w:name="z347" w:id="335"/>
    <w:p>
      <w:pPr>
        <w:spacing w:after="0"/>
        <w:ind w:left="0"/>
        <w:jc w:val="both"/>
      </w:pPr>
      <w:r>
        <w:rPr>
          <w:rFonts w:ascii="Times New Roman"/>
          <w:b w:val="false"/>
          <w:i w:val="false"/>
          <w:color w:val="000000"/>
          <w:sz w:val="28"/>
        </w:rPr>
        <w:t>
      □ поставка технологического оборудования или программного обеспечения;</w:t>
      </w:r>
    </w:p>
    <w:bookmarkEnd w:id="335"/>
    <w:bookmarkStart w:name="z348" w:id="336"/>
    <w:p>
      <w:pPr>
        <w:spacing w:after="0"/>
        <w:ind w:left="0"/>
        <w:jc w:val="both"/>
      </w:pPr>
      <w:r>
        <w:rPr>
          <w:rFonts w:ascii="Times New Roman"/>
          <w:b w:val="false"/>
          <w:i w:val="false"/>
          <w:color w:val="000000"/>
          <w:sz w:val="28"/>
        </w:rPr>
        <w:t>
      □ оказание инжиниринговых и строительных услуг.</w:t>
      </w:r>
    </w:p>
    <w:bookmarkEnd w:id="336"/>
    <w:p>
      <w:pPr>
        <w:spacing w:after="0"/>
        <w:ind w:left="0"/>
        <w:jc w:val="both"/>
      </w:pPr>
      <w:bookmarkStart w:name="z349" w:id="337"/>
      <w:r>
        <w:rPr>
          <w:rFonts w:ascii="Times New Roman"/>
          <w:b w:val="false"/>
          <w:i w:val="false"/>
          <w:color w:val="000000"/>
          <w:sz w:val="28"/>
        </w:rPr>
        <w:t>
      5. Продукция, производимая в рамках кооперационного проекта, считается происходящей с</w:t>
      </w:r>
    </w:p>
    <w:bookmarkEnd w:id="337"/>
    <w:p>
      <w:pPr>
        <w:spacing w:after="0"/>
        <w:ind w:left="0"/>
        <w:jc w:val="both"/>
      </w:pPr>
      <w:r>
        <w:rPr>
          <w:rFonts w:ascii="Times New Roman"/>
          <w:b w:val="false"/>
          <w:i w:val="false"/>
          <w:color w:val="000000"/>
          <w:sz w:val="28"/>
        </w:rPr>
        <w:t>таможенной территории Евразийского экономического союза (далее - Союз):</w:t>
      </w:r>
    </w:p>
    <w:bookmarkStart w:name="z350" w:id="338"/>
    <w:p>
      <w:pPr>
        <w:spacing w:after="0"/>
        <w:ind w:left="0"/>
        <w:jc w:val="both"/>
      </w:pPr>
      <w:r>
        <w:rPr>
          <w:rFonts w:ascii="Times New Roman"/>
          <w:b w:val="false"/>
          <w:i w:val="false"/>
          <w:color w:val="000000"/>
          <w:sz w:val="28"/>
        </w:rPr>
        <w:t>
      □ да</w:t>
      </w:r>
    </w:p>
    <w:bookmarkEnd w:id="338"/>
    <w:bookmarkStart w:name="z351" w:id="339"/>
    <w:p>
      <w:pPr>
        <w:spacing w:after="0"/>
        <w:ind w:left="0"/>
        <w:jc w:val="both"/>
      </w:pPr>
      <w:r>
        <w:rPr>
          <w:rFonts w:ascii="Times New Roman"/>
          <w:b w:val="false"/>
          <w:i w:val="false"/>
          <w:color w:val="000000"/>
          <w:sz w:val="28"/>
        </w:rPr>
        <w:t>
      □ нет.</w:t>
      </w:r>
    </w:p>
    <w:bookmarkEnd w:id="339"/>
    <w:bookmarkStart w:name="z352" w:id="340"/>
    <w:p>
      <w:pPr>
        <w:spacing w:after="0"/>
        <w:ind w:left="0"/>
        <w:jc w:val="both"/>
      </w:pPr>
      <w:r>
        <w:rPr>
          <w:rFonts w:ascii="Times New Roman"/>
          <w:b w:val="false"/>
          <w:i w:val="false"/>
          <w:color w:val="000000"/>
          <w:sz w:val="28"/>
        </w:rPr>
        <w:t>
      6. При реализации кооперационного проекта обеспечивается:</w:t>
      </w:r>
    </w:p>
    <w:bookmarkEnd w:id="340"/>
    <w:p>
      <w:pPr>
        <w:spacing w:after="0"/>
        <w:ind w:left="0"/>
        <w:jc w:val="both"/>
      </w:pPr>
      <w:bookmarkStart w:name="z353" w:id="341"/>
      <w:r>
        <w:rPr>
          <w:rFonts w:ascii="Times New Roman"/>
          <w:b w:val="false"/>
          <w:i w:val="false"/>
          <w:color w:val="000000"/>
          <w:sz w:val="28"/>
        </w:rPr>
        <w:t>
      □ создание новых совместных промышленных производств, увеличение</w:t>
      </w:r>
    </w:p>
    <w:bookmarkEnd w:id="341"/>
    <w:p>
      <w:pPr>
        <w:spacing w:after="0"/>
        <w:ind w:left="0"/>
        <w:jc w:val="both"/>
      </w:pPr>
      <w:r>
        <w:rPr>
          <w:rFonts w:ascii="Times New Roman"/>
          <w:b w:val="false"/>
          <w:i w:val="false"/>
          <w:color w:val="000000"/>
          <w:sz w:val="28"/>
        </w:rPr>
        <w:t>существующих производственных мощностей, технологическое перевооружение и (или)</w:t>
      </w:r>
    </w:p>
    <w:p>
      <w:pPr>
        <w:spacing w:after="0"/>
        <w:ind w:left="0"/>
        <w:jc w:val="both"/>
      </w:pPr>
      <w:r>
        <w:rPr>
          <w:rFonts w:ascii="Times New Roman"/>
          <w:b w:val="false"/>
          <w:i w:val="false"/>
          <w:color w:val="000000"/>
          <w:sz w:val="28"/>
        </w:rPr>
        <w:t>модернизация производства, создание новых рабочих мест;</w:t>
      </w:r>
    </w:p>
    <w:p>
      <w:pPr>
        <w:spacing w:after="0"/>
        <w:ind w:left="0"/>
        <w:jc w:val="both"/>
      </w:pPr>
      <w:bookmarkStart w:name="z354" w:id="342"/>
      <w:r>
        <w:rPr>
          <w:rFonts w:ascii="Times New Roman"/>
          <w:b w:val="false"/>
          <w:i w:val="false"/>
          <w:color w:val="000000"/>
          <w:sz w:val="28"/>
        </w:rPr>
        <w:t>
      □ формирование добавленной стоимости в рамках производственной цепочки</w:t>
      </w:r>
    </w:p>
    <w:bookmarkEnd w:id="342"/>
    <w:p>
      <w:pPr>
        <w:spacing w:after="0"/>
        <w:ind w:left="0"/>
        <w:jc w:val="both"/>
      </w:pPr>
      <w:r>
        <w:rPr>
          <w:rFonts w:ascii="Times New Roman"/>
          <w:b w:val="false"/>
          <w:i w:val="false"/>
          <w:color w:val="000000"/>
          <w:sz w:val="28"/>
        </w:rPr>
        <w:t>поставки продукции;</w:t>
      </w:r>
    </w:p>
    <w:p>
      <w:pPr>
        <w:spacing w:after="0"/>
        <w:ind w:left="0"/>
        <w:jc w:val="both"/>
      </w:pPr>
      <w:bookmarkStart w:name="z355" w:id="343"/>
      <w:r>
        <w:rPr>
          <w:rFonts w:ascii="Times New Roman"/>
          <w:b w:val="false"/>
          <w:i w:val="false"/>
          <w:color w:val="000000"/>
          <w:sz w:val="28"/>
        </w:rPr>
        <w:t>
      □ наращивание экспорта продукции, произведенной в рамках кооперационных</w:t>
      </w:r>
    </w:p>
    <w:bookmarkEnd w:id="343"/>
    <w:p>
      <w:pPr>
        <w:spacing w:after="0"/>
        <w:ind w:left="0"/>
        <w:jc w:val="both"/>
      </w:pPr>
      <w:r>
        <w:rPr>
          <w:rFonts w:ascii="Times New Roman"/>
          <w:b w:val="false"/>
          <w:i w:val="false"/>
          <w:color w:val="000000"/>
          <w:sz w:val="28"/>
        </w:rPr>
        <w:t>проектов, в государства, не являющиеся членами Союза;</w:t>
      </w:r>
    </w:p>
    <w:bookmarkStart w:name="z356" w:id="344"/>
    <w:p>
      <w:pPr>
        <w:spacing w:after="0"/>
        <w:ind w:left="0"/>
        <w:jc w:val="both"/>
      </w:pPr>
      <w:r>
        <w:rPr>
          <w:rFonts w:ascii="Times New Roman"/>
          <w:b w:val="false"/>
          <w:i w:val="false"/>
          <w:color w:val="000000"/>
          <w:sz w:val="28"/>
        </w:rPr>
        <w:t>
      □ увеличение объемов взаимной торговли и взаимных инвестиций.</w:t>
      </w:r>
    </w:p>
    <w:bookmarkEnd w:id="344"/>
    <w:bookmarkStart w:name="z357" w:id="345"/>
    <w:p>
      <w:pPr>
        <w:spacing w:after="0"/>
        <w:ind w:left="0"/>
        <w:jc w:val="both"/>
      </w:pPr>
      <w:r>
        <w:rPr>
          <w:rFonts w:ascii="Times New Roman"/>
          <w:b w:val="false"/>
          <w:i w:val="false"/>
          <w:color w:val="000000"/>
          <w:sz w:val="28"/>
        </w:rPr>
        <w:t>
      7. Срок реализации кооперационного проекта: _______________________________________</w:t>
      </w:r>
    </w:p>
    <w:bookmarkEnd w:id="345"/>
    <w:p>
      <w:pPr>
        <w:spacing w:after="0"/>
        <w:ind w:left="0"/>
        <w:jc w:val="both"/>
      </w:pPr>
      <w:bookmarkStart w:name="z358" w:id="346"/>
      <w:r>
        <w:rPr>
          <w:rFonts w:ascii="Times New Roman"/>
          <w:b w:val="false"/>
          <w:i w:val="false"/>
          <w:color w:val="000000"/>
          <w:sz w:val="28"/>
        </w:rPr>
        <w:t>
      8. Общая стоимость и структура финансирования проекта: необходимый объем инвестиций</w:t>
      </w:r>
    </w:p>
    <w:bookmarkEnd w:id="346"/>
    <w:p>
      <w:pPr>
        <w:spacing w:after="0"/>
        <w:ind w:left="0"/>
        <w:jc w:val="both"/>
      </w:pPr>
      <w:r>
        <w:rPr>
          <w:rFonts w:ascii="Times New Roman"/>
          <w:b w:val="false"/>
          <w:i w:val="false"/>
          <w:color w:val="000000"/>
          <w:sz w:val="28"/>
        </w:rPr>
        <w:t>(валюта кредитного договора):_____________________________________________________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359" w:id="347"/>
      <w:r>
        <w:rPr>
          <w:rFonts w:ascii="Times New Roman"/>
          <w:b w:val="false"/>
          <w:i w:val="false"/>
          <w:color w:val="000000"/>
          <w:sz w:val="28"/>
        </w:rPr>
        <w:t>
      источники и объем финансирования кооперационного проекта (для каждого участника</w:t>
      </w:r>
    </w:p>
    <w:bookmarkEnd w:id="347"/>
    <w:p>
      <w:pPr>
        <w:spacing w:after="0"/>
        <w:ind w:left="0"/>
        <w:jc w:val="both"/>
      </w:pPr>
      <w:r>
        <w:rPr>
          <w:rFonts w:ascii="Times New Roman"/>
          <w:b w:val="false"/>
          <w:i w:val="false"/>
          <w:color w:val="000000"/>
          <w:sz w:val="28"/>
        </w:rPr>
        <w:t>кооперационного проекта (при необходимости)): 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bookmarkStart w:name="z360" w:id="348"/>
    <w:p>
      <w:pPr>
        <w:spacing w:after="0"/>
        <w:ind w:left="0"/>
        <w:jc w:val="both"/>
      </w:pPr>
      <w:r>
        <w:rPr>
          <w:rFonts w:ascii="Times New Roman"/>
          <w:b w:val="false"/>
          <w:i w:val="false"/>
          <w:color w:val="000000"/>
          <w:sz w:val="28"/>
        </w:rPr>
        <w:t>
      наличие соинвестора:</w:t>
      </w:r>
    </w:p>
    <w:bookmarkEnd w:id="348"/>
    <w:bookmarkStart w:name="z361" w:id="349"/>
    <w:p>
      <w:pPr>
        <w:spacing w:after="0"/>
        <w:ind w:left="0"/>
        <w:jc w:val="both"/>
      </w:pPr>
      <w:r>
        <w:rPr>
          <w:rFonts w:ascii="Times New Roman"/>
          <w:b w:val="false"/>
          <w:i w:val="false"/>
          <w:color w:val="000000"/>
          <w:sz w:val="28"/>
        </w:rPr>
        <w:t>
      □ да</w:t>
      </w:r>
    </w:p>
    <w:bookmarkEnd w:id="349"/>
    <w:bookmarkStart w:name="z362" w:id="350"/>
    <w:p>
      <w:pPr>
        <w:spacing w:after="0"/>
        <w:ind w:left="0"/>
        <w:jc w:val="both"/>
      </w:pPr>
      <w:r>
        <w:rPr>
          <w:rFonts w:ascii="Times New Roman"/>
          <w:b w:val="false"/>
          <w:i w:val="false"/>
          <w:color w:val="000000"/>
          <w:sz w:val="28"/>
        </w:rPr>
        <w:t>
      □ нет.</w:t>
      </w:r>
    </w:p>
    <w:bookmarkEnd w:id="350"/>
    <w:p>
      <w:pPr>
        <w:spacing w:after="0"/>
        <w:ind w:left="0"/>
        <w:jc w:val="both"/>
      </w:pPr>
      <w:bookmarkStart w:name="z363" w:id="351"/>
      <w:r>
        <w:rPr>
          <w:rFonts w:ascii="Times New Roman"/>
          <w:b w:val="false"/>
          <w:i w:val="false"/>
          <w:color w:val="000000"/>
          <w:sz w:val="28"/>
        </w:rPr>
        <w:t>
      9. Краткое описание производства (если применимо):__________________________________</w:t>
      </w:r>
    </w:p>
    <w:bookmarkEnd w:id="35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364" w:id="352"/>
      <w:r>
        <w:rPr>
          <w:rFonts w:ascii="Times New Roman"/>
          <w:b w:val="false"/>
          <w:i w:val="false"/>
          <w:color w:val="000000"/>
          <w:sz w:val="28"/>
        </w:rPr>
        <w:t>
      10. Основные потребители производимой продукции (если применимо): наличие контракта</w:t>
      </w:r>
    </w:p>
    <w:bookmarkEnd w:id="352"/>
    <w:p>
      <w:pPr>
        <w:spacing w:after="0"/>
        <w:ind w:left="0"/>
        <w:jc w:val="both"/>
      </w:pPr>
      <w:r>
        <w:rPr>
          <w:rFonts w:ascii="Times New Roman"/>
          <w:b w:val="false"/>
          <w:i w:val="false"/>
          <w:color w:val="000000"/>
          <w:sz w:val="28"/>
        </w:rPr>
        <w:t>или договора с юридическим лицом государства-члена Союза (в том числе</w:t>
      </w:r>
    </w:p>
    <w:p>
      <w:pPr>
        <w:spacing w:after="0"/>
        <w:ind w:left="0"/>
        <w:jc w:val="both"/>
      </w:pPr>
      <w:r>
        <w:rPr>
          <w:rFonts w:ascii="Times New Roman"/>
          <w:b w:val="false"/>
          <w:i w:val="false"/>
          <w:color w:val="000000"/>
          <w:sz w:val="28"/>
        </w:rPr>
        <w:t>предварительного) на поставку продукции:</w:t>
      </w:r>
    </w:p>
    <w:bookmarkStart w:name="z365" w:id="353"/>
    <w:p>
      <w:pPr>
        <w:spacing w:after="0"/>
        <w:ind w:left="0"/>
        <w:jc w:val="both"/>
      </w:pPr>
      <w:r>
        <w:rPr>
          <w:rFonts w:ascii="Times New Roman"/>
          <w:b w:val="false"/>
          <w:i w:val="false"/>
          <w:color w:val="000000"/>
          <w:sz w:val="28"/>
        </w:rPr>
        <w:t>
      □ да</w:t>
      </w:r>
    </w:p>
    <w:bookmarkEnd w:id="353"/>
    <w:bookmarkStart w:name="z366" w:id="354"/>
    <w:p>
      <w:pPr>
        <w:spacing w:after="0"/>
        <w:ind w:left="0"/>
        <w:jc w:val="both"/>
      </w:pPr>
      <w:r>
        <w:rPr>
          <w:rFonts w:ascii="Times New Roman"/>
          <w:b w:val="false"/>
          <w:i w:val="false"/>
          <w:color w:val="000000"/>
          <w:sz w:val="28"/>
        </w:rPr>
        <w:t>
      □ нет;</w:t>
      </w:r>
    </w:p>
    <w:bookmarkEnd w:id="354"/>
    <w:p>
      <w:pPr>
        <w:spacing w:after="0"/>
        <w:ind w:left="0"/>
        <w:jc w:val="both"/>
      </w:pPr>
      <w:bookmarkStart w:name="z367" w:id="355"/>
      <w:r>
        <w:rPr>
          <w:rFonts w:ascii="Times New Roman"/>
          <w:b w:val="false"/>
          <w:i w:val="false"/>
          <w:color w:val="000000"/>
          <w:sz w:val="28"/>
        </w:rPr>
        <w:t>
      юридическое лицо государства - члена Союза, заинтересованное в производимой</w:t>
      </w:r>
    </w:p>
    <w:bookmarkEnd w:id="355"/>
    <w:p>
      <w:pPr>
        <w:spacing w:after="0"/>
        <w:ind w:left="0"/>
        <w:jc w:val="both"/>
      </w:pPr>
      <w:r>
        <w:rPr>
          <w:rFonts w:ascii="Times New Roman"/>
          <w:b w:val="false"/>
          <w:i w:val="false"/>
          <w:color w:val="000000"/>
          <w:sz w:val="28"/>
        </w:rPr>
        <w:t>продукции, являющейся результатом реализации кооперационного проекта: 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368" w:id="356"/>
      <w:r>
        <w:rPr>
          <w:rFonts w:ascii="Times New Roman"/>
          <w:b w:val="false"/>
          <w:i w:val="false"/>
          <w:color w:val="000000"/>
          <w:sz w:val="28"/>
        </w:rPr>
        <w:t>
      наличие в рамках Союза конкурентного производства аналогичной продукции и</w:t>
      </w:r>
    </w:p>
    <w:bookmarkEnd w:id="356"/>
    <w:p>
      <w:pPr>
        <w:spacing w:after="0"/>
        <w:ind w:left="0"/>
        <w:jc w:val="both"/>
      </w:pPr>
      <w:r>
        <w:rPr>
          <w:rFonts w:ascii="Times New Roman"/>
          <w:b w:val="false"/>
          <w:i w:val="false"/>
          <w:color w:val="000000"/>
          <w:sz w:val="28"/>
        </w:rPr>
        <w:t>краткое описание такого производства: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369" w:id="357"/>
      <w:r>
        <w:rPr>
          <w:rFonts w:ascii="Times New Roman"/>
          <w:b w:val="false"/>
          <w:i w:val="false"/>
          <w:color w:val="000000"/>
          <w:sz w:val="28"/>
        </w:rPr>
        <w:t>
      оценка емкости рынка Союза и мирового рынка данной продукции (аналогичной</w:t>
      </w:r>
    </w:p>
    <w:bookmarkEnd w:id="357"/>
    <w:p>
      <w:pPr>
        <w:spacing w:after="0"/>
        <w:ind w:left="0"/>
        <w:jc w:val="both"/>
      </w:pPr>
      <w:r>
        <w:rPr>
          <w:rFonts w:ascii="Times New Roman"/>
          <w:b w:val="false"/>
          <w:i w:val="false"/>
          <w:color w:val="000000"/>
          <w:sz w:val="28"/>
        </w:rPr>
        <w:t>продукции):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370" w:id="358"/>
      <w:r>
        <w:rPr>
          <w:rFonts w:ascii="Times New Roman"/>
          <w:b w:val="false"/>
          <w:i w:val="false"/>
          <w:color w:val="000000"/>
          <w:sz w:val="28"/>
        </w:rPr>
        <w:t>
      11. Инновационность кооперационного проекта, оценка новизны реализуемых в</w:t>
      </w:r>
    </w:p>
    <w:bookmarkEnd w:id="358"/>
    <w:p>
      <w:pPr>
        <w:spacing w:after="0"/>
        <w:ind w:left="0"/>
        <w:jc w:val="both"/>
      </w:pPr>
      <w:r>
        <w:rPr>
          <w:rFonts w:ascii="Times New Roman"/>
          <w:b w:val="false"/>
          <w:i w:val="false"/>
          <w:color w:val="000000"/>
          <w:sz w:val="28"/>
        </w:rPr>
        <w:t>кооперационном проекте технологий: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371" w:id="359"/>
      <w:r>
        <w:rPr>
          <w:rFonts w:ascii="Times New Roman"/>
          <w:b w:val="false"/>
          <w:i w:val="false"/>
          <w:color w:val="000000"/>
          <w:sz w:val="28"/>
        </w:rPr>
        <w:t>
      12. Информация о соответствии кооперационного проекта программным документам</w:t>
      </w:r>
    </w:p>
    <w:bookmarkEnd w:id="359"/>
    <w:p>
      <w:pPr>
        <w:spacing w:after="0"/>
        <w:ind w:left="0"/>
        <w:jc w:val="both"/>
      </w:pPr>
      <w:r>
        <w:rPr>
          <w:rFonts w:ascii="Times New Roman"/>
          <w:b w:val="false"/>
          <w:i w:val="false"/>
          <w:color w:val="000000"/>
          <w:sz w:val="28"/>
        </w:rPr>
        <w:t>государств - членов Союза и включении кооперационного проекта в программы государств-</w:t>
      </w:r>
    </w:p>
    <w:p>
      <w:pPr>
        <w:spacing w:after="0"/>
        <w:ind w:left="0"/>
        <w:jc w:val="both"/>
      </w:pPr>
      <w:r>
        <w:rPr>
          <w:rFonts w:ascii="Times New Roman"/>
          <w:b w:val="false"/>
          <w:i w:val="false"/>
          <w:color w:val="000000"/>
          <w:sz w:val="28"/>
        </w:rPr>
        <w:t>членов: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372" w:id="360"/>
      <w:r>
        <w:rPr>
          <w:rFonts w:ascii="Times New Roman"/>
          <w:b w:val="false"/>
          <w:i w:val="false"/>
          <w:color w:val="000000"/>
          <w:sz w:val="28"/>
        </w:rPr>
        <w:t>
      13. Сведения о проведенных ранее мероприятиях по реализации кооперационного проекта (в</w:t>
      </w:r>
    </w:p>
    <w:bookmarkEnd w:id="360"/>
    <w:p>
      <w:pPr>
        <w:spacing w:after="0"/>
        <w:ind w:left="0"/>
        <w:jc w:val="both"/>
      </w:pPr>
      <w:r>
        <w:rPr>
          <w:rFonts w:ascii="Times New Roman"/>
          <w:b w:val="false"/>
          <w:i w:val="false"/>
          <w:color w:val="000000"/>
          <w:sz w:val="28"/>
        </w:rPr>
        <w:t>том числе о финансировании):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373" w:id="361"/>
      <w:r>
        <w:rPr>
          <w:rFonts w:ascii="Times New Roman"/>
          <w:b w:val="false"/>
          <w:i w:val="false"/>
          <w:color w:val="000000"/>
          <w:sz w:val="28"/>
        </w:rPr>
        <w:t>
      14. Прогнозируемые риски при реализации кооперационного проекта: ___________________</w:t>
      </w:r>
    </w:p>
    <w:bookmarkEnd w:id="36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374" w:id="362"/>
      <w:r>
        <w:rPr>
          <w:rFonts w:ascii="Times New Roman"/>
          <w:b w:val="false"/>
          <w:i w:val="false"/>
          <w:color w:val="000000"/>
          <w:sz w:val="28"/>
        </w:rPr>
        <w:t>
      15. Оценка возможного экономического эффекта от реализации кооперационного проекта</w:t>
      </w:r>
    </w:p>
    <w:bookmarkEnd w:id="362"/>
    <w:p>
      <w:pPr>
        <w:spacing w:after="0"/>
        <w:ind w:left="0"/>
        <w:jc w:val="both"/>
      </w:pPr>
      <w:r>
        <w:rPr>
          <w:rFonts w:ascii="Times New Roman"/>
          <w:b w:val="false"/>
          <w:i w:val="false"/>
          <w:color w:val="000000"/>
          <w:sz w:val="28"/>
        </w:rPr>
        <w:t>для каждого государства - члена Союза:</w:t>
      </w:r>
    </w:p>
    <w:p>
      <w:pPr>
        <w:spacing w:after="0"/>
        <w:ind w:left="0"/>
        <w:jc w:val="both"/>
      </w:pPr>
      <w:bookmarkStart w:name="z375" w:id="363"/>
      <w:r>
        <w:rPr>
          <w:rFonts w:ascii="Times New Roman"/>
          <w:b w:val="false"/>
          <w:i w:val="false"/>
          <w:color w:val="000000"/>
          <w:sz w:val="28"/>
        </w:rPr>
        <w:t>
      объем взаимных инвестиций в рамках кооперационных проектов в сумме,</w:t>
      </w:r>
    </w:p>
    <w:bookmarkEnd w:id="363"/>
    <w:p>
      <w:pPr>
        <w:spacing w:after="0"/>
        <w:ind w:left="0"/>
        <w:jc w:val="both"/>
      </w:pPr>
      <w:r>
        <w:rPr>
          <w:rFonts w:ascii="Times New Roman"/>
          <w:b w:val="false"/>
          <w:i w:val="false"/>
          <w:color w:val="000000"/>
          <w:sz w:val="28"/>
        </w:rPr>
        <w:t>эквивалентной _____________ млн российских рублей;</w:t>
      </w:r>
    </w:p>
    <w:p>
      <w:pPr>
        <w:spacing w:after="0"/>
        <w:ind w:left="0"/>
        <w:jc w:val="both"/>
      </w:pPr>
      <w:bookmarkStart w:name="z376" w:id="364"/>
      <w:r>
        <w:rPr>
          <w:rFonts w:ascii="Times New Roman"/>
          <w:b w:val="false"/>
          <w:i w:val="false"/>
          <w:color w:val="000000"/>
          <w:sz w:val="28"/>
        </w:rPr>
        <w:t>
      объем экспорта промышленных товаров в рамках взаимной торговли в сумме,</w:t>
      </w:r>
    </w:p>
    <w:bookmarkEnd w:id="364"/>
    <w:p>
      <w:pPr>
        <w:spacing w:after="0"/>
        <w:ind w:left="0"/>
        <w:jc w:val="both"/>
      </w:pPr>
      <w:r>
        <w:rPr>
          <w:rFonts w:ascii="Times New Roman"/>
          <w:b w:val="false"/>
          <w:i w:val="false"/>
          <w:color w:val="000000"/>
          <w:sz w:val="28"/>
        </w:rPr>
        <w:t>эквивалентной _____________ млн российских рублей;</w:t>
      </w:r>
    </w:p>
    <w:p>
      <w:pPr>
        <w:spacing w:after="0"/>
        <w:ind w:left="0"/>
        <w:jc w:val="both"/>
      </w:pPr>
      <w:bookmarkStart w:name="z377" w:id="365"/>
      <w:r>
        <w:rPr>
          <w:rFonts w:ascii="Times New Roman"/>
          <w:b w:val="false"/>
          <w:i w:val="false"/>
          <w:color w:val="000000"/>
          <w:sz w:val="28"/>
        </w:rPr>
        <w:t>
      объем дополнительных налоговых поступлений в бюджеты государств-членов (в том</w:t>
      </w:r>
    </w:p>
    <w:bookmarkEnd w:id="365"/>
    <w:p>
      <w:pPr>
        <w:spacing w:after="0"/>
        <w:ind w:left="0"/>
        <w:jc w:val="both"/>
      </w:pPr>
      <w:r>
        <w:rPr>
          <w:rFonts w:ascii="Times New Roman"/>
          <w:b w:val="false"/>
          <w:i w:val="false"/>
          <w:color w:val="000000"/>
          <w:sz w:val="28"/>
        </w:rPr>
        <w:t>числе по каждому государству-члену в тыс. единиц национальной валюты) в сумме,</w:t>
      </w:r>
    </w:p>
    <w:p>
      <w:pPr>
        <w:spacing w:after="0"/>
        <w:ind w:left="0"/>
        <w:jc w:val="both"/>
      </w:pPr>
      <w:r>
        <w:rPr>
          <w:rFonts w:ascii="Times New Roman"/>
          <w:b w:val="false"/>
          <w:i w:val="false"/>
          <w:color w:val="000000"/>
          <w:sz w:val="28"/>
        </w:rPr>
        <w:t>эквивалентной ______________ млн российских рублей;</w:t>
      </w:r>
    </w:p>
    <w:p>
      <w:pPr>
        <w:spacing w:after="0"/>
        <w:ind w:left="0"/>
        <w:jc w:val="both"/>
      </w:pPr>
      <w:bookmarkStart w:name="z378" w:id="366"/>
      <w:r>
        <w:rPr>
          <w:rFonts w:ascii="Times New Roman"/>
          <w:b w:val="false"/>
          <w:i w:val="false"/>
          <w:color w:val="000000"/>
          <w:sz w:val="28"/>
        </w:rPr>
        <w:t>
      объем произведенной продукции на сумму, эквивалентную ________________ млн</w:t>
      </w:r>
    </w:p>
    <w:bookmarkEnd w:id="366"/>
    <w:p>
      <w:pPr>
        <w:spacing w:after="0"/>
        <w:ind w:left="0"/>
        <w:jc w:val="both"/>
      </w:pPr>
      <w:r>
        <w:rPr>
          <w:rFonts w:ascii="Times New Roman"/>
          <w:b w:val="false"/>
          <w:i w:val="false"/>
          <w:color w:val="000000"/>
          <w:sz w:val="28"/>
        </w:rPr>
        <w:t>российских рублей;</w:t>
      </w:r>
    </w:p>
    <w:p>
      <w:pPr>
        <w:spacing w:after="0"/>
        <w:ind w:left="0"/>
        <w:jc w:val="both"/>
      </w:pPr>
      <w:bookmarkStart w:name="z379" w:id="367"/>
      <w:r>
        <w:rPr>
          <w:rFonts w:ascii="Times New Roman"/>
          <w:b w:val="false"/>
          <w:i w:val="false"/>
          <w:color w:val="000000"/>
          <w:sz w:val="28"/>
        </w:rPr>
        <w:t>
      увеличение производительности (объем произведенной продукции в расчете на час</w:t>
      </w:r>
    </w:p>
    <w:bookmarkEnd w:id="367"/>
    <w:p>
      <w:pPr>
        <w:spacing w:after="0"/>
        <w:ind w:left="0"/>
        <w:jc w:val="both"/>
      </w:pPr>
      <w:r>
        <w:rPr>
          <w:rFonts w:ascii="Times New Roman"/>
          <w:b w:val="false"/>
          <w:i w:val="false"/>
          <w:color w:val="000000"/>
          <w:sz w:val="28"/>
        </w:rPr>
        <w:t>времени одного сотрудника) (если применимо), российских рублей/час: _____________;</w:t>
      </w:r>
    </w:p>
    <w:bookmarkStart w:name="z380" w:id="368"/>
    <w:p>
      <w:pPr>
        <w:spacing w:after="0"/>
        <w:ind w:left="0"/>
        <w:jc w:val="both"/>
      </w:pPr>
      <w:r>
        <w:rPr>
          <w:rFonts w:ascii="Times New Roman"/>
          <w:b w:val="false"/>
          <w:i w:val="false"/>
          <w:color w:val="000000"/>
          <w:sz w:val="28"/>
        </w:rPr>
        <w:t>
      количество созданных новых рабочих мест: _________________.</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Положению об отборе</w:t>
            </w:r>
            <w:r>
              <w:br/>
            </w:r>
            <w:r>
              <w:rPr>
                <w:rFonts w:ascii="Times New Roman"/>
                <w:b w:val="false"/>
                <w:i w:val="false"/>
                <w:color w:val="000000"/>
                <w:sz w:val="20"/>
              </w:rPr>
              <w:t>совместных кооперационных</w:t>
            </w:r>
            <w:r>
              <w:br/>
            </w:r>
            <w:r>
              <w:rPr>
                <w:rFonts w:ascii="Times New Roman"/>
                <w:b w:val="false"/>
                <w:i w:val="false"/>
                <w:color w:val="000000"/>
                <w:sz w:val="20"/>
              </w:rPr>
              <w:t>проектов в отраслях</w:t>
            </w:r>
            <w:r>
              <w:br/>
            </w:r>
            <w:r>
              <w:rPr>
                <w:rFonts w:ascii="Times New Roman"/>
                <w:b w:val="false"/>
                <w:i w:val="false"/>
                <w:color w:val="000000"/>
                <w:sz w:val="20"/>
              </w:rPr>
              <w:t>промышленности и оказании</w:t>
            </w:r>
            <w:r>
              <w:br/>
            </w:r>
            <w:r>
              <w:rPr>
                <w:rFonts w:ascii="Times New Roman"/>
                <w:b w:val="false"/>
                <w:i w:val="false"/>
                <w:color w:val="000000"/>
                <w:sz w:val="20"/>
              </w:rPr>
              <w:t>финансового содействия при их</w:t>
            </w:r>
            <w:r>
              <w:br/>
            </w:r>
            <w:r>
              <w:rPr>
                <w:rFonts w:ascii="Times New Roman"/>
                <w:b w:val="false"/>
                <w:i w:val="false"/>
                <w:color w:val="000000"/>
                <w:sz w:val="20"/>
              </w:rPr>
              <w:t>реализации государствами –</w:t>
            </w:r>
            <w:r>
              <w:br/>
            </w:r>
            <w:r>
              <w:rPr>
                <w:rFonts w:ascii="Times New Roman"/>
                <w:b w:val="false"/>
                <w:i w:val="false"/>
                <w:color w:val="000000"/>
                <w:sz w:val="20"/>
              </w:rPr>
              <w:t>членами Евразийского</w:t>
            </w:r>
            <w:r>
              <w:br/>
            </w:r>
            <w:r>
              <w:rPr>
                <w:rFonts w:ascii="Times New Roman"/>
                <w:b w:val="false"/>
                <w:i w:val="false"/>
                <w:color w:val="000000"/>
                <w:sz w:val="20"/>
              </w:rPr>
              <w:t>экономического союза</w:t>
            </w:r>
          </w:p>
        </w:tc>
      </w:tr>
    </w:tbl>
    <w:bookmarkStart w:name="z382" w:id="369"/>
    <w:p>
      <w:pPr>
        <w:spacing w:after="0"/>
        <w:ind w:left="0"/>
        <w:jc w:val="left"/>
      </w:pPr>
      <w:r>
        <w:rPr>
          <w:rFonts w:ascii="Times New Roman"/>
          <w:b/>
          <w:i w:val="false"/>
          <w:color w:val="000000"/>
        </w:rPr>
        <w:t xml:space="preserve"> ФОРМА</w:t>
      </w:r>
      <w:r>
        <w:br/>
      </w:r>
      <w:r>
        <w:rPr>
          <w:rFonts w:ascii="Times New Roman"/>
          <w:b/>
          <w:i w:val="false"/>
          <w:color w:val="000000"/>
        </w:rPr>
        <w:t>проекта решения Евразийской экономической комиссии об</w:t>
      </w:r>
      <w:r>
        <w:br/>
      </w:r>
      <w:r>
        <w:rPr>
          <w:rFonts w:ascii="Times New Roman"/>
          <w:b/>
          <w:i w:val="false"/>
          <w:color w:val="000000"/>
        </w:rPr>
        <w:t>одобрении кооперационного проекта и предоставлении субсидии</w:t>
      </w:r>
      <w:r>
        <w:br/>
      </w:r>
      <w:r>
        <w:rPr>
          <w:rFonts w:ascii="Times New Roman"/>
          <w:b/>
          <w:i w:val="false"/>
          <w:color w:val="000000"/>
        </w:rPr>
        <w:t>финансовой организации</w:t>
      </w:r>
    </w:p>
    <w:bookmarkEnd w:id="369"/>
    <w:p>
      <w:pPr>
        <w:spacing w:after="0"/>
        <w:ind w:left="0"/>
        <w:jc w:val="both"/>
      </w:pPr>
      <w:r>
        <w:rPr>
          <w:rFonts w:ascii="Times New Roman"/>
          <w:b w:val="false"/>
          <w:i w:val="false"/>
          <w:color w:val="000000"/>
          <w:sz w:val="28"/>
        </w:rPr>
        <w:t xml:space="preserve">
      </w:t>
      </w:r>
      <w:r>
        <w:rPr>
          <w:rFonts w:ascii="Times New Roman"/>
          <w:b/>
          <w:i w:val="false"/>
          <w:color w:val="000000"/>
          <w:sz w:val="28"/>
        </w:rPr>
        <w:t>РЕШЕНИЕ</w:t>
      </w:r>
    </w:p>
    <w:bookmarkStart w:name="z383" w:id="370"/>
    <w:p>
      <w:pPr>
        <w:spacing w:after="0"/>
        <w:ind w:left="0"/>
        <w:jc w:val="both"/>
      </w:pPr>
      <w:r>
        <w:rPr>
          <w:rFonts w:ascii="Times New Roman"/>
          <w:b w:val="false"/>
          <w:i w:val="false"/>
          <w:color w:val="000000"/>
          <w:sz w:val="28"/>
        </w:rPr>
        <w:t>
      202   г.                                     №                                     г.</w:t>
      </w:r>
    </w:p>
    <w:bookmarkEnd w:id="370"/>
    <w:p>
      <w:pPr>
        <w:spacing w:after="0"/>
        <w:ind w:left="0"/>
        <w:jc w:val="left"/>
      </w:pPr>
      <w:r>
        <w:rPr>
          <w:rFonts w:ascii="Times New Roman"/>
          <w:b/>
          <w:i w:val="false"/>
          <w:color w:val="000000"/>
        </w:rPr>
        <w:t xml:space="preserve"> Об одобрении кооперационного проекта и предоставлении</w:t>
      </w:r>
      <w:r>
        <w:br/>
      </w:r>
      <w:r>
        <w:rPr>
          <w:rFonts w:ascii="Times New Roman"/>
          <w:b/>
          <w:i w:val="false"/>
          <w:color w:val="000000"/>
        </w:rPr>
        <w:t>субсидии финансовой организации</w:t>
      </w:r>
    </w:p>
    <w:bookmarkStart w:name="z384" w:id="371"/>
    <w:p>
      <w:pPr>
        <w:spacing w:after="0"/>
        <w:ind w:left="0"/>
        <w:jc w:val="both"/>
      </w:pPr>
      <w:r>
        <w:rPr>
          <w:rFonts w:ascii="Times New Roman"/>
          <w:b w:val="false"/>
          <w:i w:val="false"/>
          <w:color w:val="000000"/>
          <w:sz w:val="28"/>
        </w:rPr>
        <w:t xml:space="preserve">
      В соответствии с пунктом 4 статьи 92 Договора о Евразийском экономическом союзе от 29 мая 2014 года и Положением об отборе совместных кооперационных проектов в отраслях промышленности и оказании финансового содействия при их реализации государствами - членами Евразийского экономического союза, утвержденным Решением Евразийского межправительственного совета от                 202    г. №      (далее - Положение об отборе совместных проектов), Совет Евразийской экономической комиссии </w:t>
      </w:r>
      <w:r>
        <w:rPr>
          <w:rFonts w:ascii="Times New Roman"/>
          <w:b/>
          <w:i w:val="false"/>
          <w:color w:val="000000"/>
          <w:sz w:val="28"/>
        </w:rPr>
        <w:t>решил:</w:t>
      </w:r>
    </w:p>
    <w:bookmarkEnd w:id="371"/>
    <w:bookmarkStart w:name="z385" w:id="372"/>
    <w:p>
      <w:pPr>
        <w:spacing w:after="0"/>
        <w:ind w:left="0"/>
        <w:jc w:val="both"/>
      </w:pPr>
      <w:r>
        <w:rPr>
          <w:rFonts w:ascii="Times New Roman"/>
          <w:b w:val="false"/>
          <w:i w:val="false"/>
          <w:color w:val="000000"/>
          <w:sz w:val="28"/>
        </w:rPr>
        <w:t xml:space="preserve">
      1. Одобрить совместный кооперационный проект </w:t>
      </w:r>
      <w:r>
        <w:rPr>
          <w:rFonts w:ascii="Times New Roman"/>
          <w:b w:val="false"/>
          <w:i/>
          <w:color w:val="000000"/>
          <w:sz w:val="28"/>
        </w:rPr>
        <w:t>(наименование кооперационного проекта)</w:t>
      </w:r>
      <w:r>
        <w:rPr>
          <w:rFonts w:ascii="Times New Roman"/>
          <w:b w:val="false"/>
          <w:i w:val="false"/>
          <w:color w:val="000000"/>
          <w:sz w:val="28"/>
        </w:rPr>
        <w:t xml:space="preserve"> (далее - проект) в соответствии с паспортом проекта, признав его соответствующим критериям отбора кооперационных проектов, предусмотренным разделом II Положения об отборе совместных проектов.</w:t>
      </w:r>
    </w:p>
    <w:bookmarkEnd w:id="372"/>
    <w:bookmarkStart w:name="z386" w:id="373"/>
    <w:p>
      <w:pPr>
        <w:spacing w:after="0"/>
        <w:ind w:left="0"/>
        <w:jc w:val="both"/>
      </w:pPr>
      <w:r>
        <w:rPr>
          <w:rFonts w:ascii="Times New Roman"/>
          <w:b w:val="false"/>
          <w:i w:val="false"/>
          <w:color w:val="000000"/>
          <w:sz w:val="28"/>
        </w:rPr>
        <w:t xml:space="preserve">
      2. Одобрить проект соглашения о предоставлении субсидии </w:t>
      </w:r>
      <w:r>
        <w:rPr>
          <w:rFonts w:ascii="Times New Roman"/>
          <w:b w:val="false"/>
          <w:i/>
          <w:color w:val="000000"/>
          <w:sz w:val="28"/>
        </w:rPr>
        <w:t>(наименование финансовой организации)</w:t>
      </w:r>
      <w:r>
        <w:rPr>
          <w:rFonts w:ascii="Times New Roman"/>
          <w:b w:val="false"/>
          <w:i w:val="false"/>
          <w:color w:val="000000"/>
          <w:sz w:val="28"/>
        </w:rPr>
        <w:t xml:space="preserve"> для реализации </w:t>
      </w:r>
      <w:r>
        <w:rPr>
          <w:rFonts w:ascii="Times New Roman"/>
          <w:b w:val="false"/>
          <w:i/>
          <w:color w:val="000000"/>
          <w:sz w:val="28"/>
        </w:rPr>
        <w:t>(наименование проекта)</w:t>
      </w:r>
      <w:r>
        <w:rPr>
          <w:rFonts w:ascii="Times New Roman"/>
          <w:b w:val="false"/>
          <w:i w:val="false"/>
          <w:color w:val="000000"/>
          <w:sz w:val="28"/>
        </w:rPr>
        <w:t xml:space="preserve"> и определить размер субсидии в размере _____________ российских рублей.</w:t>
      </w:r>
    </w:p>
    <w:bookmarkEnd w:id="373"/>
    <w:bookmarkStart w:name="z387" w:id="374"/>
    <w:p>
      <w:pPr>
        <w:spacing w:after="0"/>
        <w:ind w:left="0"/>
        <w:jc w:val="both"/>
      </w:pPr>
      <w:r>
        <w:rPr>
          <w:rFonts w:ascii="Times New Roman"/>
          <w:b w:val="false"/>
          <w:i w:val="false"/>
          <w:color w:val="000000"/>
          <w:sz w:val="28"/>
        </w:rPr>
        <w:t>
      3. Для расчета размера субсидии определить:</w:t>
      </w:r>
    </w:p>
    <w:bookmarkEnd w:id="374"/>
    <w:bookmarkStart w:name="z388" w:id="375"/>
    <w:p>
      <w:pPr>
        <w:spacing w:after="0"/>
        <w:ind w:left="0"/>
        <w:jc w:val="both"/>
      </w:pPr>
      <w:r>
        <w:rPr>
          <w:rFonts w:ascii="Times New Roman"/>
          <w:b w:val="false"/>
          <w:i w:val="false"/>
          <w:color w:val="000000"/>
          <w:sz w:val="28"/>
        </w:rPr>
        <w:t>
      ключевую ставку в размере __________ процентов;</w:t>
      </w:r>
    </w:p>
    <w:bookmarkEnd w:id="375"/>
    <w:bookmarkStart w:name="z389" w:id="376"/>
    <w:p>
      <w:pPr>
        <w:spacing w:after="0"/>
        <w:ind w:left="0"/>
        <w:jc w:val="both"/>
      </w:pPr>
      <w:r>
        <w:rPr>
          <w:rFonts w:ascii="Times New Roman"/>
          <w:b w:val="false"/>
          <w:i w:val="false"/>
          <w:color w:val="000000"/>
          <w:sz w:val="28"/>
        </w:rPr>
        <w:t xml:space="preserve">
      курс </w:t>
      </w:r>
      <w:r>
        <w:rPr>
          <w:rFonts w:ascii="Times New Roman"/>
          <w:b w:val="false"/>
          <w:i/>
          <w:color w:val="000000"/>
          <w:sz w:val="28"/>
        </w:rPr>
        <w:t>(наименование валюты)</w:t>
      </w:r>
      <w:r>
        <w:rPr>
          <w:rFonts w:ascii="Times New Roman"/>
          <w:b w:val="false"/>
          <w:i w:val="false"/>
          <w:color w:val="000000"/>
          <w:sz w:val="28"/>
        </w:rPr>
        <w:t xml:space="preserve"> к российскому рублю ____________ российских рублей за </w:t>
      </w:r>
      <w:r>
        <w:rPr>
          <w:rFonts w:ascii="Times New Roman"/>
          <w:b w:val="false"/>
          <w:i/>
          <w:color w:val="000000"/>
          <w:sz w:val="28"/>
        </w:rPr>
        <w:t>(наименование валюты).</w:t>
      </w:r>
    </w:p>
    <w:bookmarkEnd w:id="376"/>
    <w:bookmarkStart w:name="z390" w:id="377"/>
    <w:p>
      <w:pPr>
        <w:spacing w:after="0"/>
        <w:ind w:left="0"/>
        <w:jc w:val="both"/>
      </w:pPr>
      <w:r>
        <w:rPr>
          <w:rFonts w:ascii="Times New Roman"/>
          <w:b w:val="false"/>
          <w:i w:val="false"/>
          <w:color w:val="000000"/>
          <w:sz w:val="28"/>
        </w:rPr>
        <w:t>
      4. Евразийской экономической комиссии заключить соглашение о предоставлении субсидии и обеспечить выделение денежных средств на оказание финансового содействия при реализации государствами - членами Евразийского экономического союза проекта с учетом следующих предельных объемов денежных средств:</w:t>
      </w:r>
    </w:p>
    <w:bookmarkEnd w:id="377"/>
    <w:bookmarkStart w:name="z391" w:id="378"/>
    <w:p>
      <w:pPr>
        <w:spacing w:after="0"/>
        <w:ind w:left="0"/>
        <w:jc w:val="both"/>
      </w:pPr>
      <w:r>
        <w:rPr>
          <w:rFonts w:ascii="Times New Roman"/>
          <w:b w:val="false"/>
          <w:i w:val="false"/>
          <w:color w:val="000000"/>
          <w:sz w:val="28"/>
        </w:rPr>
        <w:t>
      в __________ году - _________________ российских рублей;</w:t>
      </w:r>
    </w:p>
    <w:bookmarkEnd w:id="378"/>
    <w:bookmarkStart w:name="z392" w:id="379"/>
    <w:p>
      <w:pPr>
        <w:spacing w:after="0"/>
        <w:ind w:left="0"/>
        <w:jc w:val="both"/>
      </w:pPr>
      <w:r>
        <w:rPr>
          <w:rFonts w:ascii="Times New Roman"/>
          <w:b w:val="false"/>
          <w:i w:val="false"/>
          <w:color w:val="000000"/>
          <w:sz w:val="28"/>
        </w:rPr>
        <w:t>
      в __________ году - _________________ российских рублей;</w:t>
      </w:r>
    </w:p>
    <w:bookmarkEnd w:id="379"/>
    <w:bookmarkStart w:name="z393" w:id="380"/>
    <w:p>
      <w:pPr>
        <w:spacing w:after="0"/>
        <w:ind w:left="0"/>
        <w:jc w:val="both"/>
      </w:pPr>
      <w:r>
        <w:rPr>
          <w:rFonts w:ascii="Times New Roman"/>
          <w:b w:val="false"/>
          <w:i w:val="false"/>
          <w:color w:val="000000"/>
          <w:sz w:val="28"/>
        </w:rPr>
        <w:t>
      в __________ году - _________________ российских рублей;</w:t>
      </w:r>
    </w:p>
    <w:bookmarkEnd w:id="380"/>
    <w:bookmarkStart w:name="z394" w:id="381"/>
    <w:p>
      <w:pPr>
        <w:spacing w:after="0"/>
        <w:ind w:left="0"/>
        <w:jc w:val="both"/>
      </w:pPr>
      <w:r>
        <w:rPr>
          <w:rFonts w:ascii="Times New Roman"/>
          <w:b w:val="false"/>
          <w:i w:val="false"/>
          <w:color w:val="000000"/>
          <w:sz w:val="28"/>
        </w:rPr>
        <w:t>
      в __________ году - _________________ российских рублей;</w:t>
      </w:r>
    </w:p>
    <w:bookmarkEnd w:id="381"/>
    <w:bookmarkStart w:name="z395" w:id="382"/>
    <w:p>
      <w:pPr>
        <w:spacing w:after="0"/>
        <w:ind w:left="0"/>
        <w:jc w:val="both"/>
      </w:pPr>
      <w:r>
        <w:rPr>
          <w:rFonts w:ascii="Times New Roman"/>
          <w:b w:val="false"/>
          <w:i w:val="false"/>
          <w:color w:val="000000"/>
          <w:sz w:val="28"/>
        </w:rPr>
        <w:t>
      в __________ году - _________________ российских рублей.</w:t>
      </w:r>
    </w:p>
    <w:bookmarkEnd w:id="382"/>
    <w:bookmarkStart w:name="z396" w:id="383"/>
    <w:p>
      <w:pPr>
        <w:spacing w:after="0"/>
        <w:ind w:left="0"/>
        <w:jc w:val="both"/>
      </w:pPr>
      <w:r>
        <w:rPr>
          <w:rFonts w:ascii="Times New Roman"/>
          <w:b w:val="false"/>
          <w:i w:val="false"/>
          <w:color w:val="000000"/>
          <w:sz w:val="28"/>
        </w:rPr>
        <w:t>
      5. Настоящее Решение вступает в силу по истечении _______ календарных дней с даты его официального опубликования.</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Положению об отборе</w:t>
            </w:r>
            <w:r>
              <w:br/>
            </w:r>
            <w:r>
              <w:rPr>
                <w:rFonts w:ascii="Times New Roman"/>
                <w:b w:val="false"/>
                <w:i w:val="false"/>
                <w:color w:val="000000"/>
                <w:sz w:val="20"/>
              </w:rPr>
              <w:t>совместных кооперационных</w:t>
            </w:r>
            <w:r>
              <w:br/>
            </w:r>
            <w:r>
              <w:rPr>
                <w:rFonts w:ascii="Times New Roman"/>
                <w:b w:val="false"/>
                <w:i w:val="false"/>
                <w:color w:val="000000"/>
                <w:sz w:val="20"/>
              </w:rPr>
              <w:t>проектов в отраслях</w:t>
            </w:r>
            <w:r>
              <w:br/>
            </w:r>
            <w:r>
              <w:rPr>
                <w:rFonts w:ascii="Times New Roman"/>
                <w:b w:val="false"/>
                <w:i w:val="false"/>
                <w:color w:val="000000"/>
                <w:sz w:val="20"/>
              </w:rPr>
              <w:t>промышленности и оказании</w:t>
            </w:r>
            <w:r>
              <w:br/>
            </w:r>
            <w:r>
              <w:rPr>
                <w:rFonts w:ascii="Times New Roman"/>
                <w:b w:val="false"/>
                <w:i w:val="false"/>
                <w:color w:val="000000"/>
                <w:sz w:val="20"/>
              </w:rPr>
              <w:t>финансового содействия при их</w:t>
            </w:r>
            <w:r>
              <w:br/>
            </w:r>
            <w:r>
              <w:rPr>
                <w:rFonts w:ascii="Times New Roman"/>
                <w:b w:val="false"/>
                <w:i w:val="false"/>
                <w:color w:val="000000"/>
                <w:sz w:val="20"/>
              </w:rPr>
              <w:t>реализации государствами –</w:t>
            </w:r>
            <w:r>
              <w:br/>
            </w:r>
            <w:r>
              <w:rPr>
                <w:rFonts w:ascii="Times New Roman"/>
                <w:b w:val="false"/>
                <w:i w:val="false"/>
                <w:color w:val="000000"/>
                <w:sz w:val="20"/>
              </w:rPr>
              <w:t>членами Евразийского</w:t>
            </w:r>
            <w:r>
              <w:br/>
            </w:r>
            <w:r>
              <w:rPr>
                <w:rFonts w:ascii="Times New Roman"/>
                <w:b w:val="false"/>
                <w:i w:val="false"/>
                <w:color w:val="000000"/>
                <w:sz w:val="20"/>
              </w:rPr>
              <w:t>экономического союза</w:t>
            </w:r>
          </w:p>
        </w:tc>
      </w:tr>
    </w:tbl>
    <w:bookmarkStart w:name="z398" w:id="384"/>
    <w:p>
      <w:pPr>
        <w:spacing w:after="0"/>
        <w:ind w:left="0"/>
        <w:jc w:val="left"/>
      </w:pPr>
      <w:r>
        <w:rPr>
          <w:rFonts w:ascii="Times New Roman"/>
          <w:b/>
          <w:i w:val="false"/>
          <w:color w:val="000000"/>
        </w:rPr>
        <w:t xml:space="preserve"> ПЕРЕЧЕНЬ</w:t>
      </w:r>
      <w:r>
        <w:br/>
      </w:r>
      <w:r>
        <w:rPr>
          <w:rFonts w:ascii="Times New Roman"/>
          <w:b/>
          <w:i w:val="false"/>
          <w:color w:val="000000"/>
        </w:rPr>
        <w:t>ключевых показателей эффективности механизма финансового</w:t>
      </w:r>
      <w:r>
        <w:br/>
      </w:r>
      <w:r>
        <w:rPr>
          <w:rFonts w:ascii="Times New Roman"/>
          <w:b/>
          <w:i w:val="false"/>
          <w:color w:val="000000"/>
        </w:rPr>
        <w:t>содействия</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Показатели востребованности механизма финансового содействия</w:t>
            </w:r>
          </w:p>
          <w:p>
            <w:pPr>
              <w:spacing w:after="20"/>
              <w:ind w:left="20"/>
              <w:jc w:val="both"/>
            </w:pPr>
            <w:r>
              <w:rPr>
                <w:rFonts w:ascii="Times New Roman"/>
                <w:b w:val="false"/>
                <w:i w:val="false"/>
                <w:color w:val="000000"/>
                <w:sz w:val="20"/>
              </w:rPr>
              <w:t>(фактические показатели фиксируются на конец каждого года реализации</w:t>
            </w:r>
          </w:p>
          <w:p>
            <w:pPr>
              <w:spacing w:after="20"/>
              <w:ind w:left="20"/>
              <w:jc w:val="both"/>
            </w:pPr>
            <w:r>
              <w:rPr>
                <w:rFonts w:ascii="Times New Roman"/>
                <w:b w:val="false"/>
                <w:i w:val="false"/>
                <w:color w:val="000000"/>
                <w:sz w:val="20"/>
              </w:rPr>
              <w:t>механизма финансового содействия)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реализуемых и количество новых проектов в соответствующем году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Объем освоенных бюджетных средств Евразийского экономического союза в соответствующем году (процентов от общего годового объема, предусмотренного бюджетом Евразийского экономического союза на реализацию механизма субсидирования)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Количество государств - членов Евразийского единиц экономического союза (далее - государства-члены), участвующих в механизме финансового содействия в соответствующем году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Эффективность использования субсидий*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Показатели эффективности механизма финансового содействия</w:t>
            </w:r>
          </w:p>
          <w:p>
            <w:pPr>
              <w:spacing w:after="20"/>
              <w:ind w:left="20"/>
              <w:jc w:val="both"/>
            </w:pPr>
            <w:r>
              <w:rPr>
                <w:rFonts w:ascii="Times New Roman"/>
                <w:b w:val="false"/>
                <w:i w:val="false"/>
                <w:color w:val="000000"/>
                <w:sz w:val="20"/>
              </w:rPr>
              <w:t>для экономики государств-членов (фактические показатели фиксируются</w:t>
            </w:r>
          </w:p>
          <w:p>
            <w:pPr>
              <w:spacing w:after="20"/>
              <w:ind w:left="20"/>
              <w:jc w:val="both"/>
            </w:pPr>
            <w:r>
              <w:rPr>
                <w:rFonts w:ascii="Times New Roman"/>
                <w:b w:val="false"/>
                <w:i w:val="false"/>
                <w:color w:val="000000"/>
                <w:sz w:val="20"/>
              </w:rPr>
              <w:t>по итогам 5-летнего периода)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Объем взаимных инвестиций в рамках кооперационных проектов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российских рублей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Объем экспорта государств-членов в рамках российских рублей взаимной торговли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российских рублей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Объем дополнительных налоговых поступлений в бюджеты государств-членов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российских рублей, в том числе по каждому государству- члену в тыс. единиц национальной валюты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Объем произведенной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российских рублей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5"/>
          <w:p>
            <w:pPr>
              <w:spacing w:after="20"/>
              <w:ind w:left="20"/>
              <w:jc w:val="both"/>
            </w:pPr>
            <w:r>
              <w:rPr>
                <w:rFonts w:ascii="Times New Roman"/>
                <w:b w:val="false"/>
                <w:i w:val="false"/>
                <w:color w:val="000000"/>
                <w:sz w:val="20"/>
              </w:rPr>
              <w:t>
5. Производительность (объем произведенной продукции в расчете на час времени одного сотрудника) (если применимо)</w:t>
            </w:r>
          </w:p>
          <w:bookmarkEnd w:id="385"/>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российских рублей/час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Количество созданных новых рабочих мест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r>
    </w:tbl>
    <w:bookmarkStart w:name="z400" w:id="386"/>
    <w:p>
      <w:pPr>
        <w:spacing w:after="0"/>
        <w:ind w:left="0"/>
        <w:jc w:val="both"/>
      </w:pPr>
      <w:r>
        <w:rPr>
          <w:rFonts w:ascii="Times New Roman"/>
          <w:b w:val="false"/>
          <w:i w:val="false"/>
          <w:color w:val="000000"/>
          <w:sz w:val="28"/>
        </w:rPr>
        <w:t>
      ____________________________________________</w:t>
      </w:r>
    </w:p>
    <w:bookmarkEnd w:id="386"/>
    <w:bookmarkStart w:name="z401" w:id="387"/>
    <w:p>
      <w:pPr>
        <w:spacing w:after="0"/>
        <w:ind w:left="0"/>
        <w:jc w:val="both"/>
      </w:pPr>
      <w:r>
        <w:rPr>
          <w:rFonts w:ascii="Times New Roman"/>
          <w:b w:val="false"/>
          <w:i w:val="false"/>
          <w:color w:val="000000"/>
          <w:sz w:val="28"/>
        </w:rPr>
        <w:t>
      * Оценивается как объем кредитов, выданных финансовыми организациями для реализации кооперационных проектов, на 1 рубль предоставленных субсидий.</w:t>
      </w:r>
    </w:p>
    <w:bookmarkEnd w:id="3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