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89b5" w14:textId="ed68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пункт 1 распоряжения Евразийского межправительственного совета от 21 октября 2022 г.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8 июня 2023 года № 11.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Евразийского межправительственного совета от 21 октября 2022 г. № 25 "О проведении эксперимента по применению электронных навигационных пломб"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"1 июля" заменить словами "1 сентября";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"обеспечить при необходимости продление срока действия актов, принятых в рамках реализации настоящего распоряжения.".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Евразийского межправительственного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