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b67d" w14:textId="ea7b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работе с лабораторными (экспериментальными) животными при проведении доклинических (неклинических) исследований</w:t>
      </w:r>
    </w:p>
    <w:p>
      <w:pPr>
        <w:spacing w:after="0"/>
        <w:ind w:left="0"/>
        <w:jc w:val="both"/>
      </w:pPr>
      <w:r>
        <w:rPr>
          <w:rFonts w:ascii="Times New Roman"/>
          <w:b w:val="false"/>
          <w:i w:val="false"/>
          <w:color w:val="000000"/>
          <w:sz w:val="28"/>
        </w:rPr>
        <w:t>Рекомендация Коллегии Евразийской экономической комиссии от 14 ноября 2023 года № 33.</w:t>
      </w:r>
    </w:p>
    <w:p>
      <w:pPr>
        <w:spacing w:after="0"/>
        <w:ind w:left="0"/>
        <w:jc w:val="left"/>
      </w:pPr>
    </w:p>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 пунктом 3 статьи 3 и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а также в целях формирования общего рынка лекарственных средств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рекомендует </w:t>
      </w:r>
      <w:r>
        <w:rPr>
          <w:rFonts w:ascii="Times New Roman"/>
          <w:b w:val="false"/>
          <w:i w:val="false"/>
          <w:color w:val="000000"/>
          <w:sz w:val="28"/>
        </w:rPr>
        <w:t xml:space="preserve">государствам - членам Евразийского экономического союза по истечении 30 календарных дней с даты опубликования настоящей Рекомендации на официальном сайте Евразийского экономического союза в ходе работы с лабораторными (экспериментальными) животными при проведении доклинических (неклинических) исследований применять Руководство согласно </w:t>
      </w:r>
      <w:r>
        <w:rPr>
          <w:rFonts w:ascii="Times New Roman"/>
          <w:b w:val="false"/>
          <w:i w:val="false"/>
          <w:color w:val="000000"/>
          <w:sz w:val="28"/>
        </w:rPr>
        <w:t>приложению</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ноября 2023 г. № 33</w:t>
            </w:r>
          </w:p>
        </w:tc>
      </w:tr>
    </w:tbl>
    <w:bookmarkStart w:name="z8" w:id="0"/>
    <w:p>
      <w:pPr>
        <w:spacing w:after="0"/>
        <w:ind w:left="0"/>
        <w:jc w:val="left"/>
      </w:pPr>
      <w:r>
        <w:rPr>
          <w:rFonts w:ascii="Times New Roman"/>
          <w:b/>
          <w:i w:val="false"/>
          <w:color w:val="000000"/>
        </w:rPr>
        <w:t xml:space="preserve"> РУКОВОДСТВО</w:t>
      </w:r>
      <w:r>
        <w:br/>
      </w:r>
      <w:r>
        <w:rPr>
          <w:rFonts w:ascii="Times New Roman"/>
          <w:b/>
          <w:i w:val="false"/>
          <w:color w:val="000000"/>
        </w:rPr>
        <w:t>по работе с лабораторными (экспериментальными) животными</w:t>
      </w:r>
      <w:r>
        <w:br/>
      </w:r>
      <w:r>
        <w:rPr>
          <w:rFonts w:ascii="Times New Roman"/>
          <w:b/>
          <w:i w:val="false"/>
          <w:color w:val="000000"/>
        </w:rPr>
        <w:t>при проведении доклинических (неклинических) исследований</w:t>
      </w:r>
    </w:p>
    <w:bookmarkEnd w:id="0"/>
    <w:bookmarkStart w:name="z9" w:id="1"/>
    <w:p>
      <w:pPr>
        <w:spacing w:after="0"/>
        <w:ind w:left="0"/>
        <w:jc w:val="left"/>
      </w:pPr>
      <w:r>
        <w:rPr>
          <w:rFonts w:ascii="Times New Roman"/>
          <w:b/>
          <w:i w:val="false"/>
          <w:color w:val="000000"/>
        </w:rPr>
        <w:t xml:space="preserve"> I. Общие положения</w:t>
      </w:r>
    </w:p>
    <w:bookmarkEnd w:id="1"/>
    <w:bookmarkStart w:name="z10" w:id="2"/>
    <w:p>
      <w:pPr>
        <w:spacing w:after="0"/>
        <w:ind w:left="0"/>
        <w:jc w:val="both"/>
      </w:pPr>
      <w:r>
        <w:rPr>
          <w:rFonts w:ascii="Times New Roman"/>
          <w:b w:val="false"/>
          <w:i w:val="false"/>
          <w:color w:val="000000"/>
          <w:sz w:val="28"/>
        </w:rPr>
        <w:t>
      1. Существует множество научных данных о факторах, влияющих на благополучие животных, о способности животных чувствовать и проявлять признаки боли, стресса, дистресса, страдания и повреждений, имеющих длительные негативные последствия для их здоровья. В связи с этим следует постоянно повышать благополучие лабораторных (экспериментальных) животных (далее - животных), используемых в научных целях, путем соблюдения норм их охраны в соответствии с современными научно - обоснованными требованиями.</w:t>
      </w:r>
    </w:p>
    <w:bookmarkEnd w:id="2"/>
    <w:bookmarkStart w:name="z11" w:id="3"/>
    <w:p>
      <w:pPr>
        <w:spacing w:after="0"/>
        <w:ind w:left="0"/>
        <w:jc w:val="both"/>
      </w:pPr>
      <w:r>
        <w:rPr>
          <w:rFonts w:ascii="Times New Roman"/>
          <w:b w:val="false"/>
          <w:i w:val="false"/>
          <w:color w:val="000000"/>
          <w:sz w:val="28"/>
        </w:rPr>
        <w:t>
      2. Несмотря на то, что в мире все больше сторонников исключения животных из научного процесса, участие животных в доклинических (неклинических) исследованиях (далее - исследования) остается необходимым условием для охраны здоровья человека и животных, а также окружающей среды. Использование положений настоящего Руководства позволяет обеспечить высокий уровень охраны животных, если их использование в исследованиях невозможно избежать.</w:t>
      </w:r>
    </w:p>
    <w:bookmarkEnd w:id="3"/>
    <w:bookmarkStart w:name="z12" w:id="4"/>
    <w:p>
      <w:pPr>
        <w:spacing w:after="0"/>
        <w:ind w:left="0"/>
        <w:jc w:val="both"/>
      </w:pPr>
      <w:r>
        <w:rPr>
          <w:rFonts w:ascii="Times New Roman"/>
          <w:b w:val="false"/>
          <w:i w:val="false"/>
          <w:color w:val="000000"/>
          <w:sz w:val="28"/>
        </w:rPr>
        <w:t>
      3. Этические аспекты исследований с использованием животных привлекают особое внимание со стороны широкой общественности. По этой причине следует учитывать, что животные наделены чувствами и их использование следует разумно ограничивать. Использование животных в научных или образовательных целях оправдано только тогда, когда альтернативные методы являются недоступными.</w:t>
      </w:r>
    </w:p>
    <w:bookmarkEnd w:id="4"/>
    <w:bookmarkStart w:name="z13" w:id="5"/>
    <w:p>
      <w:pPr>
        <w:spacing w:after="0"/>
        <w:ind w:left="0"/>
        <w:jc w:val="left"/>
      </w:pPr>
      <w:r>
        <w:rPr>
          <w:rFonts w:ascii="Times New Roman"/>
          <w:b/>
          <w:i w:val="false"/>
          <w:color w:val="000000"/>
        </w:rPr>
        <w:t xml:space="preserve"> Получение животных для исследования</w:t>
      </w:r>
    </w:p>
    <w:bookmarkEnd w:id="5"/>
    <w:bookmarkStart w:name="z14" w:id="6"/>
    <w:p>
      <w:pPr>
        <w:spacing w:after="0"/>
        <w:ind w:left="0"/>
        <w:jc w:val="both"/>
      </w:pPr>
      <w:r>
        <w:rPr>
          <w:rFonts w:ascii="Times New Roman"/>
          <w:b w:val="false"/>
          <w:i w:val="false"/>
          <w:color w:val="000000"/>
          <w:sz w:val="28"/>
        </w:rPr>
        <w:t>
      4. Следует гарантировать, что использование животных в экспериментах не ставит под угрозу биоразнообразие.</w:t>
      </w:r>
    </w:p>
    <w:bookmarkEnd w:id="6"/>
    <w:bookmarkStart w:name="z15" w:id="7"/>
    <w:p>
      <w:pPr>
        <w:spacing w:after="0"/>
        <w:ind w:left="0"/>
        <w:jc w:val="both"/>
      </w:pPr>
      <w:r>
        <w:rPr>
          <w:rFonts w:ascii="Times New Roman"/>
          <w:b w:val="false"/>
          <w:i w:val="false"/>
          <w:color w:val="000000"/>
          <w:sz w:val="28"/>
        </w:rPr>
        <w:t>
      5. Некоторые виды позвоночных животных следует выводить специально для использования в исследованиях, чтобы их генетические, биологические и поведенческие характеристики были хорошо известны экспериментаторам. Подобные знания позволяют, как повысить качество и достоверность научных результатов, так и снизить разброс получаемых данных, что уменьшает количество экспериментальных процедур и используемых животных. Для улучшения благополучия животных и сохранения биологических видов исследования на диких животных следует ограничить случаями, когда достижение поставленных целей невозможно при использовании специально выведенных животных.</w:t>
      </w:r>
    </w:p>
    <w:bookmarkEnd w:id="7"/>
    <w:bookmarkStart w:name="z16" w:id="8"/>
    <w:p>
      <w:pPr>
        <w:spacing w:after="0"/>
        <w:ind w:left="0"/>
        <w:jc w:val="both"/>
      </w:pPr>
      <w:r>
        <w:rPr>
          <w:rFonts w:ascii="Times New Roman"/>
          <w:b w:val="false"/>
          <w:i w:val="false"/>
          <w:color w:val="000000"/>
          <w:sz w:val="28"/>
        </w:rPr>
        <w:t>
      6. Поскольку происхождение беспризорных и одичавших домашних животных неизвестно, а их отлов и размещение в условиях лаборатории травматичны, использование их в исследованиях запрещено.</w:t>
      </w:r>
    </w:p>
    <w:bookmarkEnd w:id="8"/>
    <w:bookmarkStart w:name="z17" w:id="9"/>
    <w:p>
      <w:pPr>
        <w:spacing w:after="0"/>
        <w:ind w:left="0"/>
        <w:jc w:val="both"/>
      </w:pPr>
      <w:r>
        <w:rPr>
          <w:rFonts w:ascii="Times New Roman"/>
          <w:b w:val="false"/>
          <w:i w:val="false"/>
          <w:color w:val="000000"/>
          <w:sz w:val="28"/>
        </w:rPr>
        <w:t>
      7. Для проведения исследований используются животные из специализированных питомников лабораторных животных или от заводчиков.</w:t>
      </w:r>
    </w:p>
    <w:bookmarkEnd w:id="9"/>
    <w:bookmarkStart w:name="z18" w:id="10"/>
    <w:p>
      <w:pPr>
        <w:spacing w:after="0"/>
        <w:ind w:left="0"/>
        <w:jc w:val="left"/>
      </w:pPr>
      <w:r>
        <w:rPr>
          <w:rFonts w:ascii="Times New Roman"/>
          <w:b/>
          <w:i w:val="false"/>
          <w:color w:val="000000"/>
        </w:rPr>
        <w:t xml:space="preserve"> II. Определения</w:t>
      </w:r>
    </w:p>
    <w:bookmarkEnd w:id="10"/>
    <w:bookmarkStart w:name="z19" w:id="11"/>
    <w:p>
      <w:pPr>
        <w:spacing w:after="0"/>
        <w:ind w:left="0"/>
        <w:jc w:val="both"/>
      </w:pPr>
      <w:r>
        <w:rPr>
          <w:rFonts w:ascii="Times New Roman"/>
          <w:b w:val="false"/>
          <w:i w:val="false"/>
          <w:color w:val="000000"/>
          <w:sz w:val="28"/>
        </w:rPr>
        <w:t>
      8. Для целей настоящего Руководства используются понятия, которые означают следующее:</w:t>
      </w:r>
    </w:p>
    <w:bookmarkEnd w:id="11"/>
    <w:bookmarkStart w:name="z20" w:id="12"/>
    <w:p>
      <w:pPr>
        <w:spacing w:after="0"/>
        <w:ind w:left="0"/>
        <w:jc w:val="both"/>
      </w:pPr>
      <w:r>
        <w:rPr>
          <w:rFonts w:ascii="Times New Roman"/>
          <w:b w:val="false"/>
          <w:i w:val="false"/>
          <w:color w:val="000000"/>
          <w:sz w:val="28"/>
        </w:rPr>
        <w:t>
      "внешняя валидность" - степень, в которой результаты данного исследования позволяют применять или обобщать результаты других исследований, условия исследования, линии и (или) виды животных или людей;</w:t>
      </w:r>
    </w:p>
    <w:bookmarkEnd w:id="12"/>
    <w:bookmarkStart w:name="z21" w:id="13"/>
    <w:p>
      <w:pPr>
        <w:spacing w:after="0"/>
        <w:ind w:left="0"/>
        <w:jc w:val="both"/>
      </w:pPr>
      <w:r>
        <w:rPr>
          <w:rFonts w:ascii="Times New Roman"/>
          <w:b w:val="false"/>
          <w:i w:val="false"/>
          <w:color w:val="000000"/>
          <w:sz w:val="28"/>
        </w:rPr>
        <w:t>
      "внутренняя валидность" - степень, в которой результаты данного исследования могут быть отнесены к эффектам экспериментального вмешательства, а не к каким-либо другим неизвестным факторам (например, несоответствиям в дизайне, проведении или анализе исследования, вносящим систематическую ошибку);</w:t>
      </w:r>
    </w:p>
    <w:bookmarkEnd w:id="13"/>
    <w:bookmarkStart w:name="z22" w:id="14"/>
    <w:p>
      <w:pPr>
        <w:spacing w:after="0"/>
        <w:ind w:left="0"/>
        <w:jc w:val="both"/>
      </w:pPr>
      <w:r>
        <w:rPr>
          <w:rFonts w:ascii="Times New Roman"/>
          <w:b w:val="false"/>
          <w:i w:val="false"/>
          <w:color w:val="000000"/>
          <w:sz w:val="28"/>
        </w:rPr>
        <w:t>
      "гуманные конечные точки" - заранее определенные морфологические, физиологические и (или) поведенческие признаки, которые определяют обстоятельства, при которых животное будет исключено из исследования;</w:t>
      </w:r>
    </w:p>
    <w:bookmarkEnd w:id="14"/>
    <w:bookmarkStart w:name="z23" w:id="15"/>
    <w:p>
      <w:pPr>
        <w:spacing w:after="0"/>
        <w:ind w:left="0"/>
        <w:jc w:val="both"/>
      </w:pPr>
      <w:r>
        <w:rPr>
          <w:rFonts w:ascii="Times New Roman"/>
          <w:b w:val="false"/>
          <w:i w:val="false"/>
          <w:color w:val="000000"/>
          <w:sz w:val="28"/>
        </w:rPr>
        <w:t>
      "дистресс" - состояние страдания, при котором животное не может полностью адаптироваться к стрессовым факторам и вызванному ими стрессу;</w:t>
      </w:r>
    </w:p>
    <w:bookmarkEnd w:id="15"/>
    <w:bookmarkStart w:name="z24" w:id="16"/>
    <w:p>
      <w:pPr>
        <w:spacing w:after="0"/>
        <w:ind w:left="0"/>
        <w:jc w:val="both"/>
      </w:pPr>
      <w:r>
        <w:rPr>
          <w:rFonts w:ascii="Times New Roman"/>
          <w:b w:val="false"/>
          <w:i w:val="false"/>
          <w:color w:val="000000"/>
          <w:sz w:val="28"/>
        </w:rPr>
        <w:t>
      "заводчик" - юридическое или физическое лицо, занимающееся разведением животных;</w:t>
      </w:r>
    </w:p>
    <w:bookmarkEnd w:id="16"/>
    <w:bookmarkStart w:name="z25" w:id="17"/>
    <w:p>
      <w:pPr>
        <w:spacing w:after="0"/>
        <w:ind w:left="0"/>
        <w:jc w:val="both"/>
      </w:pPr>
      <w:r>
        <w:rPr>
          <w:rFonts w:ascii="Times New Roman"/>
          <w:b w:val="false"/>
          <w:i w:val="false"/>
          <w:color w:val="000000"/>
          <w:sz w:val="28"/>
        </w:rPr>
        <w:t>
      "конечная гуманная точка" - самый ранний индикатор в исследовании, указывающий на сильную боль, дистресс, страдания или приближающуюся гибель животного. По достижении конечной гуманной точки следует принять меры по прекращению воздействия, минимизации или уменьшению воздействия на субъект в исследовании</w:t>
      </w:r>
    </w:p>
    <w:bookmarkEnd w:id="17"/>
    <w:bookmarkStart w:name="z26" w:id="18"/>
    <w:p>
      <w:pPr>
        <w:spacing w:after="0"/>
        <w:ind w:left="0"/>
        <w:jc w:val="both"/>
      </w:pPr>
      <w:r>
        <w:rPr>
          <w:rFonts w:ascii="Times New Roman"/>
          <w:b w:val="false"/>
          <w:i w:val="false"/>
          <w:color w:val="000000"/>
          <w:sz w:val="28"/>
        </w:rPr>
        <w:t>
      (за счет эвтаназии животного, прекращения болезненной процедуры или предоставления лечения для облегчения боли и (или) дистресса);</w:t>
      </w:r>
    </w:p>
    <w:bookmarkEnd w:id="18"/>
    <w:bookmarkStart w:name="z27" w:id="19"/>
    <w:p>
      <w:pPr>
        <w:spacing w:after="0"/>
        <w:ind w:left="0"/>
        <w:jc w:val="both"/>
      </w:pPr>
      <w:r>
        <w:rPr>
          <w:rFonts w:ascii="Times New Roman"/>
          <w:b w:val="false"/>
          <w:i w:val="false"/>
          <w:color w:val="000000"/>
          <w:sz w:val="28"/>
        </w:rPr>
        <w:t>
      "лабораторное (экспериментальное) животное" - животное, предназначенное для проведения исследования, с целью получения и производства, определения безопасности, эффективности и качества лекарственных средств, продуктов питания и некоторых других веществ, а также предупреждения их возможного нежелательного эффекта для здоровья и жизни человека, животных или растений (в отдельных случаях - с целью изучения естественной среды обитания животных, поддержания популяции, видового многообразия и др., в интересах обеспечения благополучной среды обитания человека и сохранения природы). В сфере образования лабораторные (экспериментальные) животные используются для подготовки профильных специалистов (ветеринарных специалистов, врачей, биологов, зоотехников, лаборантов-исследователей и др.);</w:t>
      </w:r>
    </w:p>
    <w:bookmarkEnd w:id="19"/>
    <w:bookmarkStart w:name="z28" w:id="20"/>
    <w:p>
      <w:pPr>
        <w:spacing w:after="0"/>
        <w:ind w:left="0"/>
        <w:jc w:val="both"/>
      </w:pPr>
      <w:r>
        <w:rPr>
          <w:rFonts w:ascii="Times New Roman"/>
          <w:b w:val="false"/>
          <w:i w:val="false"/>
          <w:color w:val="000000"/>
          <w:sz w:val="28"/>
        </w:rPr>
        <w:t>
      "мощность" - вероятность того, что статистический тест обнаружит эффект, если он существует (то есть нулевая гипотеза отклонена правильно) для заранее определенного биологически значимого эффекта;</w:t>
      </w:r>
    </w:p>
    <w:bookmarkEnd w:id="20"/>
    <w:bookmarkStart w:name="z29" w:id="21"/>
    <w:p>
      <w:pPr>
        <w:spacing w:after="0"/>
        <w:ind w:left="0"/>
        <w:jc w:val="both"/>
      </w:pPr>
      <w:r>
        <w:rPr>
          <w:rFonts w:ascii="Times New Roman"/>
          <w:b w:val="false"/>
          <w:i w:val="false"/>
          <w:color w:val="000000"/>
          <w:sz w:val="28"/>
        </w:rPr>
        <w:t>
      "нулевая и альтернативная гипотезы" - статистические гипотезы, которые постулируют отсутствие такого эффекта, как разница между группами или связь между переменными (нулевая гипотеза (H0)), или наличие данного эффекта (альтернативная гипотеза (H1));</w:t>
      </w:r>
    </w:p>
    <w:bookmarkEnd w:id="21"/>
    <w:bookmarkStart w:name="z30" w:id="22"/>
    <w:p>
      <w:pPr>
        <w:spacing w:after="0"/>
        <w:ind w:left="0"/>
        <w:jc w:val="both"/>
      </w:pPr>
      <w:r>
        <w:rPr>
          <w:rFonts w:ascii="Times New Roman"/>
          <w:b w:val="false"/>
          <w:i w:val="false"/>
          <w:color w:val="000000"/>
          <w:sz w:val="28"/>
        </w:rPr>
        <w:t>
      "питомник" - юридическое лицо, занимающееся разведением животных для их использования в научных целях;</w:t>
      </w:r>
    </w:p>
    <w:bookmarkEnd w:id="22"/>
    <w:bookmarkStart w:name="z31" w:id="23"/>
    <w:p>
      <w:pPr>
        <w:spacing w:after="0"/>
        <w:ind w:left="0"/>
        <w:jc w:val="both"/>
      </w:pPr>
      <w:r>
        <w:rPr>
          <w:rFonts w:ascii="Times New Roman"/>
          <w:b w:val="false"/>
          <w:i w:val="false"/>
          <w:color w:val="000000"/>
          <w:sz w:val="28"/>
        </w:rPr>
        <w:t>
      "показатель результата", "зависимая переменная", "переменная ответа" - любая переменная, зарегистрированная во время исследования для оценки эффекта лечения или экспериментального вмешательства;</w:t>
      </w:r>
    </w:p>
    <w:bookmarkEnd w:id="23"/>
    <w:bookmarkStart w:name="z32" w:id="24"/>
    <w:p>
      <w:pPr>
        <w:spacing w:after="0"/>
        <w:ind w:left="0"/>
        <w:jc w:val="both"/>
      </w:pPr>
      <w:r>
        <w:rPr>
          <w:rFonts w:ascii="Times New Roman"/>
          <w:b w:val="false"/>
          <w:i w:val="false"/>
          <w:color w:val="000000"/>
          <w:sz w:val="28"/>
        </w:rPr>
        <w:t>
      "пользователь" - физическое или юридическое лицо, использующее животных в исследованиях в целях извлечения прибыли или в иных целях;</w:t>
      </w:r>
    </w:p>
    <w:bookmarkEnd w:id="24"/>
    <w:bookmarkStart w:name="z33" w:id="25"/>
    <w:p>
      <w:pPr>
        <w:spacing w:after="0"/>
        <w:ind w:left="0"/>
        <w:jc w:val="both"/>
      </w:pPr>
      <w:r>
        <w:rPr>
          <w:rFonts w:ascii="Times New Roman"/>
          <w:b w:val="false"/>
          <w:i w:val="false"/>
          <w:color w:val="000000"/>
          <w:sz w:val="28"/>
        </w:rPr>
        <w:t>
      "поставщик" - физическое или юридическое лицо, не являющееся заводчиком, которое занимается поставкой животных для использования их в научных целях;</w:t>
      </w:r>
    </w:p>
    <w:bookmarkEnd w:id="25"/>
    <w:bookmarkStart w:name="z34" w:id="26"/>
    <w:p>
      <w:pPr>
        <w:spacing w:after="0"/>
        <w:ind w:left="0"/>
        <w:jc w:val="both"/>
      </w:pPr>
      <w:r>
        <w:rPr>
          <w:rFonts w:ascii="Times New Roman"/>
          <w:b w:val="false"/>
          <w:i w:val="false"/>
          <w:color w:val="000000"/>
          <w:sz w:val="28"/>
        </w:rPr>
        <w:t>
      "предвзятость" - переоценка или недооценка истинного эффекта вмешательства. Предвзятость вызвана несоответствиями в планировании, проведении или анализе исследования, что приводит к появлению ошибки;</w:t>
      </w:r>
    </w:p>
    <w:bookmarkEnd w:id="26"/>
    <w:bookmarkStart w:name="z35" w:id="27"/>
    <w:p>
      <w:pPr>
        <w:spacing w:after="0"/>
        <w:ind w:left="0"/>
        <w:jc w:val="both"/>
      </w:pPr>
      <w:r>
        <w:rPr>
          <w:rFonts w:ascii="Times New Roman"/>
          <w:b w:val="false"/>
          <w:i w:val="false"/>
          <w:color w:val="000000"/>
          <w:sz w:val="28"/>
        </w:rPr>
        <w:t>
      "проект" - программа работы, имеющая определенную научную цель и включающая в себя одну или несколько процедур;</w:t>
      </w:r>
    </w:p>
    <w:bookmarkEnd w:id="27"/>
    <w:bookmarkStart w:name="z36" w:id="28"/>
    <w:p>
      <w:pPr>
        <w:spacing w:after="0"/>
        <w:ind w:left="0"/>
        <w:jc w:val="both"/>
      </w:pPr>
      <w:r>
        <w:rPr>
          <w:rFonts w:ascii="Times New Roman"/>
          <w:b w:val="false"/>
          <w:i w:val="false"/>
          <w:color w:val="000000"/>
          <w:sz w:val="28"/>
        </w:rPr>
        <w:t>
      "процедура" - любой тип использования (инвазивное или неинвазивное) животного в экспериментальных или других научных целях с известным или неизвестным исходом, либо в образовательных целях, в результате которого животному могут быть причинены боль, страдание, дистресс или нанесены повреждения, имеющие длительные последствия для здоровья, эквивалентные или более сильные, чем боль или страдание, причиняемые введением иглы в ткань организма, а также любое вмешательство, приводящее или способное привести к рождению или выведению животного, либо создание и поддержание жизни генетически модифицированных линий животных. При этом процедура не включает в себя эвтаназию животных исключительно для использования их органов и тканей;</w:t>
      </w:r>
    </w:p>
    <w:bookmarkEnd w:id="28"/>
    <w:bookmarkStart w:name="z37" w:id="29"/>
    <w:p>
      <w:pPr>
        <w:spacing w:after="0"/>
        <w:ind w:left="0"/>
        <w:jc w:val="both"/>
      </w:pPr>
      <w:r>
        <w:rPr>
          <w:rFonts w:ascii="Times New Roman"/>
          <w:b w:val="false"/>
          <w:i w:val="false"/>
          <w:color w:val="000000"/>
          <w:sz w:val="28"/>
        </w:rPr>
        <w:t xml:space="preserve">
      "размер выборки" - количество экспериментальных единиц в группе, обозначаемое как </w:t>
      </w:r>
      <w:r>
        <w:rPr>
          <w:rFonts w:ascii="Times New Roman"/>
          <w:b w:val="false"/>
          <w:i/>
          <w:color w:val="000000"/>
          <w:sz w:val="28"/>
        </w:rPr>
        <w:t>n</w:t>
      </w:r>
      <w:r>
        <w:rPr>
          <w:rFonts w:ascii="Times New Roman"/>
          <w:b w:val="false"/>
          <w:i/>
          <w:color w:val="000000"/>
          <w:sz w:val="28"/>
        </w:rPr>
        <w:t>;</w:t>
      </w:r>
    </w:p>
    <w:bookmarkEnd w:id="29"/>
    <w:bookmarkStart w:name="z38" w:id="30"/>
    <w:p>
      <w:pPr>
        <w:spacing w:after="0"/>
        <w:ind w:left="0"/>
        <w:jc w:val="both"/>
      </w:pPr>
      <w:r>
        <w:rPr>
          <w:rFonts w:ascii="Times New Roman"/>
          <w:b w:val="false"/>
          <w:i w:val="false"/>
          <w:color w:val="000000"/>
          <w:sz w:val="28"/>
        </w:rPr>
        <w:t>
      "размер эффекта" - мера различий между группами испытуемых объектов или силы взаимосвязей между измеряемыми переменными, выраженная количественно;</w:t>
      </w:r>
    </w:p>
    <w:bookmarkEnd w:id="30"/>
    <w:bookmarkStart w:name="z39" w:id="31"/>
    <w:p>
      <w:pPr>
        <w:spacing w:after="0"/>
        <w:ind w:left="0"/>
        <w:jc w:val="both"/>
      </w:pPr>
      <w:r>
        <w:rPr>
          <w:rFonts w:ascii="Times New Roman"/>
          <w:b w:val="false"/>
          <w:i w:val="false"/>
          <w:color w:val="000000"/>
          <w:sz w:val="28"/>
        </w:rPr>
        <w:t>
      "стресс" - состояние организма животного, характеризующееся эмоциональным и физическим напряжением, вызванным воздействием различных неблагоприятных факторов;</w:t>
      </w:r>
    </w:p>
    <w:bookmarkEnd w:id="31"/>
    <w:bookmarkStart w:name="z40" w:id="32"/>
    <w:p>
      <w:pPr>
        <w:spacing w:after="0"/>
        <w:ind w:left="0"/>
        <w:jc w:val="both"/>
      </w:pPr>
      <w:r>
        <w:rPr>
          <w:rFonts w:ascii="Times New Roman"/>
          <w:b w:val="false"/>
          <w:i w:val="false"/>
          <w:color w:val="000000"/>
          <w:sz w:val="28"/>
        </w:rPr>
        <w:t>
      "учреждение" - юридическое лицо, созданное для осуществления научной или образовательной деятельности (любой формы собственности), и находящееся в строении, здании, группе зданий или иных помещениях, и которые могут включать в себя частично огороженное или крытое помещение, а также мобильные объекты;</w:t>
      </w:r>
    </w:p>
    <w:bookmarkEnd w:id="32"/>
    <w:bookmarkStart w:name="z41" w:id="33"/>
    <w:p>
      <w:pPr>
        <w:spacing w:after="0"/>
        <w:ind w:left="0"/>
        <w:jc w:val="both"/>
      </w:pPr>
      <w:r>
        <w:rPr>
          <w:rFonts w:ascii="Times New Roman"/>
          <w:b w:val="false"/>
          <w:i w:val="false"/>
          <w:color w:val="000000"/>
          <w:sz w:val="28"/>
        </w:rPr>
        <w:t>
      "эвтаназия" - акт гуманного умерщвления животных методами, которые обеспечивают быструю потерю сознания и гибель без боли и стресса;</w:t>
      </w:r>
    </w:p>
    <w:bookmarkEnd w:id="33"/>
    <w:bookmarkStart w:name="z42" w:id="34"/>
    <w:p>
      <w:pPr>
        <w:spacing w:after="0"/>
        <w:ind w:left="0"/>
        <w:jc w:val="both"/>
      </w:pPr>
      <w:r>
        <w:rPr>
          <w:rFonts w:ascii="Times New Roman"/>
          <w:b w:val="false"/>
          <w:i w:val="false"/>
          <w:color w:val="000000"/>
          <w:sz w:val="28"/>
        </w:rPr>
        <w:t>
      "экспериментальная единица", "единица рандомизации" - биологическая единица, подвергшаяся вмешательству независимо от всех других биологических единиц, так что можно отнести любые две биологические единицы к разным экспериментальным группам.</w:t>
      </w:r>
    </w:p>
    <w:bookmarkEnd w:id="34"/>
    <w:bookmarkStart w:name="z43" w:id="35"/>
    <w:p>
      <w:pPr>
        <w:spacing w:after="0"/>
        <w:ind w:left="0"/>
        <w:jc w:val="left"/>
      </w:pPr>
      <w:r>
        <w:rPr>
          <w:rFonts w:ascii="Times New Roman"/>
          <w:b/>
          <w:i w:val="false"/>
          <w:color w:val="000000"/>
        </w:rPr>
        <w:t xml:space="preserve"> III. Планирование, выполнение исследований и отчетность</w:t>
      </w:r>
    </w:p>
    <w:bookmarkEnd w:id="35"/>
    <w:bookmarkStart w:name="z44" w:id="36"/>
    <w:p>
      <w:pPr>
        <w:spacing w:after="0"/>
        <w:ind w:left="0"/>
        <w:jc w:val="both"/>
      </w:pPr>
      <w:r>
        <w:rPr>
          <w:rFonts w:ascii="Times New Roman"/>
          <w:b w:val="false"/>
          <w:i w:val="false"/>
          <w:color w:val="000000"/>
          <w:sz w:val="28"/>
        </w:rPr>
        <w:t>
      9. Для того чтобы исследования с использованием животных помогли оценить безопасность и эффективность лекарственного средства для человека, следует предусмотреть, чтобы планирование, выполнение и отчетность по каждому исследованию были прозрачными и достоверными, а также позволяли воспроизвести каждый метод.</w:t>
      </w:r>
    </w:p>
    <w:bookmarkEnd w:id="36"/>
    <w:bookmarkStart w:name="z45" w:id="37"/>
    <w:p>
      <w:pPr>
        <w:spacing w:after="0"/>
        <w:ind w:left="0"/>
        <w:jc w:val="both"/>
      </w:pPr>
      <w:r>
        <w:rPr>
          <w:rFonts w:ascii="Times New Roman"/>
          <w:b w:val="false"/>
          <w:i w:val="false"/>
          <w:color w:val="000000"/>
          <w:sz w:val="28"/>
        </w:rPr>
        <w:t xml:space="preserve">
      10. Для проведения исследований с использованием животных необходимо убедиться, что в научной справочной информации отсутствуют соответствующие доказательства, и, что подход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будет оправдан. Систематические обзоры научной литературы о животных представляют наиболее убедительные доказательства того, что цель исследования не была достигнута, показывая объем имеющихся данных в области исследования. Они также могут помочь в выборе экспериментальной модели, представив исчерпывающий обзор использованных моделей, а также их преимущества и ограничения.</w:t>
      </w:r>
    </w:p>
    <w:bookmarkEnd w:id="37"/>
    <w:bookmarkStart w:name="z46" w:id="38"/>
    <w:p>
      <w:pPr>
        <w:spacing w:after="0"/>
        <w:ind w:left="0"/>
        <w:jc w:val="both"/>
      </w:pPr>
      <w:r>
        <w:rPr>
          <w:rFonts w:ascii="Times New Roman"/>
          <w:b w:val="false"/>
          <w:i w:val="false"/>
          <w:color w:val="000000"/>
          <w:sz w:val="28"/>
        </w:rPr>
        <w:t>
      11. Следует представить обоснование и контекст исследования, а также его связь с другими исследованиями, включая соответствующие ссылки на предыдущие работы. Следует использовать доказательства, лежащие в основе гипотезы или целей исследования, и объяснить причину, по которой выбранный экспериментальный подход лучше всего подходит для достижения цели.</w:t>
      </w:r>
    </w:p>
    <w:bookmarkEnd w:id="38"/>
    <w:bookmarkStart w:name="z47" w:id="39"/>
    <w:p>
      <w:pPr>
        <w:spacing w:after="0"/>
        <w:ind w:left="0"/>
        <w:jc w:val="both"/>
      </w:pPr>
      <w:r>
        <w:rPr>
          <w:rFonts w:ascii="Times New Roman"/>
          <w:b w:val="false"/>
          <w:i w:val="false"/>
          <w:color w:val="000000"/>
          <w:sz w:val="28"/>
        </w:rPr>
        <w:t>
      12. Если в исследовании моделируется какой-либо аспект заболевания человека, следует указать, насколько модель подходит для решения конкретных задач исследования. Это может включать в себя описание того, насколько заболевание, расстройство или травма животного аналогичны заболеванию, расстройству или травме человека (как модель реагирует на известные клинически эффективные методы лечения, насколько симптомы похожи на клиническое заболевание) и как отбирались характеристики животных, отражающие возраст, пол и состояние здоровья клинической популяции.</w:t>
      </w:r>
    </w:p>
    <w:bookmarkEnd w:id="39"/>
    <w:bookmarkStart w:name="z48" w:id="40"/>
    <w:p>
      <w:pPr>
        <w:spacing w:after="0"/>
        <w:ind w:left="0"/>
        <w:jc w:val="left"/>
      </w:pPr>
      <w:r>
        <w:rPr>
          <w:rFonts w:ascii="Times New Roman"/>
          <w:b/>
          <w:i w:val="false"/>
          <w:color w:val="000000"/>
        </w:rPr>
        <w:t xml:space="preserve"> 1. Цель и задачи исследования</w:t>
      </w:r>
    </w:p>
    <w:bookmarkEnd w:id="40"/>
    <w:bookmarkStart w:name="z49" w:id="41"/>
    <w:p>
      <w:pPr>
        <w:spacing w:after="0"/>
        <w:ind w:left="0"/>
        <w:jc w:val="both"/>
      </w:pPr>
      <w:r>
        <w:rPr>
          <w:rFonts w:ascii="Times New Roman"/>
          <w:b w:val="false"/>
          <w:i w:val="false"/>
          <w:color w:val="000000"/>
          <w:sz w:val="28"/>
        </w:rPr>
        <w:t>
      13. Объяснение цели исследования путем описания вопросов, которые затрагиваются в исследовании, позволяет определить актуальность этого исследования.</w:t>
      </w:r>
    </w:p>
    <w:bookmarkEnd w:id="41"/>
    <w:bookmarkStart w:name="z50" w:id="42"/>
    <w:p>
      <w:pPr>
        <w:spacing w:after="0"/>
        <w:ind w:left="0"/>
        <w:jc w:val="both"/>
      </w:pPr>
      <w:r>
        <w:rPr>
          <w:rFonts w:ascii="Times New Roman"/>
          <w:b w:val="false"/>
          <w:i w:val="false"/>
          <w:color w:val="000000"/>
          <w:sz w:val="28"/>
        </w:rPr>
        <w:t>
      14. Знание того, является ли исследование поисковым или проверкой гипотезы, имеет решающее значение для интерпретации его результатов. Типичное поисковое исследование может привести к получению нескольких результатов, которые можно использовать для генерации гипотез. В последующем целесообразно планировать проведение пилотного исследования, целью которого является уточнение дизайна или возможности проведения более крупных последующих исследований. Поисковые исследования помогают планировать эксперименты по проверке гипотез и выбирать на каких переменных или показателях результатов сосредоточиться в последующих исследованиях.</w:t>
      </w:r>
    </w:p>
    <w:bookmarkEnd w:id="42"/>
    <w:bookmarkStart w:name="z51" w:id="43"/>
    <w:p>
      <w:pPr>
        <w:spacing w:after="0"/>
        <w:ind w:left="0"/>
        <w:jc w:val="both"/>
      </w:pPr>
      <w:r>
        <w:rPr>
          <w:rFonts w:ascii="Times New Roman"/>
          <w:b w:val="false"/>
          <w:i w:val="false"/>
          <w:color w:val="000000"/>
          <w:sz w:val="28"/>
        </w:rPr>
        <w:t>
      15. Проверка конкретной гипотезы имеет значение для дизайна исследования и для анализа данных. Например, исследование, предназначенное для обнаружения предполагаемого эффекта, следует проанализировать с помощью статистических выводов, а статистическую оценку размера выборки следует выполнить априори. В исследованиях по проверке гипотез также есть предопределенная мера первичного результата, которая используется для оценки доказательств в рамках решения задачи исследования.</w:t>
      </w:r>
    </w:p>
    <w:bookmarkEnd w:id="43"/>
    <w:bookmarkStart w:name="z52" w:id="44"/>
    <w:p>
      <w:pPr>
        <w:spacing w:after="0"/>
        <w:ind w:left="0"/>
        <w:jc w:val="both"/>
      </w:pPr>
      <w:r>
        <w:rPr>
          <w:rFonts w:ascii="Times New Roman"/>
          <w:b w:val="false"/>
          <w:i w:val="false"/>
          <w:color w:val="000000"/>
          <w:sz w:val="28"/>
        </w:rPr>
        <w:t>
      16. В отличие от этого, предварительные, поисковые и пилотные исследования изучают множество возможных эффектов, и могут давать больше ложноположительных результатов, поскольку некоторые из них будут положительными случайно. Результаты хорошо спланированных исследований по проверке гипотез представляют более убедительные доказательства, чем результаты поисковых или пилотных исследований. Независимое воспроизведение исследования и метаанализ могут еще больше повысить уверенность в выводах.</w:t>
      </w:r>
    </w:p>
    <w:bookmarkEnd w:id="44"/>
    <w:bookmarkStart w:name="z53" w:id="45"/>
    <w:p>
      <w:pPr>
        <w:spacing w:after="0"/>
        <w:ind w:left="0"/>
        <w:jc w:val="left"/>
      </w:pPr>
      <w:r>
        <w:rPr>
          <w:rFonts w:ascii="Times New Roman"/>
          <w:b/>
          <w:i w:val="false"/>
          <w:color w:val="000000"/>
        </w:rPr>
        <w:t xml:space="preserve"> 2. Планирование исследования</w:t>
      </w:r>
    </w:p>
    <w:bookmarkEnd w:id="45"/>
    <w:bookmarkStart w:name="z54" w:id="46"/>
    <w:p>
      <w:pPr>
        <w:spacing w:after="0"/>
        <w:ind w:left="0"/>
        <w:jc w:val="both"/>
      </w:pPr>
      <w:r>
        <w:rPr>
          <w:rFonts w:ascii="Times New Roman"/>
          <w:b w:val="false"/>
          <w:i w:val="false"/>
          <w:color w:val="000000"/>
          <w:sz w:val="28"/>
        </w:rPr>
        <w:t>
      17. Для каждого исследования дизайн создается на основании документов, регламентирующих такое исследование в соответствии с законодательством государства - члена Евразийского экономического союза (далее соответственно - государство-член, Союз), или документов, принятых на межгосударственном уровне (например, в виде протоколов по различным методам исследований Организации экономического сотрудничества и развития или межгосударственных стандартов (ГОСТ) по токсикологическим и иным видам исследований), с учетом всех имеющихся данных об изучаемом лекарственном средстве. При планировании исследования следует учитывать международные принципы 3R (замена, улучшение и сокращение (replacement, refinement, reduction)).</w:t>
      </w:r>
    </w:p>
    <w:bookmarkEnd w:id="46"/>
    <w:bookmarkStart w:name="z55" w:id="47"/>
    <w:p>
      <w:pPr>
        <w:spacing w:after="0"/>
        <w:ind w:left="0"/>
        <w:jc w:val="both"/>
      </w:pPr>
      <w:r>
        <w:rPr>
          <w:rFonts w:ascii="Times New Roman"/>
          <w:b w:val="false"/>
          <w:i w:val="false"/>
          <w:color w:val="000000"/>
          <w:sz w:val="28"/>
        </w:rPr>
        <w:t>
      18. Чтобы убедиться, что способы разведения, ухода за животными и использования их в исследованиях, проводимых в рамках Союза, соответствуют законодательству государств-членов, их следует систематически пересматривать. При выборе методов исследования всегда следует рассматривать альтернативные методы исследований без использования животных.</w:t>
      </w:r>
    </w:p>
    <w:bookmarkEnd w:id="47"/>
    <w:bookmarkStart w:name="z56" w:id="48"/>
    <w:p>
      <w:pPr>
        <w:spacing w:after="0"/>
        <w:ind w:left="0"/>
        <w:jc w:val="both"/>
      </w:pPr>
      <w:r>
        <w:rPr>
          <w:rFonts w:ascii="Times New Roman"/>
          <w:b w:val="false"/>
          <w:i w:val="false"/>
          <w:color w:val="000000"/>
          <w:sz w:val="28"/>
        </w:rPr>
        <w:t>
      19. Выбор методов исследования и вида биологических моделей оказывает прямое влияние на количество и благополучие живых тест-систем. Поэтому при выборе метода следует руководствоваться следующим принципом: наряду с получением надежных результатов животному будет причинен минимум боли, страдания и дистресса. Выбранные методы должны исключать, насколько это возможно, смерть животного, как конечную точку исследования, в связи с сильными страданиями, испытываемыми животным перед смертью.</w:t>
      </w:r>
    </w:p>
    <w:bookmarkEnd w:id="48"/>
    <w:bookmarkStart w:name="z57" w:id="49"/>
    <w:p>
      <w:pPr>
        <w:spacing w:after="0"/>
        <w:ind w:left="0"/>
        <w:jc w:val="both"/>
      </w:pPr>
      <w:r>
        <w:rPr>
          <w:rFonts w:ascii="Times New Roman"/>
          <w:b w:val="false"/>
          <w:i w:val="false"/>
          <w:color w:val="000000"/>
          <w:sz w:val="28"/>
        </w:rPr>
        <w:t>
      Если возможно, следует выбирать более гуманные конечные точки (учитывать клинические признаки приближающейся смерти и давать животным возможность умереть с наименьшими страданиями).</w:t>
      </w:r>
    </w:p>
    <w:bookmarkEnd w:id="49"/>
    <w:bookmarkStart w:name="z58" w:id="50"/>
    <w:p>
      <w:pPr>
        <w:spacing w:after="0"/>
        <w:ind w:left="0"/>
        <w:jc w:val="both"/>
      </w:pPr>
      <w:r>
        <w:rPr>
          <w:rFonts w:ascii="Times New Roman"/>
          <w:b w:val="false"/>
          <w:i w:val="false"/>
          <w:color w:val="000000"/>
          <w:sz w:val="28"/>
        </w:rPr>
        <w:t>
      20. Выбор контрольной группы или группы сравнения зависит от цели исследования. Отрицательный контроль используется для определения того, вызвано ли наблюдаемое различие между группами вмешательством (например, различие между животными дикого типа по сравнению с генетически модифицированными животными, плацебо по сравнению с активным лечением, фиктивные операции (ложнооперированные) по сравнению с хирургическим вмешательством). Положительные контроли могут использоваться для поддержки интерпретации отрицательных результатов или определения возможности обнаружения ожидаемого эффекта.</w:t>
      </w:r>
    </w:p>
    <w:bookmarkEnd w:id="50"/>
    <w:bookmarkStart w:name="z59" w:id="51"/>
    <w:p>
      <w:pPr>
        <w:spacing w:after="0"/>
        <w:ind w:left="0"/>
        <w:jc w:val="both"/>
      </w:pPr>
      <w:r>
        <w:rPr>
          <w:rFonts w:ascii="Times New Roman"/>
          <w:b w:val="false"/>
          <w:i w:val="false"/>
          <w:color w:val="000000"/>
          <w:sz w:val="28"/>
        </w:rPr>
        <w:t>
      21. Допускается не включать отдельный контроль без активного лечения, если, например, эксперимент направлен на сравнение результатов лечения лекарственным препаратом, вводимым разными методами (например, внутрибрюшинное введение и пероральный желудочный зонд) или изучается длительное обучение животных, при котором они используются в качестве своего собственного контроля. Пилотное исследование (исследование выполнимости процедуры) также может не потребовать контрольной группы.</w:t>
      </w:r>
    </w:p>
    <w:bookmarkEnd w:id="51"/>
    <w:bookmarkStart w:name="z60" w:id="52"/>
    <w:p>
      <w:pPr>
        <w:spacing w:after="0"/>
        <w:ind w:left="0"/>
        <w:jc w:val="both"/>
      </w:pPr>
      <w:r>
        <w:rPr>
          <w:rFonts w:ascii="Times New Roman"/>
          <w:b w:val="false"/>
          <w:i w:val="false"/>
          <w:color w:val="000000"/>
          <w:sz w:val="28"/>
        </w:rPr>
        <w:t>
      22. При планировании сложных проектов визуальное представление дизайна исследования легче интерпретировать, чем текстовое описание, поэтому рекомендуется использовать временную диаграмму или блок-схему. Диаграммы помогают определить, какие виды лечения и процедуры применялись к конкретным животным или группам животных, и на каком этапе исследования они были выполнены. Они также помогают сообщать о таких сложных конструктивных особенностях, как пересечение или вложенность факторов (иерархические (многоуровневые) планы), блокирование (разделение на блоки для уменьшения нежелательных вариаций) или повторные измерения во времени на одной и той же экспериментальной единице (дизайн повторяющихся измерений).</w:t>
      </w:r>
    </w:p>
    <w:bookmarkEnd w:id="52"/>
    <w:bookmarkStart w:name="z61" w:id="53"/>
    <w:p>
      <w:pPr>
        <w:spacing w:after="0"/>
        <w:ind w:left="0"/>
        <w:jc w:val="both"/>
      </w:pPr>
      <w:r>
        <w:rPr>
          <w:rFonts w:ascii="Times New Roman"/>
          <w:b w:val="false"/>
          <w:i w:val="false"/>
          <w:color w:val="000000"/>
          <w:sz w:val="28"/>
        </w:rPr>
        <w:t>
      23. При рассмотрении любого научного проекта на этапе планирования следует учитывать независимую оценку, принимающую во внимание этические аспекты использования животных и гарантирующую выполнение принципа замены, улучшения и сокращения в этих проектах, то есть оценку этого проекта лицами, не вовлеченными в его непосредственную реализацию, и не заинтересованными в его результатах.</w:t>
      </w:r>
    </w:p>
    <w:bookmarkEnd w:id="53"/>
    <w:bookmarkStart w:name="z62" w:id="54"/>
    <w:p>
      <w:pPr>
        <w:spacing w:after="0"/>
        <w:ind w:left="0"/>
        <w:jc w:val="both"/>
      </w:pPr>
      <w:r>
        <w:rPr>
          <w:rFonts w:ascii="Times New Roman"/>
          <w:b w:val="false"/>
          <w:i w:val="false"/>
          <w:color w:val="000000"/>
          <w:sz w:val="28"/>
        </w:rPr>
        <w:t>
      24. Следует с этической и научной точек зрения обосновать, что каждый случай использования животного тщательно оценен в плане научной или образовательной значимости и актуальности ожидаемых результатов исследования. Возможный вред, причиняемый животным, следует соотнести с предполагаемой пользой проекта.</w:t>
      </w:r>
    </w:p>
    <w:bookmarkEnd w:id="54"/>
    <w:bookmarkStart w:name="z63" w:id="55"/>
    <w:p>
      <w:pPr>
        <w:spacing w:after="0"/>
        <w:ind w:left="0"/>
        <w:jc w:val="both"/>
      </w:pPr>
      <w:r>
        <w:rPr>
          <w:rFonts w:ascii="Times New Roman"/>
          <w:b w:val="false"/>
          <w:i w:val="false"/>
          <w:color w:val="000000"/>
          <w:sz w:val="28"/>
        </w:rPr>
        <w:t>
      25. В ряде случаев в зависимости от типа проекта, используемых видов животных и вероятности достижения поставленных в проекте задач может потребоваться проведение итоговой оценки. Учитывая, что проекты могут значительно различаться по сложности, продолжительности и срокам получения результатов, решение о проведении итоговой оценки следует принимать с учетом данных аспектов.</w:t>
      </w:r>
    </w:p>
    <w:bookmarkEnd w:id="55"/>
    <w:bookmarkStart w:name="z64" w:id="56"/>
    <w:p>
      <w:pPr>
        <w:spacing w:after="0"/>
        <w:ind w:left="0"/>
        <w:jc w:val="left"/>
      </w:pPr>
      <w:r>
        <w:rPr>
          <w:rFonts w:ascii="Times New Roman"/>
          <w:b/>
          <w:i w:val="false"/>
          <w:color w:val="000000"/>
        </w:rPr>
        <w:t xml:space="preserve"> 3. Размер выборки</w:t>
      </w:r>
    </w:p>
    <w:bookmarkEnd w:id="56"/>
    <w:bookmarkStart w:name="z65" w:id="57"/>
    <w:p>
      <w:pPr>
        <w:spacing w:after="0"/>
        <w:ind w:left="0"/>
        <w:jc w:val="both"/>
      </w:pPr>
      <w:r>
        <w:rPr>
          <w:rFonts w:ascii="Times New Roman"/>
          <w:b w:val="false"/>
          <w:i w:val="false"/>
          <w:color w:val="000000"/>
          <w:sz w:val="28"/>
        </w:rPr>
        <w:t>
      26. На всех этапах исследования (от планирования до отчетности) следует точно указывать общее количество использованных животных, количество экспериментальных животных (непосредственно участвовавших в исследовании), выделенных для каждой группы, и общее количество в каждом исследовании (например, если моделирование проводилось с использованием большого количества животных).</w:t>
      </w:r>
    </w:p>
    <w:bookmarkEnd w:id="57"/>
    <w:bookmarkStart w:name="z66" w:id="58"/>
    <w:p>
      <w:pPr>
        <w:spacing w:after="0"/>
        <w:ind w:left="0"/>
        <w:jc w:val="both"/>
      </w:pPr>
      <w:r>
        <w:rPr>
          <w:rFonts w:ascii="Times New Roman"/>
          <w:b w:val="false"/>
          <w:i w:val="false"/>
          <w:color w:val="000000"/>
          <w:sz w:val="28"/>
        </w:rPr>
        <w:t>
      27. Эта информация имеет решающее значение для оценки достоверности статистической модели и надежности экспериментальных результатов.</w:t>
      </w:r>
    </w:p>
    <w:bookmarkEnd w:id="58"/>
    <w:bookmarkStart w:name="z67" w:id="59"/>
    <w:p>
      <w:pPr>
        <w:spacing w:after="0"/>
        <w:ind w:left="0"/>
        <w:jc w:val="both"/>
      </w:pPr>
      <w:r>
        <w:rPr>
          <w:rFonts w:ascii="Times New Roman"/>
          <w:b w:val="false"/>
          <w:i w:val="false"/>
          <w:color w:val="000000"/>
          <w:sz w:val="28"/>
        </w:rPr>
        <w:t xml:space="preserve">
      28. Размер выборки в каждой группе в начале исследования может отличаться от числа </w:t>
      </w:r>
      <w:r>
        <w:rPr>
          <w:rFonts w:ascii="Times New Roman"/>
          <w:b w:val="false"/>
          <w:i/>
          <w:color w:val="000000"/>
          <w:sz w:val="28"/>
        </w:rPr>
        <w:t>п</w:t>
      </w:r>
      <w:r>
        <w:rPr>
          <w:rFonts w:ascii="Times New Roman"/>
          <w:b w:val="false"/>
          <w:i w:val="false"/>
          <w:color w:val="000000"/>
          <w:sz w:val="28"/>
        </w:rPr>
        <w:t xml:space="preserve"> в анализе. Эта информация помогает определить уменьшение выборки (были ли исключения и в какой группе они произошли). В отчет об исследовании следует включить информацию об общем количестве животных, использованных в исследовании, а также указать, использовались ли какие-либо животные повторно между экспериментами.</w:t>
      </w:r>
    </w:p>
    <w:bookmarkEnd w:id="59"/>
    <w:bookmarkStart w:name="z68" w:id="60"/>
    <w:p>
      <w:pPr>
        <w:spacing w:after="0"/>
        <w:ind w:left="0"/>
        <w:jc w:val="both"/>
      </w:pPr>
      <w:r>
        <w:rPr>
          <w:rFonts w:ascii="Times New Roman"/>
          <w:b w:val="false"/>
          <w:i w:val="false"/>
          <w:color w:val="000000"/>
          <w:sz w:val="28"/>
        </w:rPr>
        <w:t>
      29. Расчет мощности выборки следует проводить на этапе планирования исследования. Также следует указать методы определения размера выборки, за исключением тех случаев, когда дизайн исследования и объем выборки определены нормативными документами. Для экспериментов по проверке гипотез, в которых статистические данные используются для оценки размера эффекта и для определения веса свидетельств против нулевой гипотезы, размер выборки следует обосновать для гарантии того, что эксперименты имеют оптимальный размер для проверки исследования. Слишком маленькие размеры выборки (недостаточно мощные исследования) дают неубедительные результаты, тогда как слишком большие размеры выборки (чрезмерные исследования) вызывают этические проблемы из-за ненужного использования животных, и могут давать тривиальные результаты, которые являются статистически значимыми, но не биологически значимыми. При маленьком размере выборки могут наблюдаться следующие эффекты:</w:t>
      </w:r>
    </w:p>
    <w:bookmarkEnd w:id="60"/>
    <w:bookmarkStart w:name="z69" w:id="61"/>
    <w:p>
      <w:pPr>
        <w:spacing w:after="0"/>
        <w:ind w:left="0"/>
        <w:jc w:val="both"/>
      </w:pPr>
      <w:r>
        <w:rPr>
          <w:rFonts w:ascii="Times New Roman"/>
          <w:b w:val="false"/>
          <w:i w:val="false"/>
          <w:color w:val="000000"/>
          <w:sz w:val="28"/>
        </w:rPr>
        <w:t>
      в исследовании возрастает вероятность, что реальные эффекты будут упущены;</w:t>
      </w:r>
    </w:p>
    <w:bookmarkEnd w:id="61"/>
    <w:bookmarkStart w:name="z70" w:id="62"/>
    <w:p>
      <w:pPr>
        <w:spacing w:after="0"/>
        <w:ind w:left="0"/>
        <w:jc w:val="both"/>
      </w:pPr>
      <w:r>
        <w:rPr>
          <w:rFonts w:ascii="Times New Roman"/>
          <w:b w:val="false"/>
          <w:i w:val="false"/>
          <w:color w:val="000000"/>
          <w:sz w:val="28"/>
        </w:rPr>
        <w:t>
      когда эффект обнаружен, это часто будет завышенной оценкой истинного размера эффекта.</w:t>
      </w:r>
    </w:p>
    <w:bookmarkEnd w:id="62"/>
    <w:bookmarkStart w:name="z71" w:id="63"/>
    <w:p>
      <w:pPr>
        <w:spacing w:after="0"/>
        <w:ind w:left="0"/>
        <w:jc w:val="both"/>
      </w:pPr>
      <w:r>
        <w:rPr>
          <w:rFonts w:ascii="Times New Roman"/>
          <w:b w:val="false"/>
          <w:i w:val="false"/>
          <w:color w:val="000000"/>
          <w:sz w:val="28"/>
        </w:rPr>
        <w:t>
      Следовательно, маломощные исследования способствуют низкой внутренней валидности исследований и риску истощения животных, используемых в безрезультатных исследованиях.</w:t>
      </w:r>
    </w:p>
    <w:bookmarkEnd w:id="63"/>
    <w:bookmarkStart w:name="z72" w:id="64"/>
    <w:p>
      <w:pPr>
        <w:spacing w:after="0"/>
        <w:ind w:left="0"/>
        <w:jc w:val="left"/>
      </w:pPr>
      <w:r>
        <w:rPr>
          <w:rFonts w:ascii="Times New Roman"/>
          <w:b/>
          <w:i w:val="false"/>
          <w:color w:val="000000"/>
        </w:rPr>
        <w:t xml:space="preserve"> 4. Критерии включения животных в исследования</w:t>
      </w:r>
      <w:r>
        <w:br/>
      </w:r>
      <w:r>
        <w:rPr>
          <w:rFonts w:ascii="Times New Roman"/>
          <w:b/>
          <w:i w:val="false"/>
          <w:color w:val="000000"/>
        </w:rPr>
        <w:t>и исключения животных из исследований</w:t>
      </w:r>
    </w:p>
    <w:bookmarkEnd w:id="64"/>
    <w:bookmarkStart w:name="z73" w:id="65"/>
    <w:p>
      <w:pPr>
        <w:spacing w:after="0"/>
        <w:ind w:left="0"/>
        <w:jc w:val="both"/>
      </w:pPr>
      <w:r>
        <w:rPr>
          <w:rFonts w:ascii="Times New Roman"/>
          <w:b w:val="false"/>
          <w:i w:val="false"/>
          <w:color w:val="000000"/>
          <w:sz w:val="28"/>
        </w:rPr>
        <w:t>
      30. Критерии включения животных в исследования и исключения из исследований определяют соответствие или дисквалификацию животных и данных после начала исследования. Для обеспечения научной строгости критерии определяются до начала исследования и сбора данных. Критерии включения не следует путать с характеристиками животных, они могут быть связаны с ними (например, масса тела должна находиться в определенном диапазоне для конкретной процедуры) или с другими параметрами исследования. В исследованиях, в которых отобранные данные повторно анализируются для другой цели, в критериях включения животных в исследование и исключения животных из исследования следует указать информацию о том, как были отобраны данные.</w:t>
      </w:r>
    </w:p>
    <w:bookmarkEnd w:id="65"/>
    <w:bookmarkStart w:name="z74" w:id="66"/>
    <w:p>
      <w:pPr>
        <w:spacing w:after="0"/>
        <w:ind w:left="0"/>
        <w:jc w:val="both"/>
      </w:pPr>
      <w:r>
        <w:rPr>
          <w:rFonts w:ascii="Times New Roman"/>
          <w:b w:val="false"/>
          <w:i w:val="false"/>
          <w:color w:val="000000"/>
          <w:sz w:val="28"/>
        </w:rPr>
        <w:t>
      31. Критерии исключения животных из исследования могут быть следствием технических проблем или проблем со здоровьем животных, (например, осложнений, ожидаемых во время операции), или обстоятельства, при которых процедуры тестирования могут быть скомпрометированы (например, развитие двигательных нарушений, которые могут повлиять на поведенческие измерения). Критерии исключения образцов или данных из исследования включают в себя несоблюдение стандартов контроля качества (например, недостаточные объемы образцов, неприемлемые уровни контаминантов, низкое гистологическое качество и др.).</w:t>
      </w:r>
    </w:p>
    <w:bookmarkEnd w:id="66"/>
    <w:bookmarkStart w:name="z75" w:id="67"/>
    <w:p>
      <w:pPr>
        <w:spacing w:after="0"/>
        <w:ind w:left="0"/>
        <w:jc w:val="both"/>
      </w:pPr>
      <w:r>
        <w:rPr>
          <w:rFonts w:ascii="Times New Roman"/>
          <w:b w:val="false"/>
          <w:i w:val="false"/>
          <w:color w:val="000000"/>
          <w:sz w:val="28"/>
        </w:rPr>
        <w:t>
      32. Критерии исключения могут также отражать этические принципы исследования в соответствии с его гуманными конечными точками. Например, в исследованиях опухолей животное может быть исключено из исследования и подвергнуто эвтаназии до заранее определенного момента времени, если размер подкожной опухоли превышает определенный объем. Если ожидаются потери, их следует учитывать при определении количества животных для включения их в исследование. В то время как критерии исключения и гуманные конечные точки обычно включаются в заявку на этическую экспертизу, сообщение о критериях, используемых для исключения животных из исследования или гуманных конечных точек помогает интерпретировать данные и представляет важную информацию другим исследователям, желающим воспроизвести эту модель.</w:t>
      </w:r>
    </w:p>
    <w:bookmarkEnd w:id="67"/>
    <w:bookmarkStart w:name="z76" w:id="68"/>
    <w:p>
      <w:pPr>
        <w:spacing w:after="0"/>
        <w:ind w:left="0"/>
        <w:jc w:val="left"/>
      </w:pPr>
      <w:r>
        <w:rPr>
          <w:rFonts w:ascii="Times New Roman"/>
          <w:b/>
          <w:i w:val="false"/>
          <w:color w:val="000000"/>
        </w:rPr>
        <w:t xml:space="preserve"> 5. Принципы формирования групп животных</w:t>
      </w:r>
      <w:r>
        <w:br/>
      </w:r>
      <w:r>
        <w:rPr>
          <w:rFonts w:ascii="Times New Roman"/>
          <w:b/>
          <w:i w:val="false"/>
          <w:color w:val="000000"/>
        </w:rPr>
        <w:t>для исследования</w:t>
      </w:r>
    </w:p>
    <w:bookmarkEnd w:id="68"/>
    <w:bookmarkStart w:name="z77" w:id="69"/>
    <w:p>
      <w:pPr>
        <w:spacing w:after="0"/>
        <w:ind w:left="0"/>
        <w:jc w:val="both"/>
      </w:pPr>
      <w:r>
        <w:rPr>
          <w:rFonts w:ascii="Times New Roman"/>
          <w:b w:val="false"/>
          <w:i w:val="false"/>
          <w:color w:val="000000"/>
          <w:sz w:val="28"/>
        </w:rPr>
        <w:t>
      33. Использование соответствующих методов рандомизации при распределении по группам животных гарантирует, что каждая экспериментальная единица имеет равную вероятность получения определенного лечения, и обеспечивает сбалансированное количество животных в каждой группе. Выбор животного из клетки случайным или произвольным образом не является статистически случайным, поскольку в этом процессе участвует человек. Это может привести к смещению, которое влияет на результаты, поскольку исследователь может (сознательно или подсознательно) делать суждения при отнесении животного к определенной группе, или из-за неизвестных и неконтролируемых различий в экспериментальных условиях или животных в разных группах. Использование проверенного метода рандомизации помогает минимизировать систематическую ошибку отбора и уменьшить систематические различия в характеристиках животных, отнесенных к разным группам. Статистические данные, основанные на нерандомизированном распределении групп, недействительны. Использование рандомизации является предварительным условием любого исследования, предназначенного для проверки гипотезы.</w:t>
      </w:r>
    </w:p>
    <w:bookmarkEnd w:id="69"/>
    <w:bookmarkStart w:name="z78" w:id="70"/>
    <w:p>
      <w:pPr>
        <w:spacing w:after="0"/>
        <w:ind w:left="0"/>
        <w:jc w:val="both"/>
      </w:pPr>
      <w:r>
        <w:rPr>
          <w:rFonts w:ascii="Times New Roman"/>
          <w:b w:val="false"/>
          <w:i w:val="false"/>
          <w:color w:val="000000"/>
          <w:sz w:val="28"/>
        </w:rPr>
        <w:t>
      34. Сообщение о точном методе и типе рандомизации (простые, стратифицированные, рандомизированные полные блоки и др.), использованных для генерации рандомизации (например, рандомизация, сгенерированная компьютером, с подробным описанием используемого алгоритма или программы), позволяет оценить надежность результатов и выявить потенциальные ограничения. Если рандомизация не использовалась для распределения экспериментальных единиц по группам, это следует указать и обосновать как были сформированы сравниваемые группы.</w:t>
      </w:r>
    </w:p>
    <w:bookmarkEnd w:id="70"/>
    <w:bookmarkStart w:name="z79" w:id="71"/>
    <w:p>
      <w:pPr>
        <w:spacing w:after="0"/>
        <w:ind w:left="0"/>
        <w:jc w:val="left"/>
      </w:pPr>
      <w:r>
        <w:rPr>
          <w:rFonts w:ascii="Times New Roman"/>
          <w:b/>
          <w:i w:val="false"/>
          <w:color w:val="000000"/>
        </w:rPr>
        <w:t xml:space="preserve"> 6. Обеспечение беспристрастности</w:t>
      </w:r>
    </w:p>
    <w:bookmarkEnd w:id="71"/>
    <w:bookmarkStart w:name="z80" w:id="72"/>
    <w:p>
      <w:pPr>
        <w:spacing w:after="0"/>
        <w:ind w:left="0"/>
        <w:jc w:val="both"/>
      </w:pPr>
      <w:r>
        <w:rPr>
          <w:rFonts w:ascii="Times New Roman"/>
          <w:b w:val="false"/>
          <w:i w:val="false"/>
          <w:color w:val="000000"/>
          <w:sz w:val="28"/>
        </w:rPr>
        <w:t>
      35. Исследователи часто ожидают определенного результата и могут непреднамеренно повлиять на исследование или интерпретировать данные таким образом, чтобы поддержать предпочитаемую ими гипотезу. Ослепление - это стратегия, используемая для минимизации этих субъективных предубеждений.</w:t>
      </w:r>
    </w:p>
    <w:bookmarkEnd w:id="72"/>
    <w:bookmarkStart w:name="z81" w:id="73"/>
    <w:p>
      <w:pPr>
        <w:spacing w:after="0"/>
        <w:ind w:left="0"/>
        <w:jc w:val="both"/>
      </w:pPr>
      <w:r>
        <w:rPr>
          <w:rFonts w:ascii="Times New Roman"/>
          <w:b w:val="false"/>
          <w:i w:val="false"/>
          <w:color w:val="000000"/>
          <w:sz w:val="28"/>
        </w:rPr>
        <w:t>
      36. Неослепленная оценка результатов приводит к переоценке эффектов лечения, а отсутствие мер по снижению таких систематических ошибок, как рандомизация и ослепление, может способствовать увеличению эффекта на 30 - 45 %.</w:t>
      </w:r>
    </w:p>
    <w:bookmarkEnd w:id="73"/>
    <w:bookmarkStart w:name="z82" w:id="74"/>
    <w:p>
      <w:pPr>
        <w:spacing w:after="0"/>
        <w:ind w:left="0"/>
        <w:jc w:val="both"/>
      </w:pPr>
      <w:r>
        <w:rPr>
          <w:rFonts w:ascii="Times New Roman"/>
          <w:b w:val="false"/>
          <w:i w:val="false"/>
          <w:color w:val="000000"/>
          <w:sz w:val="28"/>
        </w:rPr>
        <w:t>
      37. В идеале исследователи не должны знать, какое лечение получали или будут получать животные с начала исследования до анализа данных. Если это невозможно для каждого этапа исследования, всегда должна быть возможность провести, по крайней мере, некоторые этапы вслепую. Это имеет значение для организации исследования и может потребовать помощи со стороны дополнительного персонала (например, хирурга для выполнения вмешательств, техника для кодирования исследуемых препаратов).</w:t>
      </w:r>
    </w:p>
    <w:bookmarkEnd w:id="74"/>
    <w:bookmarkStart w:name="z83" w:id="75"/>
    <w:p>
      <w:pPr>
        <w:spacing w:after="0"/>
        <w:ind w:left="0"/>
        <w:jc w:val="both"/>
      </w:pPr>
      <w:r>
        <w:rPr>
          <w:rFonts w:ascii="Times New Roman"/>
          <w:b w:val="false"/>
          <w:i w:val="false"/>
          <w:color w:val="000000"/>
          <w:sz w:val="28"/>
        </w:rPr>
        <w:t>
      38. Для каждого исследования следует указать, использовалось ли ослепление исследователя для каждого этапа экспериментального процесса, а также о каких процедурах или состоянии исследователи были не осведомлены, а о каких знали. Если ослепление не использовалось ни на одном из этапов, следует четко указать это, а также причину, по которой ослепление было невозможно или не рассматривалось.</w:t>
      </w:r>
    </w:p>
    <w:bookmarkEnd w:id="75"/>
    <w:bookmarkStart w:name="z84" w:id="76"/>
    <w:p>
      <w:pPr>
        <w:spacing w:after="0"/>
        <w:ind w:left="0"/>
        <w:jc w:val="left"/>
      </w:pPr>
      <w:r>
        <w:rPr>
          <w:rFonts w:ascii="Times New Roman"/>
          <w:b/>
          <w:i w:val="false"/>
          <w:color w:val="000000"/>
        </w:rPr>
        <w:t xml:space="preserve"> 7. Показатели конечного результата</w:t>
      </w:r>
    </w:p>
    <w:bookmarkEnd w:id="76"/>
    <w:bookmarkStart w:name="z85" w:id="77"/>
    <w:p>
      <w:pPr>
        <w:spacing w:after="0"/>
        <w:ind w:left="0"/>
        <w:jc w:val="both"/>
      </w:pPr>
      <w:r>
        <w:rPr>
          <w:rFonts w:ascii="Times New Roman"/>
          <w:b w:val="false"/>
          <w:i w:val="false"/>
          <w:color w:val="000000"/>
          <w:sz w:val="28"/>
        </w:rPr>
        <w:t>
      39. При планировании, реализации и описании исследования необходимо четко указывать, что именно было измерено, особенно когда эти измерения могут осуществляться различными способами (например, активность может быть записана как время, затраченное на перемещение, или пройденное расстояние).</w:t>
      </w:r>
    </w:p>
    <w:bookmarkEnd w:id="77"/>
    <w:bookmarkStart w:name="z86" w:id="78"/>
    <w:p>
      <w:pPr>
        <w:spacing w:after="0"/>
        <w:ind w:left="0"/>
        <w:jc w:val="both"/>
      </w:pPr>
      <w:r>
        <w:rPr>
          <w:rFonts w:ascii="Times New Roman"/>
          <w:b w:val="false"/>
          <w:i w:val="false"/>
          <w:color w:val="000000"/>
          <w:sz w:val="28"/>
        </w:rPr>
        <w:t>
      40. Запись результатов измерения должна производиться беспристрастным образом (например, за счет использования процедуры ослепления исследователя).</w:t>
      </w:r>
    </w:p>
    <w:bookmarkEnd w:id="78"/>
    <w:bookmarkStart w:name="z87" w:id="79"/>
    <w:p>
      <w:pPr>
        <w:spacing w:after="0"/>
        <w:ind w:left="0"/>
        <w:jc w:val="both"/>
      </w:pPr>
      <w:r>
        <w:rPr>
          <w:rFonts w:ascii="Times New Roman"/>
          <w:b w:val="false"/>
          <w:i w:val="false"/>
          <w:color w:val="000000"/>
          <w:sz w:val="28"/>
        </w:rPr>
        <w:t>
      41. В эксперименте по проверке гипотез мера первичного результата отвечает на главный биологический вопрос. Это важнейший результат, который определяется на этапах планирования эксперимента и используется в качестве основы для расчета размера выборки. В поисковых исследованиях нет необходимости идентифицировать один первичный результат и часто оценивается несколько вариантов исхода.</w:t>
      </w:r>
    </w:p>
    <w:bookmarkEnd w:id="79"/>
    <w:bookmarkStart w:name="z88" w:id="80"/>
    <w:p>
      <w:pPr>
        <w:spacing w:after="0"/>
        <w:ind w:left="0"/>
        <w:jc w:val="both"/>
      </w:pPr>
      <w:r>
        <w:rPr>
          <w:rFonts w:ascii="Times New Roman"/>
          <w:b w:val="false"/>
          <w:i w:val="false"/>
          <w:color w:val="000000"/>
          <w:sz w:val="28"/>
        </w:rPr>
        <w:t>
      42. В исследовании по проверке гипотез, предназначенном для выявления влияния на показатель первичного результата, данные о вторичных исходах используются для оценки дополнительных эффектов вмешательства, но последующий статистический анализ вторичных показателей результата может быть недостаточно эффективным, что делает результаты и их интерпретацию менее достоверными. Исследования, которые утверждают, что проверяют гипотезу, но не указывают заранее определенную первичную меру результата, или те, которые изменяют первичную меру результата после сбора данных (переключение первичного результата), могут выборочно сообщать только статистически значимые результаты, причем предпочтение отдается более позитивным результатам.</w:t>
      </w:r>
    </w:p>
    <w:bookmarkEnd w:id="80"/>
    <w:bookmarkStart w:name="z89" w:id="81"/>
    <w:p>
      <w:pPr>
        <w:spacing w:after="0"/>
        <w:ind w:left="0"/>
        <w:jc w:val="left"/>
      </w:pPr>
      <w:r>
        <w:rPr>
          <w:rFonts w:ascii="Times New Roman"/>
          <w:b/>
          <w:i w:val="false"/>
          <w:color w:val="000000"/>
        </w:rPr>
        <w:t xml:space="preserve"> 8. Статистические методы</w:t>
      </w:r>
    </w:p>
    <w:bookmarkEnd w:id="81"/>
    <w:bookmarkStart w:name="z90" w:id="82"/>
    <w:p>
      <w:pPr>
        <w:spacing w:after="0"/>
        <w:ind w:left="0"/>
        <w:jc w:val="both"/>
      </w:pPr>
      <w:r>
        <w:rPr>
          <w:rFonts w:ascii="Times New Roman"/>
          <w:b w:val="false"/>
          <w:i w:val="false"/>
          <w:color w:val="000000"/>
          <w:sz w:val="28"/>
        </w:rPr>
        <w:t>
      43. Применяемые методы статистического анализа следует определять в соответствии с целями и планом исследования, и определять заранее, до начала сбора данных. Поисковые исследования и исследования по проверке гипотез могут использовать описательную статистику для обобщения данных (например, среднее и стандартное отклонение или медиана и квартильный размах). В поисковых исследованиях, в которых не проверялась конкретная гипотеза, описательная статистика важна для генерации новых гипотез, которые могут быть проверены в ходе последующих исследований, но она не позволяет делать выводы, выходящие за рамки полученных данных. В дополнение к описательной статистике исследования по проверке гипотез могут использоваться статистические выводы для проверки конкретной гипотезы.</w:t>
      </w:r>
    </w:p>
    <w:bookmarkEnd w:id="82"/>
    <w:bookmarkStart w:name="z91" w:id="83"/>
    <w:p>
      <w:pPr>
        <w:spacing w:after="0"/>
        <w:ind w:left="0"/>
        <w:jc w:val="both"/>
      </w:pPr>
      <w:r>
        <w:rPr>
          <w:rFonts w:ascii="Times New Roman"/>
          <w:b w:val="false"/>
          <w:i w:val="false"/>
          <w:color w:val="000000"/>
          <w:sz w:val="28"/>
        </w:rPr>
        <w:t>
      44. Подробное описание методов статистического анализа необходимо для обеспечения оценки уместности выбранных методов и достоверности результатов. Статистический анализ следует описывать достаточно подробно, чтобы другой исследователь повторно проанализировать необработанные данные с использованием того же метода и получить те же результаты.</w:t>
      </w:r>
    </w:p>
    <w:bookmarkEnd w:id="83"/>
    <w:bookmarkStart w:name="z92" w:id="84"/>
    <w:p>
      <w:pPr>
        <w:spacing w:after="0"/>
        <w:ind w:left="0"/>
        <w:jc w:val="left"/>
      </w:pPr>
      <w:r>
        <w:rPr>
          <w:rFonts w:ascii="Times New Roman"/>
          <w:b/>
          <w:i w:val="false"/>
          <w:color w:val="000000"/>
        </w:rPr>
        <w:t xml:space="preserve"> 9. Экспериментальные животные</w:t>
      </w:r>
    </w:p>
    <w:bookmarkEnd w:id="84"/>
    <w:bookmarkStart w:name="z93" w:id="85"/>
    <w:p>
      <w:pPr>
        <w:spacing w:after="0"/>
        <w:ind w:left="0"/>
        <w:jc w:val="both"/>
      </w:pPr>
      <w:r>
        <w:rPr>
          <w:rFonts w:ascii="Times New Roman"/>
          <w:b w:val="false"/>
          <w:i w:val="false"/>
          <w:color w:val="000000"/>
          <w:sz w:val="28"/>
        </w:rPr>
        <w:t>
      45. Вид, линия, сублиния, пол, вес и возраст животных являются критическими факторами, которые могут повлиять на большинство экспериментальных результатов. Отчет о характеристиках всех использованных в ходе исследования животных эквивалентен стандартизированным демографическим данным пациентов. Такие данные подтверждают как внутреннюю, так и внешнюю достоверность результатов исследования. С их помощью другие исследователи могут повторить эксперимент и обобщить результаты, а также оценить, соответствуют ли характеристики животных, выбранных для эксперимента, целям исследования.</w:t>
      </w:r>
    </w:p>
    <w:bookmarkEnd w:id="85"/>
    <w:bookmarkStart w:name="z94" w:id="86"/>
    <w:p>
      <w:pPr>
        <w:spacing w:after="0"/>
        <w:ind w:left="0"/>
        <w:jc w:val="both"/>
      </w:pPr>
      <w:r>
        <w:rPr>
          <w:rFonts w:ascii="Times New Roman"/>
          <w:b w:val="false"/>
          <w:i w:val="false"/>
          <w:color w:val="000000"/>
          <w:sz w:val="28"/>
        </w:rPr>
        <w:t xml:space="preserve">
      46. При указании возраста и веса следует включать сводные статистические данные для каждой экспериментальной группы (например, среднее и стандартное отклонение) и, если это возможно, исходные значения для отдельных животных (например, в качестве дополнительной информации или ссылки на общедоступный репозиторий данных). Поскольку в ходе исследования масса тела животного может изменяться, следует указать время и дату когда были сделаны соответствующие измерения. Для большинства видов животных точная информация о возрасте более информативна, чем описание статуса развития (например, мышь, которую называют взрослой, может иметь возраст от 6 до 20 недель). Однако в некоторых случаях информация о стадии развития более информативна, чем хронологический возраст (например, для молоди </w:t>
      </w:r>
      <w:r>
        <w:rPr>
          <w:rFonts w:ascii="Times New Roman"/>
          <w:b w:val="false"/>
          <w:i/>
          <w:color w:val="000000"/>
          <w:sz w:val="28"/>
        </w:rPr>
        <w:t>Xenopus</w:t>
      </w:r>
      <w:r>
        <w:rPr>
          <w:rFonts w:ascii="Times New Roman"/>
          <w:b w:val="false"/>
          <w:i w:val="false"/>
          <w:color w:val="000000"/>
          <w:sz w:val="28"/>
        </w:rPr>
        <w:t xml:space="preserve"> (когтистой лягушки), скорость развития которой может контролироваться температурой инкубации).</w:t>
      </w:r>
    </w:p>
    <w:bookmarkEnd w:id="86"/>
    <w:bookmarkStart w:name="z95" w:id="87"/>
    <w:p>
      <w:pPr>
        <w:spacing w:after="0"/>
        <w:ind w:left="0"/>
        <w:jc w:val="both"/>
      </w:pPr>
      <w:r>
        <w:rPr>
          <w:rFonts w:ascii="Times New Roman"/>
          <w:b w:val="false"/>
          <w:i w:val="false"/>
          <w:color w:val="000000"/>
          <w:sz w:val="28"/>
        </w:rPr>
        <w:t>
      47. Указание веса или пола использованных животных может оказаться нецелесообразным для некоторых исследований (например, пол эмбрионов или молоди может быть неизвестен или измерение веса может быть особенно стрессовым для некоторых водных видов животных).</w:t>
      </w:r>
    </w:p>
    <w:bookmarkEnd w:id="87"/>
    <w:bookmarkStart w:name="z96" w:id="88"/>
    <w:p>
      <w:pPr>
        <w:spacing w:after="0"/>
        <w:ind w:left="0"/>
        <w:jc w:val="both"/>
      </w:pPr>
      <w:r>
        <w:rPr>
          <w:rFonts w:ascii="Times New Roman"/>
          <w:b w:val="false"/>
          <w:i w:val="false"/>
          <w:color w:val="000000"/>
          <w:sz w:val="28"/>
        </w:rPr>
        <w:t>
      48. Происхождение животных, состояние их здоровья или иммунный статус, а также история предыдущих тестов или процедур на животных могут влиять на их физиологию и поведение, а также на реакцию животных на манипуляции в текущем исследовании и таким образом влиять на результаты исследования. Например, животные одной линии, полученные из разных источников или животные, полученные из одного источника в разное время, могут различаться с точки зрения генетики. Иммунный или микробиологический статус животных также может влиять на их благополучие, экспериментальную изменчивость и научные результаты исследования.</w:t>
      </w:r>
    </w:p>
    <w:bookmarkEnd w:id="88"/>
    <w:bookmarkStart w:name="z97" w:id="89"/>
    <w:p>
      <w:pPr>
        <w:spacing w:after="0"/>
        <w:ind w:left="0"/>
        <w:jc w:val="both"/>
      </w:pPr>
      <w:r>
        <w:rPr>
          <w:rFonts w:ascii="Times New Roman"/>
          <w:b w:val="false"/>
          <w:i w:val="false"/>
          <w:color w:val="000000"/>
          <w:sz w:val="28"/>
        </w:rPr>
        <w:t>
      49. В исследовании следует указывать информацию о состоянии здоровья всех использованных животных и о любых предыдущих процедурах, которым они подвергались. Например, если у животных не обнаружены определенные патогены (SPF), перечисляются патогены, от которых они были свободны. Если состояние здоровья животных неизвестно или не проверялось, следует указать это в отчетных документах исследования.</w:t>
      </w:r>
    </w:p>
    <w:bookmarkEnd w:id="89"/>
    <w:bookmarkStart w:name="z98" w:id="90"/>
    <w:p>
      <w:pPr>
        <w:spacing w:after="0"/>
        <w:ind w:left="0"/>
        <w:jc w:val="both"/>
      </w:pPr>
      <w:r>
        <w:rPr>
          <w:rFonts w:ascii="Times New Roman"/>
          <w:b w:val="false"/>
          <w:i w:val="false"/>
          <w:color w:val="000000"/>
          <w:sz w:val="28"/>
        </w:rPr>
        <w:t>
      50. Для генетически модифицированных животных следует документировать статус генетической модификации (например, нокаут, сверхэкспрессия), генотип (например, гомозиготный, гетерозиготный), измененный ген, генетические методы и технологии, используемые для создания животных, подтверждение генетической модификации, и подробные сведения о животных, использованных в качестве контрольных (например, контрольных однопометников). Корректное составление номенклатуры животных имеет решающее значение для понимания данных и обеспечения возможности обнаружения и воспроизведения результатов исследования.</w:t>
      </w:r>
    </w:p>
    <w:bookmarkEnd w:id="90"/>
    <w:bookmarkStart w:name="z99" w:id="91"/>
    <w:p>
      <w:pPr>
        <w:spacing w:after="0"/>
        <w:ind w:left="0"/>
        <w:jc w:val="left"/>
      </w:pPr>
      <w:r>
        <w:rPr>
          <w:rFonts w:ascii="Times New Roman"/>
          <w:b/>
          <w:i w:val="false"/>
          <w:color w:val="000000"/>
        </w:rPr>
        <w:t xml:space="preserve"> 10. Экспериментальные процедуры</w:t>
      </w:r>
    </w:p>
    <w:bookmarkEnd w:id="91"/>
    <w:bookmarkStart w:name="z100" w:id="92"/>
    <w:p>
      <w:pPr>
        <w:spacing w:after="0"/>
        <w:ind w:left="0"/>
        <w:jc w:val="both"/>
      </w:pPr>
      <w:r>
        <w:rPr>
          <w:rFonts w:ascii="Times New Roman"/>
          <w:b w:val="false"/>
          <w:i w:val="false"/>
          <w:color w:val="000000"/>
          <w:sz w:val="28"/>
        </w:rPr>
        <w:t>
      51. Важная информация для описания включает в себя процедуры, используемые для разработки модели (например, индукция патологии) и для измерения результатов, а также процедуры проводимые до и после эксперимента, включая обращение с животными, мониторинг их благополучия и эвтаназию. Обращение с животными может быть источником стресса, и конкретный используемый метод (например, хватание мышей за хвост или в сложенные ладони) может повлиять на результаты исследований. Следует подробно описывать и документировать процесс ухода за животными и наблюдения в ходе исследования и все используемые меры по обеспечению и контролю качества, для того чтобы другие экспериментаторы могли воспроизвести эти методы. Схема экспериментальных процедур с временной шкалой может дать четкое представление о том, как проводилось исследование.</w:t>
      </w:r>
    </w:p>
    <w:bookmarkEnd w:id="92"/>
    <w:bookmarkStart w:name="z101" w:id="93"/>
    <w:p>
      <w:pPr>
        <w:spacing w:after="0"/>
        <w:ind w:left="0"/>
        <w:jc w:val="both"/>
      </w:pPr>
      <w:r>
        <w:rPr>
          <w:rFonts w:ascii="Times New Roman"/>
          <w:b w:val="false"/>
          <w:i w:val="false"/>
          <w:color w:val="000000"/>
          <w:sz w:val="28"/>
        </w:rPr>
        <w:t>
      52. Следует точно указать частоту и время проведения экспериментальных процедур и измерений, включая цикл светлого и темного времени суток (например, 12 часов темного и 12 часов светлого периода), суточные временные метки (например, включение света в 8:00 утра) и экспериментальную временную последовательность (например, интервал между базовыми измерениями или интервал между процедурами и измерениями). Наряду с естественными циркадными ритмами они могут влиять на результаты исследований, такие как поведенческие, физиологические и иммунологические параметры. Следует указать также время и частоту проведения оценки благополучия животных, учитывая естественные модели их поведения (например, животные, ведущие ночной образ жизни, могут не проявлять поведенческих признаков дискомфорта в течение дня).</w:t>
      </w:r>
    </w:p>
    <w:bookmarkEnd w:id="93"/>
    <w:bookmarkStart w:name="z102" w:id="94"/>
    <w:p>
      <w:pPr>
        <w:spacing w:after="0"/>
        <w:ind w:left="0"/>
        <w:jc w:val="both"/>
      </w:pPr>
      <w:r>
        <w:rPr>
          <w:rFonts w:ascii="Times New Roman"/>
          <w:b w:val="false"/>
          <w:i w:val="false"/>
          <w:color w:val="000000"/>
          <w:sz w:val="28"/>
        </w:rPr>
        <w:t>
      53. Физиологическая акклиматизация после стрессового события, такого как транспортировка (например, между поставщиком, помещением для животных, операционной и лабораторией), до начала эксперимента позволяет стабилизировать физиологические реакции животного. Протоколы различаются в зависимости от вида, линии животных (например, физиологическая акклиматизация после перевозки различных видов животных может занять от 24 часов до 1 недели). Процедурная акклиматизация (непосредственно перед процедурой) позволяет стабилизировать реакцию животных после непривычных манипуляций, попадания в новую среду и предыдущих процедур, которые в противном случае могут вызвать поведенческие и физиологические изменения. Стандартные периоды акклиматизации могут варьироваться в зависимости от стандартов исследовательских лабораторий (центров) и требований законодательства государства- члена.</w:t>
      </w:r>
    </w:p>
    <w:bookmarkEnd w:id="94"/>
    <w:bookmarkStart w:name="z103" w:id="95"/>
    <w:p>
      <w:pPr>
        <w:spacing w:after="0"/>
        <w:ind w:left="0"/>
        <w:jc w:val="both"/>
      </w:pPr>
      <w:r>
        <w:rPr>
          <w:rFonts w:ascii="Times New Roman"/>
          <w:b w:val="false"/>
          <w:i w:val="false"/>
          <w:color w:val="000000"/>
          <w:sz w:val="28"/>
        </w:rPr>
        <w:t>
      54. В исследовании важно указывать, где оно проводилось (например, специальное лабораторное помещение или помещение для животных, клетка проживания, арена открытого поля, водный лабиринт) и были ли включены в протокол исследования сведения о периодах физиологической или процедурной акклиматизации, включая их тип и продолжительность. Если в исследовании участвовало несколько исследовательских лабораторий (центров), следует указать, где проводился каждый эксперимент и анализ образцов.</w:t>
      </w:r>
    </w:p>
    <w:bookmarkEnd w:id="95"/>
    <w:bookmarkStart w:name="z104" w:id="96"/>
    <w:p>
      <w:pPr>
        <w:spacing w:after="0"/>
        <w:ind w:left="0"/>
        <w:jc w:val="both"/>
      </w:pPr>
      <w:r>
        <w:rPr>
          <w:rFonts w:ascii="Times New Roman"/>
          <w:b w:val="false"/>
          <w:i w:val="false"/>
          <w:color w:val="000000"/>
          <w:sz w:val="28"/>
        </w:rPr>
        <w:t>
      55. Существует множество подходов к оценке любой исследовательской проблемы, поэтому следует обосновать выбор конкретной процедуры или методики. Это особенно актуально, когда процедуры являются новыми либо специфичными для исследовательской лаборатории (центра) или ограничены моделью на животных или экспериментальным оборудованием (например, способ введения определяется размером животного).</w:t>
      </w:r>
    </w:p>
    <w:bookmarkEnd w:id="96"/>
    <w:bookmarkStart w:name="z105" w:id="97"/>
    <w:p>
      <w:pPr>
        <w:spacing w:after="0"/>
        <w:ind w:left="0"/>
        <w:jc w:val="left"/>
      </w:pPr>
      <w:r>
        <w:rPr>
          <w:rFonts w:ascii="Times New Roman"/>
          <w:b/>
          <w:i w:val="false"/>
          <w:color w:val="000000"/>
        </w:rPr>
        <w:t xml:space="preserve"> 11. Заявление о соблюдении этических норм</w:t>
      </w:r>
      <w:r>
        <w:br/>
      </w:r>
      <w:r>
        <w:rPr>
          <w:rFonts w:ascii="Times New Roman"/>
          <w:b/>
          <w:i w:val="false"/>
          <w:color w:val="000000"/>
        </w:rPr>
        <w:t>и стандартов работы с животными</w:t>
      </w:r>
    </w:p>
    <w:bookmarkEnd w:id="97"/>
    <w:bookmarkStart w:name="z106" w:id="98"/>
    <w:p>
      <w:pPr>
        <w:spacing w:after="0"/>
        <w:ind w:left="0"/>
        <w:jc w:val="both"/>
      </w:pPr>
      <w:r>
        <w:rPr>
          <w:rFonts w:ascii="Times New Roman"/>
          <w:b w:val="false"/>
          <w:i w:val="false"/>
          <w:color w:val="000000"/>
          <w:sz w:val="28"/>
        </w:rPr>
        <w:t>
      56. Исследователи несут ответственность за соблюдение правил и инструкций, касающихся использования животных в научных целях (в том числе исследователи обязаны получить разрешение на проведение исследования от соответствующего комитета по этике и (или) уполномоченного органа государства-члена до начала работы).</w:t>
      </w:r>
    </w:p>
    <w:bookmarkEnd w:id="98"/>
    <w:bookmarkStart w:name="z107" w:id="99"/>
    <w:p>
      <w:pPr>
        <w:spacing w:after="0"/>
        <w:ind w:left="0"/>
        <w:jc w:val="both"/>
      </w:pPr>
      <w:r>
        <w:rPr>
          <w:rFonts w:ascii="Times New Roman"/>
          <w:b w:val="false"/>
          <w:i w:val="false"/>
          <w:color w:val="000000"/>
          <w:sz w:val="28"/>
        </w:rPr>
        <w:t>
      Заявление о соблюдении этических норм и стандартов работы с животными позволяет:</w:t>
      </w:r>
    </w:p>
    <w:bookmarkEnd w:id="99"/>
    <w:bookmarkStart w:name="z108" w:id="100"/>
    <w:p>
      <w:pPr>
        <w:spacing w:after="0"/>
        <w:ind w:left="0"/>
        <w:jc w:val="both"/>
      </w:pPr>
      <w:r>
        <w:rPr>
          <w:rFonts w:ascii="Times New Roman"/>
          <w:b w:val="false"/>
          <w:i w:val="false"/>
          <w:color w:val="000000"/>
          <w:sz w:val="28"/>
        </w:rPr>
        <w:t>
      удостовериться в том, что исследования прошли независимую этическую оценку;</w:t>
      </w:r>
    </w:p>
    <w:bookmarkEnd w:id="100"/>
    <w:bookmarkStart w:name="z109" w:id="101"/>
    <w:p>
      <w:pPr>
        <w:spacing w:after="0"/>
        <w:ind w:left="0"/>
        <w:jc w:val="both"/>
      </w:pPr>
      <w:r>
        <w:rPr>
          <w:rFonts w:ascii="Times New Roman"/>
          <w:b w:val="false"/>
          <w:i w:val="false"/>
          <w:color w:val="000000"/>
          <w:sz w:val="28"/>
        </w:rPr>
        <w:t>
      обеспечить прозрачность принимаемых этических решений в отношении необходимости использования животных в исследованиях</w:t>
      </w:r>
    </w:p>
    <w:bookmarkEnd w:id="101"/>
    <w:bookmarkStart w:name="z110" w:id="102"/>
    <w:p>
      <w:pPr>
        <w:spacing w:after="0"/>
        <w:ind w:left="0"/>
        <w:jc w:val="both"/>
      </w:pPr>
      <w:r>
        <w:rPr>
          <w:rFonts w:ascii="Times New Roman"/>
          <w:b w:val="false"/>
          <w:i w:val="false"/>
          <w:color w:val="000000"/>
          <w:sz w:val="28"/>
        </w:rPr>
        <w:t>
      укрепить доверие общества к таким исследованиям.</w:t>
      </w:r>
    </w:p>
    <w:bookmarkEnd w:id="102"/>
    <w:bookmarkStart w:name="z111" w:id="103"/>
    <w:p>
      <w:pPr>
        <w:spacing w:after="0"/>
        <w:ind w:left="0"/>
        <w:jc w:val="both"/>
      </w:pPr>
      <w:r>
        <w:rPr>
          <w:rFonts w:ascii="Times New Roman"/>
          <w:b w:val="false"/>
          <w:i w:val="false"/>
          <w:color w:val="000000"/>
          <w:sz w:val="28"/>
        </w:rPr>
        <w:t>
      57. Одной из форм организации оценки научных проектов может быть формирование комиссии по биоэтике, функционирующей как отдельная структурная единица в учреждении, проводящем исследования с использованием животных. Комиссия по биоэтике осуществляет экспертизу проектов программ исследований и отчетов о проведении доклинических (неклинических) исследований с использованием животных.</w:t>
      </w:r>
    </w:p>
    <w:bookmarkEnd w:id="103"/>
    <w:bookmarkStart w:name="z112" w:id="104"/>
    <w:p>
      <w:pPr>
        <w:spacing w:after="0"/>
        <w:ind w:left="0"/>
        <w:jc w:val="both"/>
      </w:pPr>
      <w:r>
        <w:rPr>
          <w:rFonts w:ascii="Times New Roman"/>
          <w:b w:val="false"/>
          <w:i w:val="false"/>
          <w:color w:val="000000"/>
          <w:sz w:val="28"/>
        </w:rPr>
        <w:t>
      58. При использовании животных в профильных образовательных организациях высшего образования студенты изучают технологию экспериментальной работы и этические нормы, которым должен следовать исследователь.</w:t>
      </w:r>
    </w:p>
    <w:bookmarkEnd w:id="104"/>
    <w:bookmarkStart w:name="z113" w:id="105"/>
    <w:p>
      <w:pPr>
        <w:spacing w:after="0"/>
        <w:ind w:left="0"/>
        <w:jc w:val="both"/>
      </w:pPr>
      <w:r>
        <w:rPr>
          <w:rFonts w:ascii="Times New Roman"/>
          <w:b w:val="false"/>
          <w:i w:val="false"/>
          <w:color w:val="000000"/>
          <w:sz w:val="28"/>
        </w:rPr>
        <w:t>
      59. При осуществлении образовательного процесса следует применять положения настоящего Руководства. В структуре образовательного учреждения может быть выделена комиссия по биоэтике для проведения экспертизы образовательных модулей (занятий), в рамках которых в экспериментальных целях используются животные.</w:t>
      </w:r>
    </w:p>
    <w:bookmarkEnd w:id="105"/>
    <w:bookmarkStart w:name="z114" w:id="106"/>
    <w:p>
      <w:pPr>
        <w:spacing w:after="0"/>
        <w:ind w:left="0"/>
        <w:jc w:val="left"/>
      </w:pPr>
      <w:r>
        <w:rPr>
          <w:rFonts w:ascii="Times New Roman"/>
          <w:b/>
          <w:i w:val="false"/>
          <w:color w:val="000000"/>
        </w:rPr>
        <w:t xml:space="preserve"> IV. Указания по уходу и содержанию</w:t>
      </w:r>
      <w:r>
        <w:br/>
      </w:r>
      <w:r>
        <w:rPr>
          <w:rFonts w:ascii="Times New Roman"/>
          <w:b/>
          <w:i w:val="false"/>
          <w:color w:val="000000"/>
        </w:rPr>
        <w:t>животных в учреждении</w:t>
      </w:r>
    </w:p>
    <w:bookmarkEnd w:id="106"/>
    <w:bookmarkStart w:name="z115" w:id="107"/>
    <w:p>
      <w:pPr>
        <w:spacing w:after="0"/>
        <w:ind w:left="0"/>
        <w:jc w:val="both"/>
      </w:pPr>
      <w:r>
        <w:rPr>
          <w:rFonts w:ascii="Times New Roman"/>
          <w:b w:val="false"/>
          <w:i w:val="false"/>
          <w:color w:val="000000"/>
          <w:sz w:val="28"/>
        </w:rPr>
        <w:t>
      60. При содержании, разведении и использовании животных вопросы их благополучия имеют первостепенное значение. Учреждениям, проводящим научные исследования, следует иметь рабочую группу, в сферу деятельности которой входят вопросы, связанные с благополучием животных, и проведение консультаций сотрудников по соответствующим вопросам. Такая группа следит за ходом исследования и его результатами на уровне учреждения, способствует формированию необходимой для эффективного ухода за животными рабочей атмосферы и обеспечивает коллектив инструментами для практического применения и своевременного внедрения последних технических и научных инноваций в области принципа 3R (замена, улучшение и сокращение (replacement, refinement, reduction)) в целях улучшения качества жизни животных. Рекомендации такой группы, следует соответствующим образом документально закрепить и сделать доступными для анализа во время проведения инспекций.</w:t>
      </w:r>
    </w:p>
    <w:bookmarkEnd w:id="107"/>
    <w:bookmarkStart w:name="z116" w:id="108"/>
    <w:p>
      <w:pPr>
        <w:spacing w:after="0"/>
        <w:ind w:left="0"/>
        <w:jc w:val="both"/>
      </w:pPr>
      <w:r>
        <w:rPr>
          <w:rFonts w:ascii="Times New Roman"/>
          <w:b w:val="false"/>
          <w:i w:val="false"/>
          <w:color w:val="000000"/>
          <w:sz w:val="28"/>
        </w:rPr>
        <w:t>
      61. Примером такой группы может быть комитет по благополучию животных - внутренняя инициативная группа в учреждении, отвечающая за повседневную оценку и контроль реализации целей и задач использования животных.</w:t>
      </w:r>
    </w:p>
    <w:bookmarkEnd w:id="108"/>
    <w:bookmarkStart w:name="z117" w:id="109"/>
    <w:p>
      <w:pPr>
        <w:spacing w:after="0"/>
        <w:ind w:left="0"/>
        <w:jc w:val="both"/>
      </w:pPr>
      <w:r>
        <w:rPr>
          <w:rFonts w:ascii="Times New Roman"/>
          <w:b w:val="false"/>
          <w:i w:val="false"/>
          <w:color w:val="000000"/>
          <w:sz w:val="28"/>
        </w:rPr>
        <w:t>
      62. Рабочая группа, в сферу деятельности которой входят вопросы, связанные с благополучием животных, и проведение консультаций сотрудников по соответствующим вопросам, осуществляет:</w:t>
      </w:r>
    </w:p>
    <w:bookmarkEnd w:id="109"/>
    <w:bookmarkStart w:name="z118" w:id="110"/>
    <w:p>
      <w:pPr>
        <w:spacing w:after="0"/>
        <w:ind w:left="0"/>
        <w:jc w:val="both"/>
      </w:pPr>
      <w:r>
        <w:rPr>
          <w:rFonts w:ascii="Times New Roman"/>
          <w:b w:val="false"/>
          <w:i w:val="false"/>
          <w:color w:val="000000"/>
          <w:sz w:val="28"/>
        </w:rPr>
        <w:t>
      а) ветеринарно-санитарную оценку всех помещений и зон проведения манипуляций с животными, инвентаря в виварии и питомнике лабораторных животных;</w:t>
      </w:r>
    </w:p>
    <w:bookmarkEnd w:id="110"/>
    <w:bookmarkStart w:name="z119" w:id="111"/>
    <w:p>
      <w:pPr>
        <w:spacing w:after="0"/>
        <w:ind w:left="0"/>
        <w:jc w:val="both"/>
      </w:pPr>
      <w:r>
        <w:rPr>
          <w:rFonts w:ascii="Times New Roman"/>
          <w:b w:val="false"/>
          <w:i w:val="false"/>
          <w:color w:val="000000"/>
          <w:sz w:val="28"/>
        </w:rPr>
        <w:t>
      б) оценку благополучия животных (качество ухода, содержания, кормления, поения и т. д.);</w:t>
      </w:r>
    </w:p>
    <w:bookmarkEnd w:id="111"/>
    <w:bookmarkStart w:name="z120" w:id="112"/>
    <w:p>
      <w:pPr>
        <w:spacing w:after="0"/>
        <w:ind w:left="0"/>
        <w:jc w:val="both"/>
      </w:pPr>
      <w:r>
        <w:rPr>
          <w:rFonts w:ascii="Times New Roman"/>
          <w:b w:val="false"/>
          <w:i w:val="false"/>
          <w:color w:val="000000"/>
          <w:sz w:val="28"/>
        </w:rPr>
        <w:t>
      в) решение вопросов благополучия животных, вызывающих беспокойство у сотрудников учреждения;</w:t>
      </w:r>
    </w:p>
    <w:bookmarkEnd w:id="112"/>
    <w:bookmarkStart w:name="z121" w:id="113"/>
    <w:p>
      <w:pPr>
        <w:spacing w:after="0"/>
        <w:ind w:left="0"/>
        <w:jc w:val="both"/>
      </w:pPr>
      <w:r>
        <w:rPr>
          <w:rFonts w:ascii="Times New Roman"/>
          <w:b w:val="false"/>
          <w:i w:val="false"/>
          <w:color w:val="000000"/>
          <w:sz w:val="28"/>
        </w:rPr>
        <w:t>
      г) политику развития материальной базы вивария и питомника;</w:t>
      </w:r>
    </w:p>
    <w:bookmarkEnd w:id="113"/>
    <w:bookmarkStart w:name="z122" w:id="114"/>
    <w:p>
      <w:pPr>
        <w:spacing w:after="0"/>
        <w:ind w:left="0"/>
        <w:jc w:val="both"/>
      </w:pPr>
      <w:r>
        <w:rPr>
          <w:rFonts w:ascii="Times New Roman"/>
          <w:b w:val="false"/>
          <w:i w:val="false"/>
          <w:color w:val="000000"/>
          <w:sz w:val="28"/>
        </w:rPr>
        <w:t>
      д) консультирование сотрудников учреждения по вопросам биоэтики и гуманного обращения с животными.</w:t>
      </w:r>
    </w:p>
    <w:bookmarkEnd w:id="114"/>
    <w:bookmarkStart w:name="z123" w:id="115"/>
    <w:p>
      <w:pPr>
        <w:spacing w:after="0"/>
        <w:ind w:left="0"/>
        <w:jc w:val="both"/>
      </w:pPr>
      <w:r>
        <w:rPr>
          <w:rFonts w:ascii="Times New Roman"/>
          <w:b w:val="false"/>
          <w:i w:val="false"/>
          <w:color w:val="000000"/>
          <w:sz w:val="28"/>
        </w:rPr>
        <w:t>
      63. Каждому заводчику, поставщику и пользователю следует вести точные записи о количестве используемых в исследовании животных, их происхождении и судьбе. Такая информация представляется уполномоченным органам в сфере обращения лекарственных средств при проведении оценки работ с животными.</w:t>
      </w:r>
    </w:p>
    <w:bookmarkEnd w:id="115"/>
    <w:bookmarkStart w:name="z124" w:id="116"/>
    <w:p>
      <w:pPr>
        <w:spacing w:after="0"/>
        <w:ind w:left="0"/>
        <w:jc w:val="both"/>
      </w:pPr>
      <w:r>
        <w:rPr>
          <w:rFonts w:ascii="Times New Roman"/>
          <w:b w:val="false"/>
          <w:i w:val="false"/>
          <w:color w:val="000000"/>
          <w:sz w:val="28"/>
        </w:rPr>
        <w:t>
      64. На нечеловекообразных приматов, собак и кошек составляется персональное досье, которое ведется в течение всей их жизни (начиная с рождения) и содержит информацию, необходимую для представления им ухода, условий содержания и лечения в соответствии с их индивидуальными потребностями и особенностями.</w:t>
      </w:r>
    </w:p>
    <w:bookmarkEnd w:id="116"/>
    <w:bookmarkStart w:name="z125" w:id="117"/>
    <w:p>
      <w:pPr>
        <w:spacing w:after="0"/>
        <w:ind w:left="0"/>
        <w:jc w:val="both"/>
      </w:pPr>
      <w:r>
        <w:rPr>
          <w:rFonts w:ascii="Times New Roman"/>
          <w:b w:val="false"/>
          <w:i w:val="false"/>
          <w:color w:val="000000"/>
          <w:sz w:val="28"/>
        </w:rPr>
        <w:t>
      65. Условия содержания животных и уход за ними должны соответствовать видовым потребностям и особенностям. При организации содержания животных и ухода за ними следует учитывать положения межгосударственных стандартов ГОСТ 33215 "Руководство по содержанию и уходу за лабораторными животными. Правила оборудования помещений и организации процедур" и ГОСТ 33216 "Руководство по содержанию и уходу за лабораторными животными. Правила содержания и ухода за лабораторными грызунами и кроликами".</w:t>
      </w:r>
    </w:p>
    <w:bookmarkEnd w:id="117"/>
    <w:bookmarkStart w:name="z126" w:id="118"/>
    <w:p>
      <w:pPr>
        <w:spacing w:after="0"/>
        <w:ind w:left="0"/>
        <w:jc w:val="both"/>
      </w:pPr>
      <w:r>
        <w:rPr>
          <w:rFonts w:ascii="Times New Roman"/>
          <w:b w:val="false"/>
          <w:i w:val="false"/>
          <w:color w:val="000000"/>
          <w:sz w:val="28"/>
        </w:rPr>
        <w:t>
      66. Проведение контрольно-надзорных мероприятий в отношении заводчиков, поставщиков и пользователей осуществляется в соответствии с актами органов Союза и законодательством государств- членов в области ветеринарии.</w:t>
      </w:r>
    </w:p>
    <w:bookmarkEnd w:id="118"/>
    <w:bookmarkStart w:name="z127" w:id="119"/>
    <w:p>
      <w:pPr>
        <w:spacing w:after="0"/>
        <w:ind w:left="0"/>
        <w:jc w:val="left"/>
      </w:pPr>
      <w:r>
        <w:rPr>
          <w:rFonts w:ascii="Times New Roman"/>
          <w:b/>
          <w:i w:val="false"/>
          <w:color w:val="000000"/>
        </w:rPr>
        <w:t xml:space="preserve"> 1. Общие указания по содержанию животных</w:t>
      </w:r>
      <w:r>
        <w:br/>
      </w:r>
      <w:r>
        <w:rPr>
          <w:rFonts w:ascii="Times New Roman"/>
          <w:b/>
          <w:i w:val="false"/>
          <w:color w:val="000000"/>
        </w:rPr>
        <w:t>и уходу за ними</w:t>
      </w:r>
    </w:p>
    <w:bookmarkEnd w:id="119"/>
    <w:bookmarkStart w:name="z128" w:id="120"/>
    <w:p>
      <w:pPr>
        <w:spacing w:after="0"/>
        <w:ind w:left="0"/>
        <w:jc w:val="both"/>
      </w:pPr>
      <w:r>
        <w:rPr>
          <w:rFonts w:ascii="Times New Roman"/>
          <w:b w:val="false"/>
          <w:i w:val="false"/>
          <w:color w:val="000000"/>
          <w:sz w:val="28"/>
        </w:rPr>
        <w:t>
      67. Окружающая среда определяет состояние здоровья и уровень благополучия животных, и каждый ее аспект может потенциально влиять на поведенческие и физиологические реакции животных, тем самым влияя и на результаты исследований. Различные исследования могут быть чувствительны к различным факторам окружающей среды, и конкретные характеристики окружающей среды, которые следует указать в исследовании, могут зависеть от типа исследования.</w:t>
      </w:r>
    </w:p>
    <w:bookmarkEnd w:id="120"/>
    <w:bookmarkStart w:name="z129" w:id="121"/>
    <w:p>
      <w:pPr>
        <w:spacing w:after="0"/>
        <w:ind w:left="0"/>
        <w:jc w:val="both"/>
      </w:pPr>
      <w:r>
        <w:rPr>
          <w:rFonts w:ascii="Times New Roman"/>
          <w:b w:val="false"/>
          <w:i w:val="false"/>
          <w:color w:val="000000"/>
          <w:sz w:val="28"/>
        </w:rPr>
        <w:t>
      68. Окружающая среда, как лишенная дополнительных элементов, так и обогащенная ими, может влиять на широкий спектр физиологических и поведенческих реакций животных. Обычно выделяют следующие элементы обогащения окружающей среды:</w:t>
      </w:r>
    </w:p>
    <w:bookmarkEnd w:id="121"/>
    <w:bookmarkStart w:name="z130" w:id="122"/>
    <w:p>
      <w:pPr>
        <w:spacing w:after="0"/>
        <w:ind w:left="0"/>
        <w:jc w:val="both"/>
      </w:pPr>
      <w:r>
        <w:rPr>
          <w:rFonts w:ascii="Times New Roman"/>
          <w:b w:val="false"/>
          <w:i w:val="false"/>
          <w:color w:val="000000"/>
          <w:sz w:val="28"/>
        </w:rPr>
        <w:t>
      структурное обогащение (например, возвышенные поверхности, разделители);</w:t>
      </w:r>
    </w:p>
    <w:bookmarkEnd w:id="122"/>
    <w:bookmarkStart w:name="z131" w:id="123"/>
    <w:p>
      <w:pPr>
        <w:spacing w:after="0"/>
        <w:ind w:left="0"/>
        <w:jc w:val="both"/>
      </w:pPr>
      <w:r>
        <w:rPr>
          <w:rFonts w:ascii="Times New Roman"/>
          <w:b w:val="false"/>
          <w:i w:val="false"/>
          <w:color w:val="000000"/>
          <w:sz w:val="28"/>
        </w:rPr>
        <w:t>
      ресурсы для типовых видов деятельности (например, материал для гнезд, укрытия для грызунов, растения или гравий для водных видов);</w:t>
      </w:r>
    </w:p>
    <w:bookmarkEnd w:id="123"/>
    <w:bookmarkStart w:name="z132" w:id="124"/>
    <w:p>
      <w:pPr>
        <w:spacing w:after="0"/>
        <w:ind w:left="0"/>
        <w:jc w:val="both"/>
      </w:pPr>
      <w:r>
        <w:rPr>
          <w:rFonts w:ascii="Times New Roman"/>
          <w:b w:val="false"/>
          <w:i w:val="false"/>
          <w:color w:val="000000"/>
          <w:sz w:val="28"/>
        </w:rPr>
        <w:t>
      игрушки или другие предметы и инструменты, предназначенные для создания ощущения новизны, используемые для стимулирования исследований, упражнений (например, беговое колесо).</w:t>
      </w:r>
    </w:p>
    <w:bookmarkEnd w:id="124"/>
    <w:bookmarkStart w:name="z133" w:id="125"/>
    <w:p>
      <w:pPr>
        <w:spacing w:after="0"/>
        <w:ind w:left="0"/>
        <w:jc w:val="both"/>
      </w:pPr>
      <w:r>
        <w:rPr>
          <w:rFonts w:ascii="Times New Roman"/>
          <w:b w:val="false"/>
          <w:i w:val="false"/>
          <w:color w:val="000000"/>
          <w:sz w:val="28"/>
        </w:rPr>
        <w:t>
      69. В случае если для целей исследования не было предусмотрено обогащения окружающей среды, это следует указать и обосновать. Кроме того, следует представить научное обоснование депривации от еды и воды и обоснование одиночного содержания животных.</w:t>
      </w:r>
    </w:p>
    <w:bookmarkEnd w:id="125"/>
    <w:bookmarkStart w:name="z134" w:id="126"/>
    <w:p>
      <w:pPr>
        <w:spacing w:after="0"/>
        <w:ind w:left="0"/>
        <w:jc w:val="left"/>
      </w:pPr>
      <w:r>
        <w:rPr>
          <w:rFonts w:ascii="Times New Roman"/>
          <w:b/>
          <w:i w:val="false"/>
          <w:color w:val="000000"/>
        </w:rPr>
        <w:t xml:space="preserve"> 2. Помещения</w:t>
      </w:r>
    </w:p>
    <w:bookmarkEnd w:id="126"/>
    <w:bookmarkStart w:name="z135" w:id="127"/>
    <w:p>
      <w:pPr>
        <w:spacing w:after="0"/>
        <w:ind w:left="0"/>
        <w:jc w:val="left"/>
      </w:pPr>
      <w:r>
        <w:rPr>
          <w:rFonts w:ascii="Times New Roman"/>
          <w:b/>
          <w:i w:val="false"/>
          <w:color w:val="000000"/>
        </w:rPr>
        <w:t xml:space="preserve"> Функции и планирование</w:t>
      </w:r>
    </w:p>
    <w:bookmarkEnd w:id="127"/>
    <w:bookmarkStart w:name="z136" w:id="128"/>
    <w:p>
      <w:pPr>
        <w:spacing w:after="0"/>
        <w:ind w:left="0"/>
        <w:jc w:val="both"/>
      </w:pPr>
      <w:r>
        <w:rPr>
          <w:rFonts w:ascii="Times New Roman"/>
          <w:b w:val="false"/>
          <w:i w:val="false"/>
          <w:color w:val="000000"/>
          <w:sz w:val="28"/>
        </w:rPr>
        <w:t>
      70. Все помещения следует конструировать таким образом, чтобы обеспечивать среду обитания, соответствующую физиологическим и этологическим потребностям того вида животных, которых в них содержат. Планировка помещений и их эксплуатация должны исключать возможность доступа посторонних лиц, а также бегства животных и проникновения их извне.</w:t>
      </w:r>
    </w:p>
    <w:bookmarkEnd w:id="128"/>
    <w:bookmarkStart w:name="z137" w:id="129"/>
    <w:p>
      <w:pPr>
        <w:spacing w:after="0"/>
        <w:ind w:left="0"/>
        <w:jc w:val="both"/>
      </w:pPr>
      <w:r>
        <w:rPr>
          <w:rFonts w:ascii="Times New Roman"/>
          <w:b w:val="false"/>
          <w:i w:val="false"/>
          <w:color w:val="000000"/>
          <w:sz w:val="28"/>
        </w:rPr>
        <w:t>
      71. Рекомендуется иметь в учреждении действующую программу технического обслуживания, чтобы предотвращать и исправлять любые неисправности помещения и оборудования, а также обеспечивать непрерывность деятельности учреждения, особенно в части жизнеобеспечения животных. В рамках риск-ориентированного подхода к основным процессам деятельности учреждения следует максимально предусмотреть все кратковременные и длительные аварийные ситуации, которые могут оказать влияние на жизнеобеспечение животных (например, отключение электроэнергии, водоснабжения, вентиляционных систем и т. д.)</w:t>
      </w:r>
    </w:p>
    <w:bookmarkEnd w:id="129"/>
    <w:bookmarkStart w:name="z138" w:id="130"/>
    <w:p>
      <w:pPr>
        <w:spacing w:after="0"/>
        <w:ind w:left="0"/>
        <w:jc w:val="both"/>
      </w:pPr>
      <w:r>
        <w:rPr>
          <w:rFonts w:ascii="Times New Roman"/>
          <w:b w:val="false"/>
          <w:i w:val="false"/>
          <w:color w:val="000000"/>
          <w:sz w:val="28"/>
        </w:rPr>
        <w:t>
      72. Для оценки рисков рекомендуется использовать методы, которые позволяют выявить потенциальную проблему до того, как она появится и окажет воздействие, и которые направлены на установление тяжести вреда последствий и степени вероятности возникновения и выявления опасности.</w:t>
      </w:r>
    </w:p>
    <w:bookmarkEnd w:id="130"/>
    <w:bookmarkStart w:name="z139" w:id="131"/>
    <w:p>
      <w:pPr>
        <w:spacing w:after="0"/>
        <w:ind w:left="0"/>
        <w:jc w:val="left"/>
      </w:pPr>
      <w:r>
        <w:rPr>
          <w:rFonts w:ascii="Times New Roman"/>
          <w:b/>
          <w:i w:val="false"/>
          <w:color w:val="000000"/>
        </w:rPr>
        <w:t xml:space="preserve"> Помещения для содержания животных</w:t>
      </w:r>
    </w:p>
    <w:bookmarkEnd w:id="131"/>
    <w:bookmarkStart w:name="z140" w:id="132"/>
    <w:p>
      <w:pPr>
        <w:spacing w:after="0"/>
        <w:ind w:left="0"/>
        <w:jc w:val="both"/>
      </w:pPr>
      <w:r>
        <w:rPr>
          <w:rFonts w:ascii="Times New Roman"/>
          <w:b w:val="false"/>
          <w:i w:val="false"/>
          <w:color w:val="000000"/>
          <w:sz w:val="28"/>
        </w:rPr>
        <w:t>
      73. Рекомендуется иметь и соблюдать эффективный график регулярной уборки в помещениях учреждения и поддерживать удовлетворительный уровень соответствия санитарно-гигиеническим стандартам. Для оценки санитарно-гигиенических показателей чистоты помещений следует применять показатели чистоты, предусмотренные для лечебно-профилактических учреждений. При этом следует применять риск-ориентированный подход для определения регулярности взятия проб и смывов в зависимости от назначения каждого помещения и санитарно-эпидемиологической ситуации в каждом конкретном регионе.</w:t>
      </w:r>
    </w:p>
    <w:bookmarkEnd w:id="132"/>
    <w:bookmarkStart w:name="z141" w:id="133"/>
    <w:p>
      <w:pPr>
        <w:spacing w:after="0"/>
        <w:ind w:left="0"/>
        <w:jc w:val="both"/>
      </w:pPr>
      <w:r>
        <w:rPr>
          <w:rFonts w:ascii="Times New Roman"/>
          <w:b w:val="false"/>
          <w:i w:val="false"/>
          <w:color w:val="000000"/>
          <w:sz w:val="28"/>
        </w:rPr>
        <w:t>
      74. Стены и полы следует покрывать материалом, устойчивым к воздействию сильных моющих средств, который не может быть поврежден животными и который не оказывает вредного воздействия на здоровье животных и не травмирует их. Приборы и оборудование следует обеспечить дополнительной защитой от порчи их животными и от травмирования самих животных.</w:t>
      </w:r>
    </w:p>
    <w:bookmarkEnd w:id="133"/>
    <w:bookmarkStart w:name="z142" w:id="134"/>
    <w:p>
      <w:pPr>
        <w:spacing w:after="0"/>
        <w:ind w:left="0"/>
        <w:jc w:val="both"/>
      </w:pPr>
      <w:r>
        <w:rPr>
          <w:rFonts w:ascii="Times New Roman"/>
          <w:b w:val="false"/>
          <w:i w:val="false"/>
          <w:color w:val="000000"/>
          <w:sz w:val="28"/>
        </w:rPr>
        <w:t>
      75. Несовместимые виды животных (например, хищник и потенциальная жертва или животные, требующие различных условий содержания, а также животные, являющиеся в природе конкурирующими видами (крыса и мышь)) не следует содержать в одном помещении. В отношении хищника и потенциальной жертвы не допускается, чтобы они находились в области зрительного, обонятельного или звукового контакта.</w:t>
      </w:r>
    </w:p>
    <w:bookmarkEnd w:id="134"/>
    <w:bookmarkStart w:name="z143" w:id="135"/>
    <w:p>
      <w:pPr>
        <w:spacing w:after="0"/>
        <w:ind w:left="0"/>
        <w:jc w:val="left"/>
      </w:pPr>
      <w:r>
        <w:rPr>
          <w:rFonts w:ascii="Times New Roman"/>
          <w:b/>
          <w:i w:val="false"/>
          <w:color w:val="000000"/>
        </w:rPr>
        <w:t xml:space="preserve"> Общие и специализированные (процедурные) помещения</w:t>
      </w:r>
    </w:p>
    <w:bookmarkEnd w:id="135"/>
    <w:bookmarkStart w:name="z144" w:id="136"/>
    <w:p>
      <w:pPr>
        <w:spacing w:after="0"/>
        <w:ind w:left="0"/>
        <w:jc w:val="both"/>
      </w:pPr>
      <w:r>
        <w:rPr>
          <w:rFonts w:ascii="Times New Roman"/>
          <w:b w:val="false"/>
          <w:i w:val="false"/>
          <w:color w:val="000000"/>
          <w:sz w:val="28"/>
        </w:rPr>
        <w:t>
      76. Рекомендуется иметь в учреждении лабораторные комнаты для выполнения простых диагностических тестов, проведения вскрытий и (или) для взятия проб, отправляемых для более детального исследования в другие лаборатории. Общие и специализированные (процедурные) помещения следует использовать в случаях, когда выполнение процедур или наблюдений в помещениях для содержания животных нежелательно.</w:t>
      </w:r>
    </w:p>
    <w:bookmarkEnd w:id="136"/>
    <w:bookmarkStart w:name="z145" w:id="137"/>
    <w:p>
      <w:pPr>
        <w:spacing w:after="0"/>
        <w:ind w:left="0"/>
        <w:jc w:val="both"/>
      </w:pPr>
      <w:r>
        <w:rPr>
          <w:rFonts w:ascii="Times New Roman"/>
          <w:b w:val="false"/>
          <w:i w:val="false"/>
          <w:color w:val="000000"/>
          <w:sz w:val="28"/>
        </w:rPr>
        <w:t>
      77. Следует выделить отдельные помещения для карантина вновь поступающих животных, в которых они будут находиться до определения состояния их здоровья и установления потенциальных факторов риска для здоровья животных, уже содержащихся в учреждении.</w:t>
      </w:r>
    </w:p>
    <w:bookmarkEnd w:id="137"/>
    <w:bookmarkStart w:name="z146" w:id="138"/>
    <w:p>
      <w:pPr>
        <w:spacing w:after="0"/>
        <w:ind w:left="0"/>
        <w:jc w:val="both"/>
      </w:pPr>
      <w:r>
        <w:rPr>
          <w:rFonts w:ascii="Times New Roman"/>
          <w:b w:val="false"/>
          <w:i w:val="false"/>
          <w:color w:val="000000"/>
          <w:sz w:val="28"/>
        </w:rPr>
        <w:t>
      78. Следует выделить отдельные помещения для содержания больных или травмированных животных.</w:t>
      </w:r>
    </w:p>
    <w:bookmarkEnd w:id="138"/>
    <w:bookmarkStart w:name="z147" w:id="139"/>
    <w:p>
      <w:pPr>
        <w:spacing w:after="0"/>
        <w:ind w:left="0"/>
        <w:jc w:val="left"/>
      </w:pPr>
      <w:r>
        <w:rPr>
          <w:rFonts w:ascii="Times New Roman"/>
          <w:b/>
          <w:i w:val="false"/>
          <w:color w:val="000000"/>
        </w:rPr>
        <w:t xml:space="preserve"> Служебные помещения</w:t>
      </w:r>
    </w:p>
    <w:bookmarkEnd w:id="139"/>
    <w:bookmarkStart w:name="z148" w:id="140"/>
    <w:p>
      <w:pPr>
        <w:spacing w:after="0"/>
        <w:ind w:left="0"/>
        <w:jc w:val="both"/>
      </w:pPr>
      <w:r>
        <w:rPr>
          <w:rFonts w:ascii="Times New Roman"/>
          <w:b w:val="false"/>
          <w:i w:val="false"/>
          <w:color w:val="000000"/>
          <w:sz w:val="28"/>
        </w:rPr>
        <w:t>
      79. Складские помещения следует конструировать, использовать и обслуживать таким образом, чтобы сохранялось качество корма и подстилочного материала, хранящихся в них. В таких помещениях не должно быть вредителей и насекомых. Загрязненные материалы, в том числе все виды отходов, представляющие опасность для животных или персонала, хранятся отдельно.</w:t>
      </w:r>
    </w:p>
    <w:bookmarkEnd w:id="140"/>
    <w:bookmarkStart w:name="z149" w:id="141"/>
    <w:p>
      <w:pPr>
        <w:spacing w:after="0"/>
        <w:ind w:left="0"/>
        <w:jc w:val="both"/>
      </w:pPr>
      <w:r>
        <w:rPr>
          <w:rFonts w:ascii="Times New Roman"/>
          <w:b w:val="false"/>
          <w:i w:val="false"/>
          <w:color w:val="000000"/>
          <w:sz w:val="28"/>
        </w:rPr>
        <w:t>
      80. Помещения для уборки и мойки должны иметь площадь, достаточную для размещения установок, необходимых для очистки и мойки оборудования. Процесс мойки следует организовать таким образом, чтобы разделить чистое и грязное оборудование во избежание повторного загрязнения свежевымытого оборудования.</w:t>
      </w:r>
    </w:p>
    <w:bookmarkEnd w:id="141"/>
    <w:bookmarkStart w:name="z150" w:id="142"/>
    <w:p>
      <w:pPr>
        <w:spacing w:after="0"/>
        <w:ind w:left="0"/>
        <w:jc w:val="both"/>
      </w:pPr>
      <w:r>
        <w:rPr>
          <w:rFonts w:ascii="Times New Roman"/>
          <w:b w:val="false"/>
          <w:i w:val="false"/>
          <w:color w:val="000000"/>
          <w:sz w:val="28"/>
        </w:rPr>
        <w:t>
      81. В учреждении следует обеспечить условия для гигиенического хранения и безопасной утилизации отходов жизнедеятельности животных и их трупов.</w:t>
      </w:r>
    </w:p>
    <w:bookmarkEnd w:id="142"/>
    <w:bookmarkStart w:name="z151" w:id="143"/>
    <w:p>
      <w:pPr>
        <w:spacing w:after="0"/>
        <w:ind w:left="0"/>
        <w:jc w:val="both"/>
      </w:pPr>
      <w:r>
        <w:rPr>
          <w:rFonts w:ascii="Times New Roman"/>
          <w:b w:val="false"/>
          <w:i w:val="false"/>
          <w:color w:val="000000"/>
          <w:sz w:val="28"/>
        </w:rPr>
        <w:t>
      82. В случае если в рамках деятельности учреждения требуется проводить операции в стерильных условиях, то следует иметь одно или несколько помещений, оборудованных соответствующим образом, а также предусмотреть наличие помещений для послеоперационного восстановления животных.</w:t>
      </w:r>
    </w:p>
    <w:bookmarkEnd w:id="143"/>
    <w:bookmarkStart w:name="z152" w:id="144"/>
    <w:p>
      <w:pPr>
        <w:spacing w:after="0"/>
        <w:ind w:left="0"/>
        <w:jc w:val="left"/>
      </w:pPr>
      <w:r>
        <w:rPr>
          <w:rFonts w:ascii="Times New Roman"/>
          <w:b/>
          <w:i w:val="false"/>
          <w:color w:val="000000"/>
        </w:rPr>
        <w:t xml:space="preserve"> 3. Контроль среды обитания</w:t>
      </w:r>
    </w:p>
    <w:bookmarkEnd w:id="144"/>
    <w:bookmarkStart w:name="z153" w:id="145"/>
    <w:p>
      <w:pPr>
        <w:spacing w:after="0"/>
        <w:ind w:left="0"/>
        <w:jc w:val="left"/>
      </w:pPr>
      <w:r>
        <w:rPr>
          <w:rFonts w:ascii="Times New Roman"/>
          <w:b/>
          <w:i w:val="false"/>
          <w:color w:val="000000"/>
        </w:rPr>
        <w:t xml:space="preserve"> Вентиляция и температура</w:t>
      </w:r>
    </w:p>
    <w:bookmarkEnd w:id="145"/>
    <w:bookmarkStart w:name="z154" w:id="146"/>
    <w:p>
      <w:pPr>
        <w:spacing w:after="0"/>
        <w:ind w:left="0"/>
        <w:jc w:val="both"/>
      </w:pPr>
      <w:r>
        <w:rPr>
          <w:rFonts w:ascii="Times New Roman"/>
          <w:b w:val="false"/>
          <w:i w:val="false"/>
          <w:color w:val="000000"/>
          <w:sz w:val="28"/>
        </w:rPr>
        <w:t>
      83. Теплоизоляция, обогрев и вентиляция помещений для животных должны соответствовать условиям, при которых циркуляция воздуха, степень запыленности и концентрация газов поддерживаются в пределах, не опасных для животных и персонала.</w:t>
      </w:r>
    </w:p>
    <w:bookmarkEnd w:id="146"/>
    <w:bookmarkStart w:name="z155" w:id="147"/>
    <w:p>
      <w:pPr>
        <w:spacing w:after="0"/>
        <w:ind w:left="0"/>
        <w:jc w:val="both"/>
      </w:pPr>
      <w:r>
        <w:rPr>
          <w:rFonts w:ascii="Times New Roman"/>
          <w:b w:val="false"/>
          <w:i w:val="false"/>
          <w:color w:val="000000"/>
          <w:sz w:val="28"/>
        </w:rPr>
        <w:t>
      84. Предельно допустимая концентрация вредных веществ в воздухе помещений составляет:</w:t>
      </w:r>
    </w:p>
    <w:bookmarkEnd w:id="147"/>
    <w:bookmarkStart w:name="z156" w:id="148"/>
    <w:p>
      <w:pPr>
        <w:spacing w:after="0"/>
        <w:ind w:left="0"/>
        <w:jc w:val="both"/>
      </w:pPr>
      <w:r>
        <w:rPr>
          <w:rFonts w:ascii="Times New Roman"/>
          <w:b w:val="false"/>
          <w:i w:val="false"/>
          <w:color w:val="000000"/>
          <w:sz w:val="28"/>
        </w:rPr>
        <w:t>
      а) в помещениях для содержания животных:</w:t>
      </w:r>
    </w:p>
    <w:bookmarkEnd w:id="148"/>
    <w:bookmarkStart w:name="z157" w:id="149"/>
    <w:p>
      <w:pPr>
        <w:spacing w:after="0"/>
        <w:ind w:left="0"/>
        <w:jc w:val="both"/>
      </w:pPr>
      <w:r>
        <w:rPr>
          <w:rFonts w:ascii="Times New Roman"/>
          <w:b w:val="false"/>
          <w:i w:val="false"/>
          <w:color w:val="000000"/>
          <w:sz w:val="28"/>
        </w:rPr>
        <w:t>
      аммиак - 10 мг/м</w:t>
      </w:r>
      <w:r>
        <w:rPr>
          <w:rFonts w:ascii="Times New Roman"/>
          <w:b w:val="false"/>
          <w:i w:val="false"/>
          <w:color w:val="000000"/>
          <w:vertAlign w:val="superscript"/>
        </w:rPr>
        <w:t>3</w:t>
      </w:r>
      <w:r>
        <w:rPr>
          <w:rFonts w:ascii="Times New Roman"/>
          <w:b w:val="false"/>
          <w:i w:val="false"/>
          <w:color w:val="000000"/>
          <w:sz w:val="28"/>
        </w:rPr>
        <w:t>;</w:t>
      </w:r>
    </w:p>
    <w:bookmarkEnd w:id="149"/>
    <w:bookmarkStart w:name="z158" w:id="150"/>
    <w:p>
      <w:pPr>
        <w:spacing w:after="0"/>
        <w:ind w:left="0"/>
        <w:jc w:val="both"/>
      </w:pPr>
      <w:r>
        <w:rPr>
          <w:rFonts w:ascii="Times New Roman"/>
          <w:b w:val="false"/>
          <w:i w:val="false"/>
          <w:color w:val="000000"/>
          <w:sz w:val="28"/>
        </w:rPr>
        <w:t>
      углекислый газ - 0,15 об.%;</w:t>
      </w:r>
    </w:p>
    <w:bookmarkEnd w:id="150"/>
    <w:bookmarkStart w:name="z159" w:id="151"/>
    <w:p>
      <w:pPr>
        <w:spacing w:after="0"/>
        <w:ind w:left="0"/>
        <w:jc w:val="both"/>
      </w:pPr>
      <w:r>
        <w:rPr>
          <w:rFonts w:ascii="Times New Roman"/>
          <w:b w:val="false"/>
          <w:i w:val="false"/>
          <w:color w:val="000000"/>
          <w:sz w:val="28"/>
        </w:rPr>
        <w:t>
      б) в производственных помещениях:</w:t>
      </w:r>
    </w:p>
    <w:bookmarkEnd w:id="151"/>
    <w:bookmarkStart w:name="z160" w:id="152"/>
    <w:p>
      <w:pPr>
        <w:spacing w:after="0"/>
        <w:ind w:left="0"/>
        <w:jc w:val="both"/>
      </w:pPr>
      <w:r>
        <w:rPr>
          <w:rFonts w:ascii="Times New Roman"/>
          <w:b w:val="false"/>
          <w:i w:val="false"/>
          <w:color w:val="000000"/>
          <w:sz w:val="28"/>
        </w:rPr>
        <w:t>
      аммиак - 20 мг/м</w:t>
      </w:r>
      <w:r>
        <w:rPr>
          <w:rFonts w:ascii="Times New Roman"/>
          <w:b w:val="false"/>
          <w:i w:val="false"/>
          <w:color w:val="000000"/>
          <w:vertAlign w:val="superscript"/>
        </w:rPr>
        <w:t>3</w:t>
      </w:r>
      <w:r>
        <w:rPr>
          <w:rFonts w:ascii="Times New Roman"/>
          <w:b w:val="false"/>
          <w:i w:val="false"/>
          <w:color w:val="000000"/>
          <w:sz w:val="28"/>
        </w:rPr>
        <w:t>;</w:t>
      </w:r>
    </w:p>
    <w:bookmarkEnd w:id="152"/>
    <w:bookmarkStart w:name="z161" w:id="153"/>
    <w:p>
      <w:pPr>
        <w:spacing w:after="0"/>
        <w:ind w:left="0"/>
        <w:jc w:val="both"/>
      </w:pPr>
      <w:r>
        <w:rPr>
          <w:rFonts w:ascii="Times New Roman"/>
          <w:b w:val="false"/>
          <w:i w:val="false"/>
          <w:color w:val="000000"/>
          <w:sz w:val="28"/>
        </w:rPr>
        <w:t>
      формальдегид - 0,5 мг/м</w:t>
      </w:r>
      <w:r>
        <w:rPr>
          <w:rFonts w:ascii="Times New Roman"/>
          <w:b w:val="false"/>
          <w:i w:val="false"/>
          <w:color w:val="000000"/>
          <w:vertAlign w:val="superscript"/>
        </w:rPr>
        <w:t>3</w:t>
      </w:r>
      <w:r>
        <w:rPr>
          <w:rFonts w:ascii="Times New Roman"/>
          <w:b w:val="false"/>
          <w:i w:val="false"/>
          <w:color w:val="000000"/>
          <w:sz w:val="28"/>
        </w:rPr>
        <w:t>.</w:t>
      </w:r>
    </w:p>
    <w:bookmarkEnd w:id="153"/>
    <w:bookmarkStart w:name="z162" w:id="154"/>
    <w:p>
      <w:pPr>
        <w:spacing w:after="0"/>
        <w:ind w:left="0"/>
        <w:jc w:val="both"/>
      </w:pPr>
      <w:r>
        <w:rPr>
          <w:rFonts w:ascii="Times New Roman"/>
          <w:b w:val="false"/>
          <w:i w:val="false"/>
          <w:color w:val="000000"/>
          <w:sz w:val="28"/>
        </w:rPr>
        <w:t>
      85. Значения температуры и относительной влажности в помещениях для содержания животных следует подбирать соответственно виду и возрасту содержащихся в них животных. В помещениях, где проводится экспериментальная работа, а также во вспомогательных помещениях при подборе значений температуры и относительной влажности следует также учитывать условия эксперимента. Показатели температуры и влажности воздуха в помещениях следует ежедневно измерять и регистрировать. Диапазоны нормальных значений температуры и влажности в указанных помещениях приведены в таблице 1.</w:t>
      </w:r>
    </w:p>
    <w:bookmarkEnd w:id="154"/>
    <w:bookmarkStart w:name="z163" w:id="155"/>
    <w:p>
      <w:pPr>
        <w:spacing w:after="0"/>
        <w:ind w:left="0"/>
        <w:jc w:val="both"/>
      </w:pPr>
      <w:r>
        <w:rPr>
          <w:rFonts w:ascii="Times New Roman"/>
          <w:b w:val="false"/>
          <w:i w:val="false"/>
          <w:color w:val="000000"/>
          <w:sz w:val="28"/>
        </w:rPr>
        <w:t>
      Таблица 1</w:t>
      </w:r>
    </w:p>
    <w:bookmarkEnd w:id="155"/>
    <w:bookmarkStart w:name="z164" w:id="156"/>
    <w:p>
      <w:pPr>
        <w:spacing w:after="0"/>
        <w:ind w:left="0"/>
        <w:jc w:val="left"/>
      </w:pPr>
      <w:r>
        <w:rPr>
          <w:rFonts w:ascii="Times New Roman"/>
          <w:b/>
          <w:i w:val="false"/>
          <w:color w:val="000000"/>
        </w:rPr>
        <w:t xml:space="preserve"> Диапазон нормальных значений</w:t>
      </w:r>
      <w:r>
        <w:br/>
      </w:r>
      <w:r>
        <w:rPr>
          <w:rFonts w:ascii="Times New Roman"/>
          <w:b/>
          <w:i w:val="false"/>
          <w:color w:val="000000"/>
        </w:rPr>
        <w:t>температуры и влажности в помещениях</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помещения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Температура,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Влажность,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Вспомогательные помещения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 санузлы, душевые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Дезинфекционно-моечные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обеззараживания и временного хранения биологических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Секционные. Манипуляционные для работы с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Кормокухни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временного хранения расходных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хранения химических реактивов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хранения кормов и подстила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временного хранения чистого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подготовки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фармацевтических препаратов (если специальные условия хранения не указаны в нормативной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(химико-аналитические, гистологические, биохимические, цитологические)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Гистологические архивы (в том числе архив нативного материала в формалине)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микробиологические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помещения, коридоры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Помещения для содержания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Мыши, крысы, хомяки (хомячки), дегу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свинки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40 - 70 (приемлема более высокая влажность)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Мартышки, тамарины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23 - 28 (приемлемы более высокие температуры)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Макаки-крабоеды, зеленые мартышки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Макаки-резусы, короткохвостые макаки, верветки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Длиннохвостые макаки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Карликовые домашние свиньи (минипиги)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15 - 27</w:t>
            </w:r>
          </w:p>
          <w:bookmarkEnd w:id="157"/>
          <w:p>
            <w:pPr>
              <w:spacing w:after="20"/>
              <w:ind w:left="20"/>
              <w:jc w:val="both"/>
            </w:pPr>
            <w:r>
              <w:rPr>
                <w:rFonts w:ascii="Times New Roman"/>
                <w:b w:val="false"/>
                <w:i w:val="false"/>
                <w:color w:val="000000"/>
                <w:sz w:val="20"/>
              </w:rPr>
              <w:t>
для новорожденных и поросят- сосунов 27 - 35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8"/>
    <w:p>
      <w:pPr>
        <w:spacing w:after="0"/>
        <w:ind w:left="0"/>
        <w:jc w:val="both"/>
      </w:pPr>
      <w:r>
        <w:rPr>
          <w:rFonts w:ascii="Times New Roman"/>
          <w:b w:val="false"/>
          <w:i w:val="false"/>
          <w:color w:val="000000"/>
          <w:sz w:val="28"/>
        </w:rPr>
        <w:t>
      86. Животных не следует содержать на улице в неконтролируемых климатических условиях, которые могут вызвать у них дистресс и привнести неопределенность в исследование.</w:t>
      </w:r>
    </w:p>
    <w:bookmarkEnd w:id="158"/>
    <w:bookmarkStart w:name="z167" w:id="159"/>
    <w:p>
      <w:pPr>
        <w:spacing w:after="0"/>
        <w:ind w:left="0"/>
        <w:jc w:val="left"/>
      </w:pPr>
      <w:r>
        <w:rPr>
          <w:rFonts w:ascii="Times New Roman"/>
          <w:b/>
          <w:i w:val="false"/>
          <w:color w:val="000000"/>
        </w:rPr>
        <w:t xml:space="preserve"> Освещение</w:t>
      </w:r>
    </w:p>
    <w:bookmarkEnd w:id="159"/>
    <w:bookmarkStart w:name="z168" w:id="160"/>
    <w:p>
      <w:pPr>
        <w:spacing w:after="0"/>
        <w:ind w:left="0"/>
        <w:jc w:val="both"/>
      </w:pPr>
      <w:r>
        <w:rPr>
          <w:rFonts w:ascii="Times New Roman"/>
          <w:b w:val="false"/>
          <w:i w:val="false"/>
          <w:color w:val="000000"/>
          <w:sz w:val="28"/>
        </w:rPr>
        <w:t>
      87. В случае если естественного освещения недостаточно для обеспечения надлежащего цикла дня и ночи, следует наладить искусственное освещение, удовлетворяющее биологические потребности животных и обеспечивающее удовлетворительную рабочую обстановку.</w:t>
      </w:r>
    </w:p>
    <w:bookmarkEnd w:id="160"/>
    <w:bookmarkStart w:name="z169" w:id="161"/>
    <w:p>
      <w:pPr>
        <w:spacing w:after="0"/>
        <w:ind w:left="0"/>
        <w:jc w:val="both"/>
      </w:pPr>
      <w:r>
        <w:rPr>
          <w:rFonts w:ascii="Times New Roman"/>
          <w:b w:val="false"/>
          <w:i w:val="false"/>
          <w:color w:val="000000"/>
          <w:sz w:val="28"/>
        </w:rPr>
        <w:t>
      88. Уровень освещенности должен быть достаточным для проведения процедур по уходу за животными и наблюдения за ними.</w:t>
      </w:r>
    </w:p>
    <w:bookmarkEnd w:id="161"/>
    <w:bookmarkStart w:name="z170" w:id="162"/>
    <w:p>
      <w:pPr>
        <w:spacing w:after="0"/>
        <w:ind w:left="0"/>
        <w:jc w:val="both"/>
      </w:pPr>
      <w:r>
        <w:rPr>
          <w:rFonts w:ascii="Times New Roman"/>
          <w:b w:val="false"/>
          <w:i w:val="false"/>
          <w:color w:val="000000"/>
          <w:sz w:val="28"/>
        </w:rPr>
        <w:t>
      89. Следует обеспечить регулярный световой день и интенсивность освещения в соответствии с видоспецифическими потребностями животных.</w:t>
      </w:r>
    </w:p>
    <w:bookmarkEnd w:id="162"/>
    <w:bookmarkStart w:name="z171" w:id="163"/>
    <w:p>
      <w:pPr>
        <w:spacing w:after="0"/>
        <w:ind w:left="0"/>
        <w:jc w:val="both"/>
      </w:pPr>
      <w:r>
        <w:rPr>
          <w:rFonts w:ascii="Times New Roman"/>
          <w:b w:val="false"/>
          <w:i w:val="false"/>
          <w:color w:val="000000"/>
          <w:sz w:val="28"/>
        </w:rPr>
        <w:t>
      90. При содержании животных-альбиносов уровень освещенности следует отрегулировать с учетом их повышенной чувствительности к свету.</w:t>
      </w:r>
    </w:p>
    <w:bookmarkEnd w:id="163"/>
    <w:bookmarkStart w:name="z172" w:id="164"/>
    <w:p>
      <w:pPr>
        <w:spacing w:after="0"/>
        <w:ind w:left="0"/>
        <w:jc w:val="left"/>
      </w:pPr>
      <w:r>
        <w:rPr>
          <w:rFonts w:ascii="Times New Roman"/>
          <w:b/>
          <w:i w:val="false"/>
          <w:color w:val="000000"/>
        </w:rPr>
        <w:t xml:space="preserve"> Шум</w:t>
      </w:r>
    </w:p>
    <w:bookmarkEnd w:id="164"/>
    <w:bookmarkStart w:name="z173" w:id="165"/>
    <w:p>
      <w:pPr>
        <w:spacing w:after="0"/>
        <w:ind w:left="0"/>
        <w:jc w:val="both"/>
      </w:pPr>
      <w:r>
        <w:rPr>
          <w:rFonts w:ascii="Times New Roman"/>
          <w:b w:val="false"/>
          <w:i w:val="false"/>
          <w:color w:val="000000"/>
          <w:sz w:val="28"/>
        </w:rPr>
        <w:t>
      91. Уровень шума в помещении, в том числе ультразвука, не должен отрицательно влиять на благополучие животных.</w:t>
      </w:r>
    </w:p>
    <w:bookmarkEnd w:id="165"/>
    <w:bookmarkStart w:name="z174" w:id="166"/>
    <w:p>
      <w:pPr>
        <w:spacing w:after="0"/>
        <w:ind w:left="0"/>
        <w:jc w:val="both"/>
      </w:pPr>
      <w:r>
        <w:rPr>
          <w:rFonts w:ascii="Times New Roman"/>
          <w:b w:val="false"/>
          <w:i w:val="false"/>
          <w:color w:val="000000"/>
          <w:sz w:val="28"/>
        </w:rPr>
        <w:t>
      92. Помещения для животных следует обеспечить звукоизоляцией и звукопоглощающими материалами (при необходимости).</w:t>
      </w:r>
    </w:p>
    <w:bookmarkEnd w:id="166"/>
    <w:bookmarkStart w:name="z175" w:id="167"/>
    <w:p>
      <w:pPr>
        <w:spacing w:after="0"/>
        <w:ind w:left="0"/>
        <w:jc w:val="left"/>
      </w:pPr>
      <w:r>
        <w:rPr>
          <w:rFonts w:ascii="Times New Roman"/>
          <w:b/>
          <w:i w:val="false"/>
          <w:color w:val="000000"/>
        </w:rPr>
        <w:t xml:space="preserve"> Системы сигнализации для контроля среды обитания</w:t>
      </w:r>
    </w:p>
    <w:bookmarkEnd w:id="167"/>
    <w:bookmarkStart w:name="z176" w:id="168"/>
    <w:p>
      <w:pPr>
        <w:spacing w:after="0"/>
        <w:ind w:left="0"/>
        <w:jc w:val="both"/>
      </w:pPr>
      <w:r>
        <w:rPr>
          <w:rFonts w:ascii="Times New Roman"/>
          <w:b w:val="false"/>
          <w:i w:val="false"/>
          <w:color w:val="000000"/>
          <w:sz w:val="28"/>
        </w:rPr>
        <w:t>
      93. Учреждениям, использующим электрическое и механическое оборудование для контроля и аварийного поддержания надлежащего состояния среды обитания, следует иметь резервную систему сервисного обслуживания и освещения, а также регулярно проверять исправность систем сигнализации.</w:t>
      </w:r>
    </w:p>
    <w:bookmarkEnd w:id="168"/>
    <w:bookmarkStart w:name="z177" w:id="169"/>
    <w:p>
      <w:pPr>
        <w:spacing w:after="0"/>
        <w:ind w:left="0"/>
        <w:jc w:val="both"/>
      </w:pPr>
      <w:r>
        <w:rPr>
          <w:rFonts w:ascii="Times New Roman"/>
          <w:b w:val="false"/>
          <w:i w:val="false"/>
          <w:color w:val="000000"/>
          <w:sz w:val="28"/>
        </w:rPr>
        <w:t>
      94. Системы нагрева воздуха и вентиляции следует оборудовать устройствами для контроля их работы и сигнализации.</w:t>
      </w:r>
    </w:p>
    <w:bookmarkEnd w:id="169"/>
    <w:bookmarkStart w:name="z178" w:id="170"/>
    <w:p>
      <w:pPr>
        <w:spacing w:after="0"/>
        <w:ind w:left="0"/>
        <w:jc w:val="both"/>
      </w:pPr>
      <w:r>
        <w:rPr>
          <w:rFonts w:ascii="Times New Roman"/>
          <w:b w:val="false"/>
          <w:i w:val="false"/>
          <w:color w:val="000000"/>
          <w:sz w:val="28"/>
        </w:rPr>
        <w:t>
      95. Четкие инструкции по действию в аварийных ситуациях размещают на видном месте.</w:t>
      </w:r>
    </w:p>
    <w:bookmarkEnd w:id="170"/>
    <w:bookmarkStart w:name="z179" w:id="171"/>
    <w:p>
      <w:pPr>
        <w:spacing w:after="0"/>
        <w:ind w:left="0"/>
        <w:jc w:val="left"/>
      </w:pPr>
      <w:r>
        <w:rPr>
          <w:rFonts w:ascii="Times New Roman"/>
          <w:b/>
          <w:i w:val="false"/>
          <w:color w:val="000000"/>
        </w:rPr>
        <w:t xml:space="preserve"> 4. Уход за животными</w:t>
      </w:r>
    </w:p>
    <w:bookmarkEnd w:id="171"/>
    <w:bookmarkStart w:name="z180" w:id="172"/>
    <w:p>
      <w:pPr>
        <w:spacing w:after="0"/>
        <w:ind w:left="0"/>
        <w:jc w:val="left"/>
      </w:pPr>
      <w:r>
        <w:rPr>
          <w:rFonts w:ascii="Times New Roman"/>
          <w:b/>
          <w:i w:val="false"/>
          <w:color w:val="000000"/>
        </w:rPr>
        <w:t xml:space="preserve"> Обеспечение здоровья животных</w:t>
      </w:r>
    </w:p>
    <w:bookmarkEnd w:id="172"/>
    <w:bookmarkStart w:name="z181" w:id="173"/>
    <w:p>
      <w:pPr>
        <w:spacing w:after="0"/>
        <w:ind w:left="0"/>
        <w:jc w:val="both"/>
      </w:pPr>
      <w:r>
        <w:rPr>
          <w:rFonts w:ascii="Times New Roman"/>
          <w:b w:val="false"/>
          <w:i w:val="false"/>
          <w:color w:val="000000"/>
          <w:sz w:val="28"/>
        </w:rPr>
        <w:t>
      96. В учреждениях следует иметь внутреннюю научнообоснованную программу, обеспечивающую поддержание здоровья животных. Такая программа включает в себя регулярный контроль здоровья животных, микробиологический надзор и планы действий в случае возникновения заболеваний. Также программа устанавливает критерии "статуса здоровья" и процедуры приемки новых животных.</w:t>
      </w:r>
    </w:p>
    <w:bookmarkEnd w:id="173"/>
    <w:bookmarkStart w:name="z182" w:id="174"/>
    <w:p>
      <w:pPr>
        <w:spacing w:after="0"/>
        <w:ind w:left="0"/>
        <w:jc w:val="both"/>
      </w:pPr>
      <w:r>
        <w:rPr>
          <w:rFonts w:ascii="Times New Roman"/>
          <w:b w:val="false"/>
          <w:i w:val="false"/>
          <w:color w:val="000000"/>
          <w:sz w:val="28"/>
        </w:rPr>
        <w:t>
      97. В отношении контроля здоровья животных учреждениям следует использовать риск-ориентированный подход, поскольку не существует единого перечня патогенов для каждого вида животных вне зависимости от региона, в котором находится учреждение. Данные показатели зависят от санитарно-эпидемиологической ситуации и специфичности каждого региона. Перечень патогенов, регулярность взятия образцов, объем выборки и т. д. определяются на основании риск-ориентированного подхода в каждом конкретном учреждении.</w:t>
      </w:r>
    </w:p>
    <w:bookmarkEnd w:id="174"/>
    <w:bookmarkStart w:name="z183" w:id="175"/>
    <w:p>
      <w:pPr>
        <w:spacing w:after="0"/>
        <w:ind w:left="0"/>
        <w:jc w:val="both"/>
      </w:pPr>
      <w:r>
        <w:rPr>
          <w:rFonts w:ascii="Times New Roman"/>
          <w:b w:val="false"/>
          <w:i w:val="false"/>
          <w:color w:val="000000"/>
          <w:sz w:val="28"/>
        </w:rPr>
        <w:t>
      98. Осмотр животных проводится компетентным лицом как минимум 1 раз в день. В случае выявления больных или травмированных животных следует принять необходимые меры.</w:t>
      </w:r>
    </w:p>
    <w:bookmarkEnd w:id="175"/>
    <w:bookmarkStart w:name="z184" w:id="176"/>
    <w:p>
      <w:pPr>
        <w:spacing w:after="0"/>
        <w:ind w:left="0"/>
        <w:jc w:val="left"/>
      </w:pPr>
      <w:r>
        <w:rPr>
          <w:rFonts w:ascii="Times New Roman"/>
          <w:b/>
          <w:i w:val="false"/>
          <w:color w:val="000000"/>
        </w:rPr>
        <w:t xml:space="preserve"> Особенности ухода за дикими животными</w:t>
      </w:r>
    </w:p>
    <w:bookmarkEnd w:id="176"/>
    <w:bookmarkStart w:name="z185" w:id="177"/>
    <w:p>
      <w:pPr>
        <w:spacing w:after="0"/>
        <w:ind w:left="0"/>
        <w:jc w:val="both"/>
      </w:pPr>
      <w:r>
        <w:rPr>
          <w:rFonts w:ascii="Times New Roman"/>
          <w:b w:val="false"/>
          <w:i w:val="false"/>
          <w:color w:val="000000"/>
          <w:sz w:val="28"/>
        </w:rPr>
        <w:t>
      99. Транспортные контейнеры и транспортные средства должны соответствовать виду животных и находиться в местах отлова, чтобы при необходимости можно было отправить животных на обследование или лечение.</w:t>
      </w:r>
    </w:p>
    <w:bookmarkEnd w:id="177"/>
    <w:bookmarkStart w:name="z186" w:id="178"/>
    <w:p>
      <w:pPr>
        <w:spacing w:after="0"/>
        <w:ind w:left="0"/>
        <w:jc w:val="both"/>
      </w:pPr>
      <w:r>
        <w:rPr>
          <w:rFonts w:ascii="Times New Roman"/>
          <w:b w:val="false"/>
          <w:i w:val="false"/>
          <w:color w:val="000000"/>
          <w:sz w:val="28"/>
        </w:rPr>
        <w:t>
      100. Особое внимание следует уделять акклиматизации, карантину, размещению и содержанию диких животных, а также уходу за ними и, если необходимо, оговорить условия по выпуску их на волю по окончании процедур.</w:t>
      </w:r>
    </w:p>
    <w:bookmarkEnd w:id="178"/>
    <w:bookmarkStart w:name="z187" w:id="179"/>
    <w:p>
      <w:pPr>
        <w:spacing w:after="0"/>
        <w:ind w:left="0"/>
        <w:jc w:val="left"/>
      </w:pPr>
      <w:r>
        <w:rPr>
          <w:rFonts w:ascii="Times New Roman"/>
          <w:b/>
          <w:i w:val="false"/>
          <w:color w:val="000000"/>
        </w:rPr>
        <w:t xml:space="preserve"> 5. Размещение животных и обогащение среды обитания</w:t>
      </w:r>
      <w:r>
        <w:br/>
      </w:r>
      <w:r>
        <w:rPr>
          <w:rFonts w:ascii="Times New Roman"/>
          <w:b/>
          <w:i w:val="false"/>
          <w:color w:val="000000"/>
        </w:rPr>
        <w:t>(создание многостимульных условий)</w:t>
      </w:r>
    </w:p>
    <w:bookmarkEnd w:id="179"/>
    <w:bookmarkStart w:name="z188" w:id="180"/>
    <w:p>
      <w:pPr>
        <w:spacing w:after="0"/>
        <w:ind w:left="0"/>
        <w:jc w:val="left"/>
      </w:pPr>
      <w:r>
        <w:rPr>
          <w:rFonts w:ascii="Times New Roman"/>
          <w:b/>
          <w:i w:val="false"/>
          <w:color w:val="000000"/>
        </w:rPr>
        <w:t xml:space="preserve"> Размещение животных</w:t>
      </w:r>
    </w:p>
    <w:bookmarkEnd w:id="180"/>
    <w:bookmarkStart w:name="z189" w:id="181"/>
    <w:p>
      <w:pPr>
        <w:spacing w:after="0"/>
        <w:ind w:left="0"/>
        <w:jc w:val="both"/>
      </w:pPr>
      <w:r>
        <w:rPr>
          <w:rFonts w:ascii="Times New Roman"/>
          <w:b w:val="false"/>
          <w:i w:val="false"/>
          <w:color w:val="000000"/>
          <w:sz w:val="28"/>
        </w:rPr>
        <w:t>
      101. Животных (кроме тех, которые в естественных условиях ведут одиночный образ жизни) следует содержать постоянными социальными группами совместимых друг с другом особей. Следует проводить и документировать подбор и анализ социально совместимых животных. В случае если используется индивидуальное содержание животных, его длительность следует ограничивать минимально необходимым периодом и обеспечить визуальный, слуховой, обонятельный и (или) тактильный контакт с сородичами. Введение новых особей в группу или перемещение особей из одной группы в другую следует проводить под тщательным наблюдением во избежание возникновения проблем, связанных с несовместимостью и нарушением социальных связей.</w:t>
      </w:r>
    </w:p>
    <w:bookmarkEnd w:id="181"/>
    <w:bookmarkStart w:name="z190" w:id="182"/>
    <w:p>
      <w:pPr>
        <w:spacing w:after="0"/>
        <w:ind w:left="0"/>
        <w:jc w:val="left"/>
      </w:pPr>
      <w:r>
        <w:rPr>
          <w:rFonts w:ascii="Times New Roman"/>
          <w:b/>
          <w:i w:val="false"/>
          <w:color w:val="000000"/>
        </w:rPr>
        <w:t xml:space="preserve"> Обогащение среды обитания</w:t>
      </w:r>
      <w:r>
        <w:br/>
      </w:r>
      <w:r>
        <w:rPr>
          <w:rFonts w:ascii="Times New Roman"/>
          <w:b/>
          <w:i w:val="false"/>
          <w:color w:val="000000"/>
        </w:rPr>
        <w:t>(создание многостимульных условий)</w:t>
      </w:r>
    </w:p>
    <w:bookmarkEnd w:id="182"/>
    <w:bookmarkStart w:name="z191" w:id="183"/>
    <w:p>
      <w:pPr>
        <w:spacing w:after="0"/>
        <w:ind w:left="0"/>
        <w:jc w:val="both"/>
      </w:pPr>
      <w:r>
        <w:rPr>
          <w:rFonts w:ascii="Times New Roman"/>
          <w:b w:val="false"/>
          <w:i w:val="false"/>
          <w:color w:val="000000"/>
          <w:sz w:val="28"/>
        </w:rPr>
        <w:t>
      102. Всем животным следует предоставить пространство, достаточно насыщенное для проявления их естественных поведенческих реакций. Животным следует обеспечить возможность контроля их территории и выбора условий, чтобы снизить поведение, вызванное стрессом. Рекомендуется создавать многостимульные условия для расширения спектра активности животных, включая физические упражнения, поиск пищи, игровую и познавательную активность в соответствии с их видовой принадлежностью. Средства для обогащения среды обитания подбираются в соответствии с видовыми и индивидуальными особенностями животных. Стратегии по обогащению среды обитания в учреждении документируются. Их следует регулярно пересматривать и обновлять.</w:t>
      </w:r>
    </w:p>
    <w:bookmarkEnd w:id="183"/>
    <w:bookmarkStart w:name="z192" w:id="184"/>
    <w:p>
      <w:pPr>
        <w:spacing w:after="0"/>
        <w:ind w:left="0"/>
        <w:jc w:val="left"/>
      </w:pPr>
      <w:r>
        <w:rPr>
          <w:rFonts w:ascii="Times New Roman"/>
          <w:b/>
          <w:i w:val="false"/>
          <w:color w:val="000000"/>
        </w:rPr>
        <w:t xml:space="preserve"> Клетки</w:t>
      </w:r>
    </w:p>
    <w:bookmarkEnd w:id="184"/>
    <w:bookmarkStart w:name="z193" w:id="185"/>
    <w:p>
      <w:pPr>
        <w:spacing w:after="0"/>
        <w:ind w:left="0"/>
        <w:jc w:val="both"/>
      </w:pPr>
      <w:r>
        <w:rPr>
          <w:rFonts w:ascii="Times New Roman"/>
          <w:b w:val="false"/>
          <w:i w:val="false"/>
          <w:color w:val="000000"/>
          <w:sz w:val="28"/>
        </w:rPr>
        <w:t>
      103. Клетки следует делать из безопасных для здоровья животных материалов. Их дизайн и конструкция должны исключать возможность получения животным каких-либо повреждений. Клетки для многоразового использования изготавливаются из материалов, выдерживающих мойку и дезинфекцию. Пол клеток следует делать с учетом видовых и возрастных особенностей животных и удобным для удаления продуктов их жизнедеятельности.</w:t>
      </w:r>
    </w:p>
    <w:bookmarkEnd w:id="185"/>
    <w:bookmarkStart w:name="z194" w:id="186"/>
    <w:p>
      <w:pPr>
        <w:spacing w:after="0"/>
        <w:ind w:left="0"/>
        <w:jc w:val="left"/>
      </w:pPr>
      <w:r>
        <w:rPr>
          <w:rFonts w:ascii="Times New Roman"/>
          <w:b/>
          <w:i w:val="false"/>
          <w:color w:val="000000"/>
        </w:rPr>
        <w:t xml:space="preserve"> 6. Корм для животных</w:t>
      </w:r>
    </w:p>
    <w:bookmarkEnd w:id="186"/>
    <w:bookmarkStart w:name="z195" w:id="187"/>
    <w:p>
      <w:pPr>
        <w:spacing w:after="0"/>
        <w:ind w:left="0"/>
        <w:jc w:val="both"/>
      </w:pPr>
      <w:r>
        <w:rPr>
          <w:rFonts w:ascii="Times New Roman"/>
          <w:b w:val="false"/>
          <w:i w:val="false"/>
          <w:color w:val="000000"/>
          <w:sz w:val="28"/>
        </w:rPr>
        <w:t>
      104. Форма корма, его состав и способы раздачи должны соответствовать пищевым и поведенческим потребностям животных.</w:t>
      </w:r>
    </w:p>
    <w:bookmarkEnd w:id="187"/>
    <w:bookmarkStart w:name="z196" w:id="188"/>
    <w:p>
      <w:pPr>
        <w:spacing w:after="0"/>
        <w:ind w:left="0"/>
        <w:jc w:val="both"/>
      </w:pPr>
      <w:r>
        <w:rPr>
          <w:rFonts w:ascii="Times New Roman"/>
          <w:b w:val="false"/>
          <w:i w:val="false"/>
          <w:color w:val="000000"/>
          <w:sz w:val="28"/>
        </w:rPr>
        <w:t>
      105. Корм должен быть приятным на вкус для животных и не должен содержать вредных веществ. При выборе сырья, производстве, приготовлении и раздаче корма следует принимать меры для минимизации химического, физического и микробиологического загрязнения.</w:t>
      </w:r>
    </w:p>
    <w:bookmarkEnd w:id="188"/>
    <w:bookmarkStart w:name="z197" w:id="189"/>
    <w:p>
      <w:pPr>
        <w:spacing w:after="0"/>
        <w:ind w:left="0"/>
        <w:jc w:val="both"/>
      </w:pPr>
      <w:r>
        <w:rPr>
          <w:rFonts w:ascii="Times New Roman"/>
          <w:b w:val="false"/>
          <w:i w:val="false"/>
          <w:color w:val="000000"/>
          <w:sz w:val="28"/>
        </w:rPr>
        <w:t>
      106. Упаковка, транспортировка и хранение корма должны исключать возможность его загрязнения, порчи или уничтожения. Все контейнеры, поилки или другую посуду, используемую для кормления, следует регулярно очищать и при необходимости стерилизовать.</w:t>
      </w:r>
    </w:p>
    <w:bookmarkEnd w:id="189"/>
    <w:bookmarkStart w:name="z198" w:id="190"/>
    <w:p>
      <w:pPr>
        <w:spacing w:after="0"/>
        <w:ind w:left="0"/>
        <w:jc w:val="both"/>
      </w:pPr>
      <w:r>
        <w:rPr>
          <w:rFonts w:ascii="Times New Roman"/>
          <w:b w:val="false"/>
          <w:i w:val="false"/>
          <w:color w:val="000000"/>
          <w:sz w:val="28"/>
        </w:rPr>
        <w:t>
      107. Место кормления должно быть устроено таким образом, чтобы каждое животное имело доступ к пище, и в тоже время обеспечивалось минимальное соперничество между животными.</w:t>
      </w:r>
    </w:p>
    <w:bookmarkEnd w:id="190"/>
    <w:bookmarkStart w:name="z199" w:id="191"/>
    <w:p>
      <w:pPr>
        <w:spacing w:after="0"/>
        <w:ind w:left="0"/>
        <w:jc w:val="left"/>
      </w:pPr>
      <w:r>
        <w:rPr>
          <w:rFonts w:ascii="Times New Roman"/>
          <w:b/>
          <w:i w:val="false"/>
          <w:color w:val="000000"/>
        </w:rPr>
        <w:t xml:space="preserve"> 7. Системы поения и подача воды в аквариумы</w:t>
      </w:r>
    </w:p>
    <w:bookmarkEnd w:id="191"/>
    <w:bookmarkStart w:name="z200" w:id="192"/>
    <w:p>
      <w:pPr>
        <w:spacing w:after="0"/>
        <w:ind w:left="0"/>
        <w:jc w:val="both"/>
      </w:pPr>
      <w:r>
        <w:rPr>
          <w:rFonts w:ascii="Times New Roman"/>
          <w:b w:val="false"/>
          <w:i w:val="false"/>
          <w:color w:val="000000"/>
          <w:sz w:val="28"/>
        </w:rPr>
        <w:t>
      108. Все животные должны иметь постоянный доступ к чистой питьевой воде.</w:t>
      </w:r>
    </w:p>
    <w:bookmarkEnd w:id="192"/>
    <w:bookmarkStart w:name="z201" w:id="193"/>
    <w:p>
      <w:pPr>
        <w:spacing w:after="0"/>
        <w:ind w:left="0"/>
        <w:jc w:val="both"/>
      </w:pPr>
      <w:r>
        <w:rPr>
          <w:rFonts w:ascii="Times New Roman"/>
          <w:b w:val="false"/>
          <w:i w:val="false"/>
          <w:color w:val="000000"/>
          <w:sz w:val="28"/>
        </w:rPr>
        <w:t>
      109. Используемую автоматическую систему поения следует регулярно проверять, проводить технический осмотр и промывать во избежание осложнений при поении. Если используются клетки со сплошным дном, следует принять меры для минимизации риска их затопления.</w:t>
      </w:r>
    </w:p>
    <w:bookmarkEnd w:id="193"/>
    <w:bookmarkStart w:name="z202" w:id="194"/>
    <w:p>
      <w:pPr>
        <w:spacing w:after="0"/>
        <w:ind w:left="0"/>
        <w:jc w:val="both"/>
      </w:pPr>
      <w:r>
        <w:rPr>
          <w:rFonts w:ascii="Times New Roman"/>
          <w:b w:val="false"/>
          <w:i w:val="false"/>
          <w:color w:val="000000"/>
          <w:sz w:val="28"/>
        </w:rPr>
        <w:t>
      110. Подача воды в аквариумы и садки должна соответствовать видовым потребностями и допустимым отклонениям для отдельных рыб, амфибий и рептилий.</w:t>
      </w:r>
    </w:p>
    <w:bookmarkEnd w:id="194"/>
    <w:bookmarkStart w:name="z203" w:id="195"/>
    <w:p>
      <w:pPr>
        <w:spacing w:after="0"/>
        <w:ind w:left="0"/>
        <w:jc w:val="left"/>
      </w:pPr>
      <w:r>
        <w:rPr>
          <w:rFonts w:ascii="Times New Roman"/>
          <w:b/>
          <w:i w:val="false"/>
          <w:color w:val="000000"/>
        </w:rPr>
        <w:t xml:space="preserve"> 8. Обеспечение отдыха и пространство для сна</w:t>
      </w:r>
    </w:p>
    <w:bookmarkEnd w:id="195"/>
    <w:bookmarkStart w:name="z204" w:id="196"/>
    <w:p>
      <w:pPr>
        <w:spacing w:after="0"/>
        <w:ind w:left="0"/>
        <w:jc w:val="both"/>
      </w:pPr>
      <w:r>
        <w:rPr>
          <w:rFonts w:ascii="Times New Roman"/>
          <w:b w:val="false"/>
          <w:i w:val="false"/>
          <w:color w:val="000000"/>
          <w:sz w:val="28"/>
        </w:rPr>
        <w:t>
      111. Всегда следует иметь в наличии подобранные для конкретного вида животных подстилочный материал или укрытия для сна, в том числе материал для строения гнезд или специальные конструкции для животных, разводимых в учреждении.</w:t>
      </w:r>
    </w:p>
    <w:bookmarkEnd w:id="196"/>
    <w:bookmarkStart w:name="z205" w:id="197"/>
    <w:p>
      <w:pPr>
        <w:spacing w:after="0"/>
        <w:ind w:left="0"/>
        <w:jc w:val="both"/>
      </w:pPr>
      <w:r>
        <w:rPr>
          <w:rFonts w:ascii="Times New Roman"/>
          <w:b w:val="false"/>
          <w:i w:val="false"/>
          <w:color w:val="000000"/>
          <w:sz w:val="28"/>
        </w:rPr>
        <w:t>
      112. Клетки должны иметь надежные и удобные места для отдыха в соответствии с видовыми особенностями животных. Место для сна должно быть чистым и сухим.</w:t>
      </w:r>
    </w:p>
    <w:bookmarkEnd w:id="197"/>
    <w:bookmarkStart w:name="z206" w:id="198"/>
    <w:p>
      <w:pPr>
        <w:spacing w:after="0"/>
        <w:ind w:left="0"/>
        <w:jc w:val="left"/>
      </w:pPr>
      <w:r>
        <w:rPr>
          <w:rFonts w:ascii="Times New Roman"/>
          <w:b/>
          <w:i w:val="false"/>
          <w:color w:val="000000"/>
        </w:rPr>
        <w:t xml:space="preserve"> V. Обращение с животными</w:t>
      </w:r>
    </w:p>
    <w:bookmarkEnd w:id="198"/>
    <w:bookmarkStart w:name="z207" w:id="199"/>
    <w:p>
      <w:pPr>
        <w:spacing w:after="0"/>
        <w:ind w:left="0"/>
        <w:jc w:val="both"/>
      </w:pPr>
      <w:r>
        <w:rPr>
          <w:rFonts w:ascii="Times New Roman"/>
          <w:b w:val="false"/>
          <w:i w:val="false"/>
          <w:color w:val="000000"/>
          <w:sz w:val="28"/>
        </w:rPr>
        <w:t>
      113. В учреждении следует иметь программы адаптации и дрессировки, подходящие разным видам животных, процедурам и продолжительности проекта.</w:t>
      </w:r>
    </w:p>
    <w:bookmarkEnd w:id="199"/>
    <w:bookmarkStart w:name="z208" w:id="200"/>
    <w:p>
      <w:pPr>
        <w:spacing w:after="0"/>
        <w:ind w:left="0"/>
        <w:jc w:val="left"/>
      </w:pPr>
      <w:r>
        <w:rPr>
          <w:rFonts w:ascii="Times New Roman"/>
          <w:b/>
          <w:i w:val="false"/>
          <w:color w:val="000000"/>
        </w:rPr>
        <w:t xml:space="preserve"> 1. Учет видовой специфичности</w:t>
      </w:r>
      <w:r>
        <w:br/>
      </w:r>
      <w:r>
        <w:rPr>
          <w:rFonts w:ascii="Times New Roman"/>
          <w:b/>
          <w:i w:val="false"/>
          <w:color w:val="000000"/>
        </w:rPr>
        <w:t>при обращении с млекопитающими</w:t>
      </w:r>
    </w:p>
    <w:bookmarkEnd w:id="200"/>
    <w:bookmarkStart w:name="z209" w:id="201"/>
    <w:p>
      <w:pPr>
        <w:spacing w:after="0"/>
        <w:ind w:left="0"/>
        <w:jc w:val="left"/>
      </w:pPr>
      <w:r>
        <w:rPr>
          <w:rFonts w:ascii="Times New Roman"/>
          <w:b/>
          <w:i w:val="false"/>
          <w:color w:val="000000"/>
        </w:rPr>
        <w:t xml:space="preserve"> Мыши, крысы, песчанки, хомяки (хомячки)</w:t>
      </w:r>
      <w:r>
        <w:br/>
      </w:r>
      <w:r>
        <w:rPr>
          <w:rFonts w:ascii="Times New Roman"/>
          <w:b/>
          <w:i w:val="false"/>
          <w:color w:val="000000"/>
        </w:rPr>
        <w:t>и морские свинки</w:t>
      </w:r>
    </w:p>
    <w:bookmarkEnd w:id="201"/>
    <w:bookmarkStart w:name="z210" w:id="202"/>
    <w:p>
      <w:pPr>
        <w:spacing w:after="0"/>
        <w:ind w:left="0"/>
        <w:jc w:val="both"/>
      </w:pPr>
      <w:r>
        <w:rPr>
          <w:rFonts w:ascii="Times New Roman"/>
          <w:b w:val="false"/>
          <w:i w:val="false"/>
          <w:color w:val="000000"/>
          <w:sz w:val="28"/>
        </w:rPr>
        <w:t>
      114. В этой и последующих таблицах, представляющих данные о мышах, крысах, песчанках, хомяках (хомячках) и морских свинках, высота клетки означает расстояние между полом и верхом клетки. При этом указанной высоте должно соответствовать более 50 % минимальной площади клетки (выполнение измерений высоты следует проводить до помещения туда устройств для создания многостимульных условий (обогащения среды)). При планировании процедур следует учитывать вероятный рост животных, чтобы обеспечить их достаточным жизненным пространством на весь период исследования (в соответствии с таблицами 2 - 6).</w:t>
      </w:r>
    </w:p>
    <w:bookmarkEnd w:id="202"/>
    <w:bookmarkStart w:name="z211" w:id="203"/>
    <w:p>
      <w:pPr>
        <w:spacing w:after="0"/>
        <w:ind w:left="0"/>
        <w:jc w:val="both"/>
      </w:pPr>
      <w:r>
        <w:rPr>
          <w:rFonts w:ascii="Times New Roman"/>
          <w:b w:val="false"/>
          <w:i w:val="false"/>
          <w:color w:val="000000"/>
          <w:sz w:val="28"/>
        </w:rPr>
        <w:t>
      Таблица 2</w:t>
      </w:r>
    </w:p>
    <w:bookmarkEnd w:id="203"/>
    <w:bookmarkStart w:name="z212" w:id="204"/>
    <w:p>
      <w:pPr>
        <w:spacing w:after="0"/>
        <w:ind w:left="0"/>
        <w:jc w:val="left"/>
      </w:pPr>
      <w:r>
        <w:rPr>
          <w:rFonts w:ascii="Times New Roman"/>
          <w:b/>
          <w:i w:val="false"/>
          <w:color w:val="000000"/>
        </w:rPr>
        <w:t xml:space="preserve"> Размер клетки для содержания мышей</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содержания животного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клетки / животное,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клетки, см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колонии и во время экспериментов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5"/>
          <w:p>
            <w:pPr>
              <w:spacing w:after="20"/>
              <w:ind w:left="20"/>
              <w:jc w:val="both"/>
            </w:pPr>
            <w:r>
              <w:rPr>
                <w:rFonts w:ascii="Times New Roman"/>
                <w:b w:val="false"/>
                <w:i w:val="false"/>
                <w:color w:val="000000"/>
                <w:sz w:val="20"/>
              </w:rPr>
              <w:t>
330 для моногамных пар (аутбредные или инбредные животные) или триад (инбредные животные).</w:t>
            </w:r>
          </w:p>
          <w:bookmarkEnd w:id="205"/>
          <w:p>
            <w:pPr>
              <w:spacing w:after="20"/>
              <w:ind w:left="20"/>
              <w:jc w:val="both"/>
            </w:pPr>
            <w:r>
              <w:rPr>
                <w:rFonts w:ascii="Times New Roman"/>
                <w:b w:val="false"/>
                <w:i w:val="false"/>
                <w:color w:val="000000"/>
                <w:sz w:val="20"/>
              </w:rPr>
              <w:t>
для каждой дополнительной самки с пометом должно быть добавлено 180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колонии у заводчика*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6"/>
          <w:p>
            <w:pPr>
              <w:spacing w:after="20"/>
              <w:ind w:left="20"/>
              <w:jc w:val="both"/>
            </w:pPr>
            <w:r>
              <w:rPr>
                <w:rFonts w:ascii="Times New Roman"/>
                <w:b w:val="false"/>
                <w:i w:val="false"/>
                <w:color w:val="000000"/>
                <w:sz w:val="20"/>
              </w:rPr>
              <w:t>
&lt; 20</w:t>
            </w:r>
          </w:p>
          <w:bookmarkEnd w:id="206"/>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7"/>
          <w:p>
            <w:pPr>
              <w:spacing w:after="20"/>
              <w:ind w:left="20"/>
              <w:jc w:val="both"/>
            </w:pPr>
            <w:r>
              <w:rPr>
                <w:rFonts w:ascii="Times New Roman"/>
                <w:b w:val="false"/>
                <w:i w:val="false"/>
                <w:color w:val="000000"/>
                <w:sz w:val="20"/>
              </w:rPr>
              <w:t>
950</w:t>
            </w:r>
          </w:p>
          <w:bookmarkEnd w:id="207"/>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8"/>
          <w:p>
            <w:pPr>
              <w:spacing w:after="20"/>
              <w:ind w:left="20"/>
              <w:jc w:val="both"/>
            </w:pPr>
            <w:r>
              <w:rPr>
                <w:rFonts w:ascii="Times New Roman"/>
                <w:b w:val="false"/>
                <w:i w:val="false"/>
                <w:color w:val="000000"/>
                <w:sz w:val="20"/>
              </w:rPr>
              <w:t>
30</w:t>
            </w:r>
          </w:p>
          <w:bookmarkEnd w:id="208"/>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9"/>
          <w:p>
            <w:pPr>
              <w:spacing w:after="20"/>
              <w:ind w:left="20"/>
              <w:jc w:val="both"/>
            </w:pPr>
            <w:r>
              <w:rPr>
                <w:rFonts w:ascii="Times New Roman"/>
                <w:b w:val="false"/>
                <w:i w:val="false"/>
                <w:color w:val="000000"/>
                <w:sz w:val="20"/>
              </w:rPr>
              <w:t>
12</w:t>
            </w:r>
          </w:p>
          <w:bookmarkEnd w:id="209"/>
          <w:p>
            <w:pPr>
              <w:spacing w:after="20"/>
              <w:ind w:left="20"/>
              <w:jc w:val="both"/>
            </w:pPr>
            <w:r>
              <w:rPr>
                <w:rFonts w:ascii="Times New Roman"/>
                <w:b w:val="false"/>
                <w:i w:val="false"/>
                <w:color w:val="000000"/>
                <w:sz w:val="20"/>
              </w:rPr>
              <w:t>
12</w:t>
            </w:r>
          </w:p>
        </w:tc>
      </w:tr>
    </w:tbl>
    <w:bookmarkStart w:name="z218" w:id="210"/>
    <w:p>
      <w:pPr>
        <w:spacing w:after="0"/>
        <w:ind w:left="0"/>
        <w:jc w:val="both"/>
      </w:pPr>
      <w:r>
        <w:rPr>
          <w:rFonts w:ascii="Times New Roman"/>
          <w:b w:val="false"/>
          <w:i w:val="false"/>
          <w:color w:val="000000"/>
          <w:sz w:val="28"/>
        </w:rPr>
        <w:t>
      * В течение короткого периода после отлучения от матери мышей можно содержать в группах большей плотности при условии их размещения в больших клетках с достаточно обогащенной средой, если при этом не наблюдаются признаки нарушения их благополучия (повышение агрессии, заболеваемость и смертность), а также стереотипии и другие нарушения нормального поведения, потеря веса или прочие физиологические или поведенческие реакции, вызванные стрессом.</w:t>
      </w:r>
    </w:p>
    <w:bookmarkEnd w:id="210"/>
    <w:bookmarkStart w:name="z219" w:id="211"/>
    <w:p>
      <w:pPr>
        <w:spacing w:after="0"/>
        <w:ind w:left="0"/>
        <w:jc w:val="both"/>
      </w:pPr>
      <w:r>
        <w:rPr>
          <w:rFonts w:ascii="Times New Roman"/>
          <w:b w:val="false"/>
          <w:i w:val="false"/>
          <w:color w:val="000000"/>
          <w:sz w:val="28"/>
        </w:rPr>
        <w:t>
      Таблица 3</w:t>
      </w:r>
    </w:p>
    <w:bookmarkEnd w:id="211"/>
    <w:bookmarkStart w:name="z220" w:id="212"/>
    <w:p>
      <w:pPr>
        <w:spacing w:after="0"/>
        <w:ind w:left="0"/>
        <w:jc w:val="left"/>
      </w:pPr>
      <w:r>
        <w:rPr>
          <w:rFonts w:ascii="Times New Roman"/>
          <w:b/>
          <w:i w:val="false"/>
          <w:color w:val="000000"/>
        </w:rPr>
        <w:t xml:space="preserve"> Размер клетки для содержания крыс</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содержания животного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клетки/ животное,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клетки, см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колонии и во время экспериментов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3"/>
          <w:p>
            <w:pPr>
              <w:spacing w:after="20"/>
              <w:ind w:left="20"/>
              <w:jc w:val="both"/>
            </w:pPr>
            <w:r>
              <w:rPr>
                <w:rFonts w:ascii="Times New Roman"/>
                <w:b w:val="false"/>
                <w:i w:val="false"/>
                <w:color w:val="000000"/>
                <w:sz w:val="20"/>
              </w:rPr>
              <w:t>
800</w:t>
            </w:r>
          </w:p>
          <w:bookmarkEnd w:id="213"/>
          <w:p>
            <w:pPr>
              <w:spacing w:after="20"/>
              <w:ind w:left="20"/>
              <w:jc w:val="both"/>
            </w:pPr>
            <w:r>
              <w:rPr>
                <w:rFonts w:ascii="Times New Roman"/>
                <w:b w:val="false"/>
                <w:i w:val="false"/>
                <w:color w:val="000000"/>
                <w:sz w:val="20"/>
              </w:rPr>
              <w:t>
Самка с пометом: для каждой дополнительной взрослой крысы должно быть добавлено 400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колонии у заводчика** в малой клетке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колонии у заводчика** в большой клетке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2" w:id="214"/>
    <w:p>
      <w:pPr>
        <w:spacing w:after="0"/>
        <w:ind w:left="0"/>
        <w:jc w:val="both"/>
      </w:pPr>
      <w:r>
        <w:rPr>
          <w:rFonts w:ascii="Times New Roman"/>
          <w:b w:val="false"/>
          <w:i w:val="false"/>
          <w:color w:val="000000"/>
          <w:sz w:val="28"/>
        </w:rPr>
        <w:t>
      * В долгосрочных исследованиях, если площадь пространства на одно животное к концу опыта становится меньше указанной в таблице, то приоритетным является постоянство социальной группы.</w:t>
      </w:r>
    </w:p>
    <w:bookmarkEnd w:id="214"/>
    <w:bookmarkStart w:name="z223" w:id="215"/>
    <w:p>
      <w:pPr>
        <w:spacing w:after="0"/>
        <w:ind w:left="0"/>
        <w:jc w:val="both"/>
      </w:pPr>
      <w:r>
        <w:rPr>
          <w:rFonts w:ascii="Times New Roman"/>
          <w:b w:val="false"/>
          <w:i w:val="false"/>
          <w:color w:val="000000"/>
          <w:sz w:val="28"/>
        </w:rPr>
        <w:t>
      ** В течение короткого периода после отлучения от матери крыс можно содержать в группах большей плотности при условии их размещения в больших клетках с достаточно обогащенной средой, если при этом не наблюдаются признаки нарушения их благополучия (повышение агрессии, заболеваемость и смертность), стереотипии и другие нарушения нормального поведения, потеря веса или прочие физиологические или поведенческие реакции, вызванные стрессом.</w:t>
      </w:r>
    </w:p>
    <w:bookmarkEnd w:id="215"/>
    <w:bookmarkStart w:name="z224" w:id="216"/>
    <w:p>
      <w:pPr>
        <w:spacing w:after="0"/>
        <w:ind w:left="0"/>
        <w:jc w:val="both"/>
      </w:pPr>
      <w:r>
        <w:rPr>
          <w:rFonts w:ascii="Times New Roman"/>
          <w:b w:val="false"/>
          <w:i w:val="false"/>
          <w:color w:val="000000"/>
          <w:sz w:val="28"/>
        </w:rPr>
        <w:t>
      Таблица 4</w:t>
      </w:r>
    </w:p>
    <w:bookmarkEnd w:id="216"/>
    <w:bookmarkStart w:name="z225" w:id="217"/>
    <w:p>
      <w:pPr>
        <w:spacing w:after="0"/>
        <w:ind w:left="0"/>
        <w:jc w:val="left"/>
      </w:pPr>
      <w:r>
        <w:rPr>
          <w:rFonts w:ascii="Times New Roman"/>
          <w:b/>
          <w:i w:val="false"/>
          <w:color w:val="000000"/>
        </w:rPr>
        <w:t xml:space="preserve"> Размер клетки для содержания песчанок</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содержания животного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клетки/ животное,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клетки, 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колонии и во время экспериментов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8"/>
          <w:p>
            <w:pPr>
              <w:spacing w:after="20"/>
              <w:ind w:left="20"/>
              <w:jc w:val="both"/>
            </w:pPr>
            <w:r>
              <w:rPr>
                <w:rFonts w:ascii="Times New Roman"/>
                <w:b w:val="false"/>
                <w:i w:val="false"/>
                <w:color w:val="000000"/>
                <w:sz w:val="20"/>
              </w:rPr>
              <w:t>
&lt; 40</w:t>
            </w:r>
          </w:p>
          <w:bookmarkEnd w:id="218"/>
          <w:p>
            <w:pPr>
              <w:spacing w:after="20"/>
              <w:ind w:left="20"/>
              <w:jc w:val="both"/>
            </w:pPr>
            <w:r>
              <w:rPr>
                <w:rFonts w:ascii="Times New Roman"/>
                <w:b w:val="false"/>
                <w:i w:val="false"/>
                <w:color w:val="000000"/>
                <w:sz w:val="20"/>
              </w:rPr>
              <w:t>
&gt;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9"/>
          <w:p>
            <w:pPr>
              <w:spacing w:after="20"/>
              <w:ind w:left="20"/>
              <w:jc w:val="both"/>
            </w:pPr>
            <w:r>
              <w:rPr>
                <w:rFonts w:ascii="Times New Roman"/>
                <w:b w:val="false"/>
                <w:i w:val="false"/>
                <w:color w:val="000000"/>
                <w:sz w:val="20"/>
              </w:rPr>
              <w:t>
1200</w:t>
            </w:r>
          </w:p>
          <w:bookmarkEnd w:id="219"/>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0"/>
          <w:p>
            <w:pPr>
              <w:spacing w:after="20"/>
              <w:ind w:left="20"/>
              <w:jc w:val="both"/>
            </w:pPr>
            <w:r>
              <w:rPr>
                <w:rFonts w:ascii="Times New Roman"/>
                <w:b w:val="false"/>
                <w:i w:val="false"/>
                <w:color w:val="000000"/>
                <w:sz w:val="20"/>
              </w:rPr>
              <w:t>
150</w:t>
            </w:r>
          </w:p>
          <w:bookmarkEnd w:id="220"/>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1"/>
          <w:p>
            <w:pPr>
              <w:spacing w:after="20"/>
              <w:ind w:left="20"/>
              <w:jc w:val="both"/>
            </w:pPr>
            <w:r>
              <w:rPr>
                <w:rFonts w:ascii="Times New Roman"/>
                <w:b w:val="false"/>
                <w:i w:val="false"/>
                <w:color w:val="000000"/>
                <w:sz w:val="20"/>
              </w:rPr>
              <w:t>
18</w:t>
            </w:r>
          </w:p>
          <w:bookmarkEnd w:id="221"/>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для моногамных пар или триад с пометом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30" w:id="222"/>
    <w:p>
      <w:pPr>
        <w:spacing w:after="0"/>
        <w:ind w:left="0"/>
        <w:jc w:val="both"/>
      </w:pPr>
      <w:r>
        <w:rPr>
          <w:rFonts w:ascii="Times New Roman"/>
          <w:b w:val="false"/>
          <w:i w:val="false"/>
          <w:color w:val="000000"/>
          <w:sz w:val="28"/>
        </w:rPr>
        <w:t>
      Таблица 5</w:t>
      </w:r>
    </w:p>
    <w:bookmarkEnd w:id="222"/>
    <w:bookmarkStart w:name="z231" w:id="223"/>
    <w:p>
      <w:pPr>
        <w:spacing w:after="0"/>
        <w:ind w:left="0"/>
        <w:jc w:val="left"/>
      </w:pPr>
      <w:r>
        <w:rPr>
          <w:rFonts w:ascii="Times New Roman"/>
          <w:b/>
          <w:i w:val="false"/>
          <w:color w:val="000000"/>
        </w:rPr>
        <w:t xml:space="preserve"> Размер клетки для содержания хомяков (хомячков)</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содержания животного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клетки/ животное,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клетки, 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колонии и во время экспериментов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4"/>
          <w:p>
            <w:pPr>
              <w:spacing w:after="20"/>
              <w:ind w:left="20"/>
              <w:jc w:val="both"/>
            </w:pPr>
            <w:r>
              <w:rPr>
                <w:rFonts w:ascii="Times New Roman"/>
                <w:b w:val="false"/>
                <w:i w:val="false"/>
                <w:color w:val="000000"/>
                <w:sz w:val="20"/>
              </w:rPr>
              <w:t>
&lt; 60</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60 - 100</w:t>
            </w:r>
          </w:p>
          <w:p>
            <w:pPr>
              <w:spacing w:after="20"/>
              <w:ind w:left="20"/>
              <w:jc w:val="both"/>
            </w:pPr>
            <w:r>
              <w:rPr>
                <w:rFonts w:ascii="Times New Roman"/>
                <w:b w:val="false"/>
                <w:i w:val="false"/>
                <w:color w:val="000000"/>
                <w:sz w:val="20"/>
              </w:rPr>
              <w:t>
&gt;100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800</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150</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200</w:t>
            </w:r>
          </w:p>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7"/>
          <w:p>
            <w:pPr>
              <w:spacing w:after="20"/>
              <w:ind w:left="20"/>
              <w:jc w:val="both"/>
            </w:pPr>
            <w:r>
              <w:rPr>
                <w:rFonts w:ascii="Times New Roman"/>
                <w:b w:val="false"/>
                <w:i w:val="false"/>
                <w:color w:val="000000"/>
                <w:sz w:val="20"/>
              </w:rPr>
              <w:t>
14</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самки или моногамные пары с пометом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колонии у заводчика*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40" w:id="228"/>
    <w:p>
      <w:pPr>
        <w:spacing w:after="0"/>
        <w:ind w:left="0"/>
        <w:jc w:val="both"/>
      </w:pPr>
      <w:r>
        <w:rPr>
          <w:rFonts w:ascii="Times New Roman"/>
          <w:b w:val="false"/>
          <w:i w:val="false"/>
          <w:color w:val="000000"/>
          <w:sz w:val="28"/>
        </w:rPr>
        <w:t>
      * В течение короткого периода после отлучения от матери хомяков (хомячков) можно содержать в группах большей плотности при условии их размещения в больших клетках с достаточно обогащенной средой, если при этом не наблюдаются признаки нарушения их благополучия (повышение агрессии, заболеваемость и смертность), стереотипии и другие нарушения нормального поведения, потеря веса или прочие физиологические или поведенческие реакции, вызванные стрессом.</w:t>
      </w:r>
    </w:p>
    <w:bookmarkEnd w:id="228"/>
    <w:bookmarkStart w:name="z241" w:id="229"/>
    <w:p>
      <w:pPr>
        <w:spacing w:after="0"/>
        <w:ind w:left="0"/>
        <w:jc w:val="both"/>
      </w:pPr>
      <w:r>
        <w:rPr>
          <w:rFonts w:ascii="Times New Roman"/>
          <w:b w:val="false"/>
          <w:i w:val="false"/>
          <w:color w:val="000000"/>
          <w:sz w:val="28"/>
        </w:rPr>
        <w:t>
      Таблица 6</w:t>
      </w:r>
    </w:p>
    <w:bookmarkEnd w:id="229"/>
    <w:bookmarkStart w:name="z242" w:id="230"/>
    <w:p>
      <w:pPr>
        <w:spacing w:after="0"/>
        <w:ind w:left="0"/>
        <w:jc w:val="left"/>
      </w:pPr>
      <w:r>
        <w:rPr>
          <w:rFonts w:ascii="Times New Roman"/>
          <w:b/>
          <w:i w:val="false"/>
          <w:color w:val="000000"/>
        </w:rPr>
        <w:t xml:space="preserve"> Размер клетки для содержания морских свинок</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содержания животного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клетки/ животное,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клетки, см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колонии и во время экспериментов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2500</w:t>
            </w:r>
          </w:p>
          <w:bookmarkEnd w:id="231"/>
          <w:p>
            <w:pPr>
              <w:spacing w:after="20"/>
              <w:ind w:left="20"/>
              <w:jc w:val="both"/>
            </w:pPr>
            <w:r>
              <w:rPr>
                <w:rFonts w:ascii="Times New Roman"/>
                <w:b w:val="false"/>
                <w:i w:val="false"/>
                <w:color w:val="000000"/>
                <w:sz w:val="20"/>
              </w:rPr>
              <w:t>
пары с пометом; для каждой дополнительной самки добавляется 1000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44" w:id="232"/>
    <w:p>
      <w:pPr>
        <w:spacing w:after="0"/>
        <w:ind w:left="0"/>
        <w:jc w:val="left"/>
      </w:pPr>
      <w:r>
        <w:rPr>
          <w:rFonts w:ascii="Times New Roman"/>
          <w:b/>
          <w:i w:val="false"/>
          <w:color w:val="000000"/>
        </w:rPr>
        <w:t xml:space="preserve"> Кролики</w:t>
      </w:r>
    </w:p>
    <w:bookmarkEnd w:id="232"/>
    <w:bookmarkStart w:name="z245" w:id="233"/>
    <w:p>
      <w:pPr>
        <w:spacing w:after="0"/>
        <w:ind w:left="0"/>
        <w:jc w:val="both"/>
      </w:pPr>
      <w:r>
        <w:rPr>
          <w:rFonts w:ascii="Times New Roman"/>
          <w:b w:val="false"/>
          <w:i w:val="false"/>
          <w:color w:val="000000"/>
          <w:sz w:val="28"/>
        </w:rPr>
        <w:t>
      115. Внутри клетки для кроликов должна быть специальная, приподнятая над полом площадка. Эта площадка должна позволять животному свободно сидеть и лежать, а также свободно залезать под нее, при этом размер площадки не должен превышать 40 % площади всей клетки. В случае если использование такой площадки невозможно по ветеринарным или научным соображениям, то размер клетки должен быть на 33 % больше для одного кролика и на 60 % - для пары кроликов. При содержании кроликов моложе 10 недель, размер площадки должен быть не меньше чем 55 см х 25 см, а высота клетки должна соответствовать размерам животного.</w:t>
      </w:r>
    </w:p>
    <w:bookmarkEnd w:id="233"/>
    <w:bookmarkStart w:name="z246" w:id="234"/>
    <w:p>
      <w:pPr>
        <w:spacing w:after="0"/>
        <w:ind w:left="0"/>
        <w:jc w:val="both"/>
      </w:pPr>
      <w:r>
        <w:rPr>
          <w:rFonts w:ascii="Times New Roman"/>
          <w:b w:val="false"/>
          <w:i w:val="false"/>
          <w:color w:val="000000"/>
          <w:sz w:val="28"/>
        </w:rPr>
        <w:t>
      116. Данные, приведенные в таблицах 7 и 8 распространяются на клетки и загоны для кроликов в зависимости от их возраста при условии их содержания в одиночку или парами. В случае если животные содержатся группами более 3, на каждого кролика, начиная с третьего, к площади клетки прибавляется как минимум 3000 см</w:t>
      </w:r>
      <w:r>
        <w:rPr>
          <w:rFonts w:ascii="Times New Roman"/>
          <w:b w:val="false"/>
          <w:i w:val="false"/>
          <w:color w:val="000000"/>
          <w:vertAlign w:val="superscript"/>
        </w:rPr>
        <w:t>2</w:t>
      </w:r>
      <w:r>
        <w:rPr>
          <w:rFonts w:ascii="Times New Roman"/>
          <w:b w:val="false"/>
          <w:i w:val="false"/>
          <w:color w:val="000000"/>
          <w:sz w:val="28"/>
        </w:rPr>
        <w:t>, а для каждого кролика, начиная с шестого, - как минимум 2500 см</w:t>
      </w:r>
      <w:r>
        <w:rPr>
          <w:rFonts w:ascii="Times New Roman"/>
          <w:b w:val="false"/>
          <w:i w:val="false"/>
          <w:color w:val="000000"/>
          <w:vertAlign w:val="superscript"/>
        </w:rPr>
        <w:t>2</w:t>
      </w:r>
      <w:r>
        <w:rPr>
          <w:rFonts w:ascii="Times New Roman"/>
          <w:b w:val="false"/>
          <w:i w:val="false"/>
          <w:color w:val="000000"/>
          <w:sz w:val="28"/>
        </w:rPr>
        <w:t>.</w:t>
      </w:r>
    </w:p>
    <w:bookmarkEnd w:id="234"/>
    <w:bookmarkStart w:name="z247" w:id="235"/>
    <w:p>
      <w:pPr>
        <w:spacing w:after="0"/>
        <w:ind w:left="0"/>
        <w:jc w:val="both"/>
      </w:pPr>
      <w:r>
        <w:rPr>
          <w:rFonts w:ascii="Times New Roman"/>
          <w:b w:val="false"/>
          <w:i w:val="false"/>
          <w:color w:val="000000"/>
          <w:sz w:val="28"/>
        </w:rPr>
        <w:t>
      Таблица 7</w:t>
      </w:r>
    </w:p>
    <w:bookmarkEnd w:id="235"/>
    <w:bookmarkStart w:name="z248" w:id="236"/>
    <w:p>
      <w:pPr>
        <w:spacing w:after="0"/>
        <w:ind w:left="0"/>
        <w:jc w:val="left"/>
      </w:pPr>
      <w:r>
        <w:rPr>
          <w:rFonts w:ascii="Times New Roman"/>
          <w:b/>
          <w:i w:val="false"/>
          <w:color w:val="000000"/>
        </w:rPr>
        <w:t xml:space="preserve"> Размер клетки для содержания кроликов</w:t>
      </w:r>
      <w:r>
        <w:br/>
      </w:r>
      <w:r>
        <w:rPr>
          <w:rFonts w:ascii="Times New Roman"/>
          <w:b/>
          <w:i w:val="false"/>
          <w:color w:val="000000"/>
        </w:rPr>
        <w:t>старше 10-недельного возраста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клетки*,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клетки,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 размер площадки, см X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Оптимальная высота от пола клетки, 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x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x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x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249" w:id="237"/>
    <w:p>
      <w:pPr>
        <w:spacing w:after="0"/>
        <w:ind w:left="0"/>
        <w:jc w:val="both"/>
      </w:pPr>
      <w:r>
        <w:rPr>
          <w:rFonts w:ascii="Times New Roman"/>
          <w:b w:val="false"/>
          <w:i w:val="false"/>
          <w:color w:val="000000"/>
          <w:sz w:val="28"/>
        </w:rPr>
        <w:t>
      * При условии одиночного содержания или содержания парами социально подходящих друг другу животных.</w:t>
      </w:r>
    </w:p>
    <w:bookmarkEnd w:id="237"/>
    <w:bookmarkStart w:name="z250" w:id="238"/>
    <w:p>
      <w:pPr>
        <w:spacing w:after="0"/>
        <w:ind w:left="0"/>
        <w:jc w:val="both"/>
      </w:pPr>
      <w:r>
        <w:rPr>
          <w:rFonts w:ascii="Times New Roman"/>
          <w:b w:val="false"/>
          <w:i w:val="false"/>
          <w:color w:val="000000"/>
          <w:sz w:val="28"/>
        </w:rPr>
        <w:t>
      Таблица 8</w:t>
      </w:r>
    </w:p>
    <w:bookmarkEnd w:id="238"/>
    <w:bookmarkStart w:name="z251" w:id="239"/>
    <w:p>
      <w:pPr>
        <w:spacing w:after="0"/>
        <w:ind w:left="0"/>
        <w:jc w:val="left"/>
      </w:pPr>
      <w:r>
        <w:rPr>
          <w:rFonts w:ascii="Times New Roman"/>
          <w:b/>
          <w:i w:val="false"/>
          <w:color w:val="000000"/>
        </w:rPr>
        <w:t xml:space="preserve"> Размер клетки, для содержания кроликов</w:t>
      </w:r>
      <w:r>
        <w:br/>
      </w:r>
      <w:r>
        <w:rPr>
          <w:rFonts w:ascii="Times New Roman"/>
          <w:b/>
          <w:i w:val="false"/>
          <w:color w:val="000000"/>
        </w:rPr>
        <w:t>моложе 10-недельного возраста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клетки /животное,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клетки,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252" w:id="240"/>
    <w:p>
      <w:pPr>
        <w:spacing w:after="0"/>
        <w:ind w:left="0"/>
        <w:jc w:val="both"/>
      </w:pPr>
      <w:r>
        <w:rPr>
          <w:rFonts w:ascii="Times New Roman"/>
          <w:b w:val="false"/>
          <w:i w:val="false"/>
          <w:color w:val="000000"/>
          <w:sz w:val="28"/>
        </w:rPr>
        <w:t>
      Таблица 9</w:t>
      </w:r>
    </w:p>
    <w:bookmarkEnd w:id="240"/>
    <w:bookmarkStart w:name="z253" w:id="241"/>
    <w:p>
      <w:pPr>
        <w:spacing w:after="0"/>
        <w:ind w:left="0"/>
        <w:jc w:val="left"/>
      </w:pPr>
      <w:r>
        <w:rPr>
          <w:rFonts w:ascii="Times New Roman"/>
          <w:b/>
          <w:i w:val="false"/>
          <w:color w:val="000000"/>
        </w:rPr>
        <w:t xml:space="preserve"> Размер клетки для содержания самок кролика с пометом</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самки,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пространство для гнезд, 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клетки,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254" w:id="242"/>
    <w:p>
      <w:pPr>
        <w:spacing w:after="0"/>
        <w:ind w:left="0"/>
        <w:jc w:val="left"/>
      </w:pPr>
      <w:r>
        <w:rPr>
          <w:rFonts w:ascii="Times New Roman"/>
          <w:b/>
          <w:i w:val="false"/>
          <w:color w:val="000000"/>
        </w:rPr>
        <w:t xml:space="preserve"> Кошки</w:t>
      </w:r>
    </w:p>
    <w:bookmarkEnd w:id="242"/>
    <w:bookmarkStart w:name="z255" w:id="243"/>
    <w:p>
      <w:pPr>
        <w:spacing w:after="0"/>
        <w:ind w:left="0"/>
        <w:jc w:val="both"/>
      </w:pPr>
      <w:r>
        <w:rPr>
          <w:rFonts w:ascii="Times New Roman"/>
          <w:b w:val="false"/>
          <w:i w:val="false"/>
          <w:color w:val="000000"/>
          <w:sz w:val="28"/>
        </w:rPr>
        <w:t>
      117. Не следует содержать кошек поодиночке в клетке более чем 24 часа подряд. Кошек, постоянно проявляющих агрессию по отношению к другим кошкам, следует содержать отдельно, только если им не может быть подобрана совместимая особь. Социальная совместимость животных, содержащихся парами или группами, подлежит контролю по крайней мере 1 раз в неделю.</w:t>
      </w:r>
    </w:p>
    <w:bookmarkEnd w:id="243"/>
    <w:bookmarkStart w:name="z256" w:id="244"/>
    <w:p>
      <w:pPr>
        <w:spacing w:after="0"/>
        <w:ind w:left="0"/>
        <w:jc w:val="both"/>
      </w:pPr>
      <w:r>
        <w:rPr>
          <w:rFonts w:ascii="Times New Roman"/>
          <w:b w:val="false"/>
          <w:i w:val="false"/>
          <w:color w:val="000000"/>
          <w:sz w:val="28"/>
        </w:rPr>
        <w:t>
      118. Самок в последние две недели беременности или с котятами менее четырехнедельного возраста можно содержать отдельно.</w:t>
      </w:r>
    </w:p>
    <w:bookmarkEnd w:id="244"/>
    <w:bookmarkStart w:name="z257" w:id="245"/>
    <w:p>
      <w:pPr>
        <w:spacing w:after="0"/>
        <w:ind w:left="0"/>
        <w:jc w:val="both"/>
      </w:pPr>
      <w:r>
        <w:rPr>
          <w:rFonts w:ascii="Times New Roman"/>
          <w:b w:val="false"/>
          <w:i w:val="false"/>
          <w:color w:val="000000"/>
          <w:sz w:val="28"/>
        </w:rPr>
        <w:t>
      119. Минимальное пространство для содержания самки и потомства (пространство, необходимое для одного взрослого животного) следует постепенно увеличивать, чтобы к 4 месяцам котята были размещены в соответствии с пространственными потребностями взрослого животного.</w:t>
      </w:r>
    </w:p>
    <w:bookmarkEnd w:id="245"/>
    <w:bookmarkStart w:name="z258" w:id="246"/>
    <w:p>
      <w:pPr>
        <w:spacing w:after="0"/>
        <w:ind w:left="0"/>
        <w:jc w:val="both"/>
      </w:pPr>
      <w:r>
        <w:rPr>
          <w:rFonts w:ascii="Times New Roman"/>
          <w:b w:val="false"/>
          <w:i w:val="false"/>
          <w:color w:val="000000"/>
          <w:sz w:val="28"/>
        </w:rPr>
        <w:t>
      120. Места для кормления и лотки для помета располагают на расстоянии не менее 0,5 м друг от друга. Менять их местами нельзя.</w:t>
      </w:r>
    </w:p>
    <w:bookmarkEnd w:id="246"/>
    <w:bookmarkStart w:name="z259" w:id="247"/>
    <w:p>
      <w:pPr>
        <w:spacing w:after="0"/>
        <w:ind w:left="0"/>
        <w:jc w:val="both"/>
      </w:pPr>
      <w:r>
        <w:rPr>
          <w:rFonts w:ascii="Times New Roman"/>
          <w:b w:val="false"/>
          <w:i w:val="false"/>
          <w:color w:val="000000"/>
          <w:sz w:val="28"/>
        </w:rPr>
        <w:t>
      Таблица 10</w:t>
      </w:r>
    </w:p>
    <w:bookmarkEnd w:id="247"/>
    <w:bookmarkStart w:name="z260" w:id="248"/>
    <w:p>
      <w:pPr>
        <w:spacing w:after="0"/>
        <w:ind w:left="0"/>
        <w:jc w:val="left"/>
      </w:pPr>
      <w:r>
        <w:rPr>
          <w:rFonts w:ascii="Times New Roman"/>
          <w:b/>
          <w:i w:val="false"/>
          <w:color w:val="000000"/>
        </w:rPr>
        <w:t xml:space="preserve"> Размер клетки для содержания кошек</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взрослому животному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для каждого дополнительного животного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49"/>
    <w:p>
      <w:pPr>
        <w:spacing w:after="0"/>
        <w:ind w:left="0"/>
        <w:jc w:val="both"/>
      </w:pPr>
      <w:r>
        <w:rPr>
          <w:rFonts w:ascii="Times New Roman"/>
          <w:b w:val="false"/>
          <w:i w:val="false"/>
          <w:color w:val="000000"/>
          <w:sz w:val="28"/>
        </w:rPr>
        <w:t>
      * Площадь пола, не включая полки.</w:t>
      </w:r>
    </w:p>
    <w:bookmarkEnd w:id="249"/>
    <w:bookmarkStart w:name="z262" w:id="250"/>
    <w:p>
      <w:pPr>
        <w:spacing w:after="0"/>
        <w:ind w:left="0"/>
        <w:jc w:val="left"/>
      </w:pPr>
      <w:r>
        <w:rPr>
          <w:rFonts w:ascii="Times New Roman"/>
          <w:b/>
          <w:i w:val="false"/>
          <w:color w:val="000000"/>
        </w:rPr>
        <w:t xml:space="preserve"> Собаки</w:t>
      </w:r>
    </w:p>
    <w:bookmarkEnd w:id="250"/>
    <w:bookmarkStart w:name="z263" w:id="251"/>
    <w:p>
      <w:pPr>
        <w:spacing w:after="0"/>
        <w:ind w:left="0"/>
        <w:jc w:val="both"/>
      </w:pPr>
      <w:r>
        <w:rPr>
          <w:rFonts w:ascii="Times New Roman"/>
          <w:b w:val="false"/>
          <w:i w:val="false"/>
          <w:color w:val="000000"/>
          <w:sz w:val="28"/>
        </w:rPr>
        <w:t>
      121. По возможности следует обеспечить выгул собак. Собак не следует содержать поодиночке более 4 часов подряд. Часть вольера, расположенная в помещении, должна составлять не менее 50 % от минимального пространства, необходимого для собаки (в соответствии с таблицей 11).</w:t>
      </w:r>
    </w:p>
    <w:bookmarkEnd w:id="251"/>
    <w:bookmarkStart w:name="z264" w:id="252"/>
    <w:p>
      <w:pPr>
        <w:spacing w:after="0"/>
        <w:ind w:left="0"/>
        <w:jc w:val="both"/>
      </w:pPr>
      <w:r>
        <w:rPr>
          <w:rFonts w:ascii="Times New Roman"/>
          <w:b w:val="false"/>
          <w:i w:val="false"/>
          <w:color w:val="000000"/>
          <w:sz w:val="28"/>
        </w:rPr>
        <w:t>
      122. Требования к пространству, детально изложенные ниже, основаны на рекомендациях для биглей. Животных крупных пород, таких как сенбернары или ирландские волкодавы, следует обеспечить пространством, значительно превышающем размеры, указанные в таблице 12. Для всех пород, кроме лабораторных биглей, необходимое пространство определяется в ходе консультации с ветеринарами.</w:t>
      </w:r>
    </w:p>
    <w:bookmarkEnd w:id="252"/>
    <w:bookmarkStart w:name="z265" w:id="253"/>
    <w:p>
      <w:pPr>
        <w:spacing w:after="0"/>
        <w:ind w:left="0"/>
        <w:jc w:val="both"/>
      </w:pPr>
      <w:r>
        <w:rPr>
          <w:rFonts w:ascii="Times New Roman"/>
          <w:b w:val="false"/>
          <w:i w:val="false"/>
          <w:color w:val="000000"/>
          <w:sz w:val="28"/>
        </w:rPr>
        <w:t>
      123. Взрослые особи. При парном или групповом содержании собак каждая взрослая особь может быть изолирована в отсек, равный половине общей площади вольера (2 м</w:t>
      </w:r>
      <w:r>
        <w:rPr>
          <w:rFonts w:ascii="Times New Roman"/>
          <w:b w:val="false"/>
          <w:i w:val="false"/>
          <w:color w:val="000000"/>
          <w:vertAlign w:val="superscript"/>
        </w:rPr>
        <w:t>2</w:t>
      </w:r>
      <w:r>
        <w:rPr>
          <w:rFonts w:ascii="Times New Roman"/>
          <w:b w:val="false"/>
          <w:i w:val="false"/>
          <w:color w:val="000000"/>
          <w:sz w:val="28"/>
        </w:rPr>
        <w:t xml:space="preserve"> для собак весом до 20 кг, 4 м</w:t>
      </w:r>
      <w:r>
        <w:rPr>
          <w:rFonts w:ascii="Times New Roman"/>
          <w:b w:val="false"/>
          <w:i w:val="false"/>
          <w:color w:val="000000"/>
          <w:vertAlign w:val="superscript"/>
        </w:rPr>
        <w:t xml:space="preserve">2 </w:t>
      </w:r>
      <w:r>
        <w:rPr>
          <w:rFonts w:ascii="Times New Roman"/>
          <w:b w:val="false"/>
          <w:i w:val="false"/>
          <w:color w:val="000000"/>
          <w:sz w:val="28"/>
        </w:rPr>
        <w:t>для собак весом более 20 кг), в случае, если такая изоляция необходима для достижения научных целей. Срок, на который собака может быть подвержена такой изоляции, не должен превышать 4-х часов подряд.</w:t>
      </w:r>
    </w:p>
    <w:bookmarkEnd w:id="253"/>
    <w:bookmarkStart w:name="z266" w:id="254"/>
    <w:p>
      <w:pPr>
        <w:spacing w:after="0"/>
        <w:ind w:left="0"/>
        <w:jc w:val="both"/>
      </w:pPr>
      <w:r>
        <w:rPr>
          <w:rFonts w:ascii="Times New Roman"/>
          <w:b w:val="false"/>
          <w:i w:val="false"/>
          <w:color w:val="000000"/>
          <w:sz w:val="28"/>
        </w:rPr>
        <w:t>
      124. Кормящую самку и щенков следует содержать на такой же площади, как и самку без щенков аналогичного веса. Вольеры для щенков следует сконструировать так, чтобы собака могла перейти в дополнительный отсек или на приподнятую площадку в стороне от щенков.</w:t>
      </w:r>
    </w:p>
    <w:bookmarkEnd w:id="254"/>
    <w:bookmarkStart w:name="z267" w:id="255"/>
    <w:p>
      <w:pPr>
        <w:spacing w:after="0"/>
        <w:ind w:left="0"/>
        <w:jc w:val="both"/>
      </w:pPr>
      <w:r>
        <w:rPr>
          <w:rFonts w:ascii="Times New Roman"/>
          <w:b w:val="false"/>
          <w:i w:val="false"/>
          <w:color w:val="000000"/>
          <w:sz w:val="28"/>
        </w:rPr>
        <w:t>
      Таблица 11</w:t>
      </w:r>
    </w:p>
    <w:bookmarkEnd w:id="255"/>
    <w:bookmarkStart w:name="z268" w:id="256"/>
    <w:p>
      <w:pPr>
        <w:spacing w:after="0"/>
        <w:ind w:left="0"/>
        <w:jc w:val="left"/>
      </w:pPr>
      <w:r>
        <w:rPr>
          <w:rFonts w:ascii="Times New Roman"/>
          <w:b/>
          <w:i w:val="false"/>
          <w:color w:val="000000"/>
        </w:rPr>
        <w:t xml:space="preserve"> Размер клетки для содержания взрослых особей собак</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размеры клетки,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пространство на 1 - 2 животное,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для каждого дополнительного животного,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69" w:id="257"/>
    <w:p>
      <w:pPr>
        <w:spacing w:after="0"/>
        <w:ind w:left="0"/>
        <w:jc w:val="both"/>
      </w:pPr>
      <w:r>
        <w:rPr>
          <w:rFonts w:ascii="Times New Roman"/>
          <w:b w:val="false"/>
          <w:i w:val="false"/>
          <w:color w:val="000000"/>
          <w:sz w:val="28"/>
        </w:rPr>
        <w:t>
      125. Размер клетки для содержания щенков собаки с матерью приведен в таблице 12.</w:t>
      </w:r>
    </w:p>
    <w:bookmarkEnd w:id="257"/>
    <w:bookmarkStart w:name="z270" w:id="258"/>
    <w:p>
      <w:pPr>
        <w:spacing w:after="0"/>
        <w:ind w:left="0"/>
        <w:jc w:val="both"/>
      </w:pPr>
      <w:r>
        <w:rPr>
          <w:rFonts w:ascii="Times New Roman"/>
          <w:b w:val="false"/>
          <w:i w:val="false"/>
          <w:color w:val="000000"/>
          <w:sz w:val="28"/>
        </w:rPr>
        <w:t>
      Таблица 12</w:t>
      </w:r>
    </w:p>
    <w:bookmarkEnd w:id="258"/>
    <w:bookmarkStart w:name="z271" w:id="259"/>
    <w:p>
      <w:pPr>
        <w:spacing w:after="0"/>
        <w:ind w:left="0"/>
        <w:jc w:val="left"/>
      </w:pPr>
      <w:r>
        <w:rPr>
          <w:rFonts w:ascii="Times New Roman"/>
          <w:b/>
          <w:i w:val="false"/>
          <w:color w:val="000000"/>
        </w:rPr>
        <w:t xml:space="preserve"> Размер клетки для содержания щенков собаки с матерью</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пространство/ животное,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72" w:id="260"/>
    <w:p>
      <w:pPr>
        <w:spacing w:after="0"/>
        <w:ind w:left="0"/>
        <w:jc w:val="left"/>
      </w:pPr>
      <w:r>
        <w:rPr>
          <w:rFonts w:ascii="Times New Roman"/>
          <w:b/>
          <w:i w:val="false"/>
          <w:color w:val="000000"/>
        </w:rPr>
        <w:t xml:space="preserve"> Хорьки</w:t>
      </w:r>
    </w:p>
    <w:bookmarkEnd w:id="260"/>
    <w:bookmarkStart w:name="z273" w:id="261"/>
    <w:p>
      <w:pPr>
        <w:spacing w:after="0"/>
        <w:ind w:left="0"/>
        <w:jc w:val="both"/>
      </w:pPr>
      <w:r>
        <w:rPr>
          <w:rFonts w:ascii="Times New Roman"/>
          <w:b w:val="false"/>
          <w:i w:val="false"/>
          <w:color w:val="000000"/>
          <w:sz w:val="28"/>
        </w:rPr>
        <w:t>
      126. Размер клетки для содержания хорьков приведен в таблице 13.</w:t>
      </w:r>
    </w:p>
    <w:bookmarkEnd w:id="261"/>
    <w:bookmarkStart w:name="z274" w:id="262"/>
    <w:p>
      <w:pPr>
        <w:spacing w:after="0"/>
        <w:ind w:left="0"/>
        <w:jc w:val="both"/>
      </w:pPr>
      <w:r>
        <w:rPr>
          <w:rFonts w:ascii="Times New Roman"/>
          <w:b w:val="false"/>
          <w:i w:val="false"/>
          <w:color w:val="000000"/>
          <w:sz w:val="28"/>
        </w:rPr>
        <w:t>
      Таблица 13</w:t>
      </w:r>
    </w:p>
    <w:bookmarkEnd w:id="262"/>
    <w:bookmarkStart w:name="z275" w:id="263"/>
    <w:p>
      <w:pPr>
        <w:spacing w:after="0"/>
        <w:ind w:left="0"/>
        <w:jc w:val="left"/>
      </w:pPr>
      <w:r>
        <w:rPr>
          <w:rFonts w:ascii="Times New Roman"/>
          <w:b/>
          <w:i w:val="false"/>
          <w:color w:val="000000"/>
        </w:rPr>
        <w:t xml:space="preserve"> Размер клетки для содержания хорьков</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площадь/живот ное,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самцы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Самка с пометом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76" w:id="264"/>
    <w:p>
      <w:pPr>
        <w:spacing w:after="0"/>
        <w:ind w:left="0"/>
        <w:jc w:val="left"/>
      </w:pPr>
      <w:r>
        <w:rPr>
          <w:rFonts w:ascii="Times New Roman"/>
          <w:b/>
          <w:i w:val="false"/>
          <w:color w:val="000000"/>
        </w:rPr>
        <w:t xml:space="preserve"> Нечеловекообразные приматы</w:t>
      </w:r>
    </w:p>
    <w:bookmarkEnd w:id="264"/>
    <w:bookmarkStart w:name="z277" w:id="265"/>
    <w:p>
      <w:pPr>
        <w:spacing w:after="0"/>
        <w:ind w:left="0"/>
        <w:jc w:val="both"/>
      </w:pPr>
      <w:r>
        <w:rPr>
          <w:rFonts w:ascii="Times New Roman"/>
          <w:b w:val="false"/>
          <w:i w:val="false"/>
          <w:color w:val="000000"/>
          <w:sz w:val="28"/>
        </w:rPr>
        <w:t>
      127. Молодых нечеловекообразных приматов не следует отлучать от своих матерей пока они не достигнут возраста 6-12 месяцев (в зависимости от вида).</w:t>
      </w:r>
    </w:p>
    <w:bookmarkEnd w:id="265"/>
    <w:bookmarkStart w:name="z278" w:id="266"/>
    <w:p>
      <w:pPr>
        <w:spacing w:after="0"/>
        <w:ind w:left="0"/>
        <w:jc w:val="both"/>
      </w:pPr>
      <w:r>
        <w:rPr>
          <w:rFonts w:ascii="Times New Roman"/>
          <w:b w:val="false"/>
          <w:i w:val="false"/>
          <w:color w:val="000000"/>
          <w:sz w:val="28"/>
        </w:rPr>
        <w:t>
      128. Окружающая среда должна позволять нечеловекообразным приматам осуществлять комплекс ежедневных программ активности. Вольер должен давать возможность осуществлять поведенческие реакции максимально широкого диапазона и позволять животным чувствовать себя в безопасности. Вольер следует оборудовать так, чтобы животные могли бегать, ходить, карабкаться и прыгать. Размер клеток для содержания нечеловекообразных приматов приведен в таблицах 14 - 17.</w:t>
      </w:r>
    </w:p>
    <w:bookmarkEnd w:id="266"/>
    <w:bookmarkStart w:name="z279" w:id="267"/>
    <w:p>
      <w:pPr>
        <w:spacing w:after="0"/>
        <w:ind w:left="0"/>
        <w:jc w:val="both"/>
      </w:pPr>
      <w:r>
        <w:rPr>
          <w:rFonts w:ascii="Times New Roman"/>
          <w:b w:val="false"/>
          <w:i w:val="false"/>
          <w:color w:val="000000"/>
          <w:sz w:val="28"/>
        </w:rPr>
        <w:t>
      Таблица 14</w:t>
      </w:r>
    </w:p>
    <w:bookmarkEnd w:id="267"/>
    <w:bookmarkStart w:name="z280" w:id="268"/>
    <w:p>
      <w:pPr>
        <w:spacing w:after="0"/>
        <w:ind w:left="0"/>
        <w:jc w:val="left"/>
      </w:pPr>
      <w:r>
        <w:rPr>
          <w:rFonts w:ascii="Times New Roman"/>
          <w:b/>
          <w:i w:val="false"/>
          <w:color w:val="000000"/>
        </w:rPr>
        <w:t xml:space="preserve"> Размер клетки для содержания мартышек и тамаринов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клетки для 1 * или 2 животных и потомства до 5 мес.,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дополнительное животное старше 5 мес.,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81" w:id="269"/>
    <w:p>
      <w:pPr>
        <w:spacing w:after="0"/>
        <w:ind w:left="0"/>
        <w:jc w:val="both"/>
      </w:pPr>
      <w:r>
        <w:rPr>
          <w:rFonts w:ascii="Times New Roman"/>
          <w:b w:val="false"/>
          <w:i w:val="false"/>
          <w:color w:val="000000"/>
          <w:sz w:val="28"/>
        </w:rPr>
        <w:t>
      * Животные могут содержаться отдельно только в исключительных обстоятельствах.</w:t>
      </w:r>
    </w:p>
    <w:bookmarkEnd w:id="269"/>
    <w:bookmarkStart w:name="z282" w:id="270"/>
    <w:p>
      <w:pPr>
        <w:spacing w:after="0"/>
        <w:ind w:left="0"/>
        <w:jc w:val="both"/>
      </w:pPr>
      <w:r>
        <w:rPr>
          <w:rFonts w:ascii="Times New Roman"/>
          <w:b w:val="false"/>
          <w:i w:val="false"/>
          <w:color w:val="000000"/>
          <w:sz w:val="28"/>
        </w:rPr>
        <w:t>
      ** Верхняя часть вольера должна находиться на расстоянии не менее 1,8 м от пола.</w:t>
      </w:r>
    </w:p>
    <w:bookmarkEnd w:id="270"/>
    <w:bookmarkStart w:name="z283" w:id="271"/>
    <w:p>
      <w:pPr>
        <w:spacing w:after="0"/>
        <w:ind w:left="0"/>
        <w:jc w:val="both"/>
      </w:pPr>
      <w:r>
        <w:rPr>
          <w:rFonts w:ascii="Times New Roman"/>
          <w:b w:val="false"/>
          <w:i w:val="false"/>
          <w:color w:val="000000"/>
          <w:sz w:val="28"/>
        </w:rPr>
        <w:t>
      Детенышей мартышек и тамаринов не отлучают от матери до 8-месячного возраста.</w:t>
      </w:r>
    </w:p>
    <w:bookmarkEnd w:id="271"/>
    <w:bookmarkStart w:name="z284" w:id="272"/>
    <w:p>
      <w:pPr>
        <w:spacing w:after="0"/>
        <w:ind w:left="0"/>
        <w:jc w:val="both"/>
      </w:pPr>
      <w:r>
        <w:rPr>
          <w:rFonts w:ascii="Times New Roman"/>
          <w:b w:val="false"/>
          <w:i w:val="false"/>
          <w:color w:val="000000"/>
          <w:sz w:val="28"/>
        </w:rPr>
        <w:t>
      Таблица 15</w:t>
      </w:r>
    </w:p>
    <w:bookmarkEnd w:id="272"/>
    <w:bookmarkStart w:name="z285" w:id="273"/>
    <w:p>
      <w:pPr>
        <w:spacing w:after="0"/>
        <w:ind w:left="0"/>
        <w:jc w:val="left"/>
      </w:pPr>
      <w:r>
        <w:rPr>
          <w:rFonts w:ascii="Times New Roman"/>
          <w:b/>
          <w:i w:val="false"/>
          <w:color w:val="000000"/>
        </w:rPr>
        <w:t xml:space="preserve"> Размер клетки для содержания беличьих обезьян (саймири)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клетки для 1 * или 2 животных,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дополнительное животное старше 6 месяцев,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86" w:id="274"/>
    <w:p>
      <w:pPr>
        <w:spacing w:after="0"/>
        <w:ind w:left="0"/>
        <w:jc w:val="both"/>
      </w:pPr>
      <w:r>
        <w:rPr>
          <w:rFonts w:ascii="Times New Roman"/>
          <w:b w:val="false"/>
          <w:i w:val="false"/>
          <w:color w:val="000000"/>
          <w:sz w:val="28"/>
        </w:rPr>
        <w:t>
      *Животные могут содержаться отдельно только в исключительных обстоятельствах.</w:t>
      </w:r>
    </w:p>
    <w:bookmarkEnd w:id="274"/>
    <w:bookmarkStart w:name="z287" w:id="275"/>
    <w:p>
      <w:pPr>
        <w:spacing w:after="0"/>
        <w:ind w:left="0"/>
        <w:jc w:val="both"/>
      </w:pPr>
      <w:r>
        <w:rPr>
          <w:rFonts w:ascii="Times New Roman"/>
          <w:b w:val="false"/>
          <w:i w:val="false"/>
          <w:color w:val="000000"/>
          <w:sz w:val="28"/>
        </w:rPr>
        <w:t>
      Детенышей саймири не отлучают от матери до 6-месячного возраста.</w:t>
      </w:r>
    </w:p>
    <w:bookmarkEnd w:id="275"/>
    <w:bookmarkStart w:name="z288" w:id="276"/>
    <w:p>
      <w:pPr>
        <w:spacing w:after="0"/>
        <w:ind w:left="0"/>
        <w:jc w:val="both"/>
      </w:pPr>
      <w:r>
        <w:rPr>
          <w:rFonts w:ascii="Times New Roman"/>
          <w:b w:val="false"/>
          <w:i w:val="false"/>
          <w:color w:val="000000"/>
          <w:sz w:val="28"/>
        </w:rPr>
        <w:t>
      Таблица 16</w:t>
      </w:r>
    </w:p>
    <w:bookmarkEnd w:id="276"/>
    <w:bookmarkStart w:name="z289" w:id="277"/>
    <w:p>
      <w:pPr>
        <w:spacing w:after="0"/>
        <w:ind w:left="0"/>
        <w:jc w:val="left"/>
      </w:pPr>
      <w:r>
        <w:rPr>
          <w:rFonts w:ascii="Times New Roman"/>
          <w:b/>
          <w:i w:val="false"/>
          <w:color w:val="000000"/>
        </w:rPr>
        <w:t xml:space="preserve"> Размер клетки для содержания макак и верветок</w:t>
      </w:r>
      <w:r>
        <w:br/>
      </w:r>
      <w:r>
        <w:rPr>
          <w:rFonts w:ascii="Times New Roman"/>
          <w:b/>
          <w:i w:val="false"/>
          <w:color w:val="000000"/>
        </w:rPr>
        <w:t>(карликовые зеленые мартышки)*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клетки,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животное,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для разведения***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90" w:id="278"/>
    <w:p>
      <w:pPr>
        <w:spacing w:after="0"/>
        <w:ind w:left="0"/>
        <w:jc w:val="both"/>
      </w:pPr>
      <w:r>
        <w:rPr>
          <w:rFonts w:ascii="Times New Roman"/>
          <w:b w:val="false"/>
          <w:i w:val="false"/>
          <w:color w:val="000000"/>
          <w:sz w:val="28"/>
        </w:rPr>
        <w:t>
      * В вольере минимального размера можно содержать до 3 животных.</w:t>
      </w:r>
    </w:p>
    <w:bookmarkEnd w:id="278"/>
    <w:bookmarkStart w:name="z291" w:id="279"/>
    <w:p>
      <w:pPr>
        <w:spacing w:after="0"/>
        <w:ind w:left="0"/>
        <w:jc w:val="both"/>
      </w:pPr>
      <w:r>
        <w:rPr>
          <w:rFonts w:ascii="Times New Roman"/>
          <w:b w:val="false"/>
          <w:i w:val="false"/>
          <w:color w:val="000000"/>
          <w:sz w:val="28"/>
        </w:rPr>
        <w:t>
      ** В вольере минимального размера можно содержать до 2 животных.</w:t>
      </w:r>
    </w:p>
    <w:bookmarkEnd w:id="279"/>
    <w:bookmarkStart w:name="z292" w:id="280"/>
    <w:p>
      <w:pPr>
        <w:spacing w:after="0"/>
        <w:ind w:left="0"/>
        <w:jc w:val="both"/>
      </w:pPr>
      <w:r>
        <w:rPr>
          <w:rFonts w:ascii="Times New Roman"/>
          <w:b w:val="false"/>
          <w:i w:val="false"/>
          <w:color w:val="000000"/>
          <w:sz w:val="28"/>
        </w:rPr>
        <w:t>
      *** В колониях, предназначенных для разведения, молодняку до 2 лет, содержащемуся</w:t>
      </w:r>
    </w:p>
    <w:bookmarkEnd w:id="280"/>
    <w:bookmarkStart w:name="z293" w:id="281"/>
    <w:p>
      <w:pPr>
        <w:spacing w:after="0"/>
        <w:ind w:left="0"/>
        <w:jc w:val="both"/>
      </w:pPr>
      <w:r>
        <w:rPr>
          <w:rFonts w:ascii="Times New Roman"/>
          <w:b w:val="false"/>
          <w:i w:val="false"/>
          <w:color w:val="000000"/>
          <w:sz w:val="28"/>
        </w:rPr>
        <w:t>
      с матерями, не требуется дополнительного пространства и (или) объема.</w:t>
      </w:r>
    </w:p>
    <w:bookmarkEnd w:id="281"/>
    <w:bookmarkStart w:name="z294" w:id="282"/>
    <w:p>
      <w:pPr>
        <w:spacing w:after="0"/>
        <w:ind w:left="0"/>
        <w:jc w:val="both"/>
      </w:pPr>
      <w:r>
        <w:rPr>
          <w:rFonts w:ascii="Times New Roman"/>
          <w:b w:val="false"/>
          <w:i w:val="false"/>
          <w:color w:val="000000"/>
          <w:sz w:val="28"/>
        </w:rPr>
        <w:t>
      Отдельно животные могут содержаться только в исключительных обстоятельствах.</w:t>
      </w:r>
    </w:p>
    <w:bookmarkEnd w:id="282"/>
    <w:bookmarkStart w:name="z295" w:id="283"/>
    <w:p>
      <w:pPr>
        <w:spacing w:after="0"/>
        <w:ind w:left="0"/>
        <w:jc w:val="both"/>
      </w:pPr>
      <w:r>
        <w:rPr>
          <w:rFonts w:ascii="Times New Roman"/>
          <w:b w:val="false"/>
          <w:i w:val="false"/>
          <w:color w:val="000000"/>
          <w:sz w:val="28"/>
        </w:rPr>
        <w:t>
      Детенышей макак и верветок не отлучают от матери до 8-месячного возраста.</w:t>
      </w:r>
    </w:p>
    <w:bookmarkEnd w:id="283"/>
    <w:bookmarkStart w:name="z296" w:id="284"/>
    <w:p>
      <w:pPr>
        <w:spacing w:after="0"/>
        <w:ind w:left="0"/>
        <w:jc w:val="both"/>
      </w:pPr>
      <w:r>
        <w:rPr>
          <w:rFonts w:ascii="Times New Roman"/>
          <w:b w:val="false"/>
          <w:i w:val="false"/>
          <w:color w:val="000000"/>
          <w:sz w:val="28"/>
        </w:rPr>
        <w:t>
      Таблица 17</w:t>
      </w:r>
    </w:p>
    <w:bookmarkEnd w:id="284"/>
    <w:bookmarkStart w:name="z297" w:id="285"/>
    <w:p>
      <w:pPr>
        <w:spacing w:after="0"/>
        <w:ind w:left="0"/>
        <w:jc w:val="left"/>
      </w:pPr>
      <w:r>
        <w:rPr>
          <w:rFonts w:ascii="Times New Roman"/>
          <w:b/>
          <w:i w:val="false"/>
          <w:color w:val="000000"/>
        </w:rPr>
        <w:t xml:space="preserve"> Размер клетки для содержания павианов</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клетки,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животное,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для разведения**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98" w:id="286"/>
    <w:p>
      <w:pPr>
        <w:spacing w:after="0"/>
        <w:ind w:left="0"/>
        <w:jc w:val="both"/>
      </w:pPr>
      <w:r>
        <w:rPr>
          <w:rFonts w:ascii="Times New Roman"/>
          <w:b w:val="false"/>
          <w:i w:val="false"/>
          <w:color w:val="000000"/>
          <w:sz w:val="28"/>
        </w:rPr>
        <w:t>
      * В вольере минимального размера можно содержать до 2 животных.</w:t>
      </w:r>
    </w:p>
    <w:bookmarkEnd w:id="286"/>
    <w:bookmarkStart w:name="z299" w:id="287"/>
    <w:p>
      <w:pPr>
        <w:spacing w:after="0"/>
        <w:ind w:left="0"/>
        <w:jc w:val="both"/>
      </w:pPr>
      <w:r>
        <w:rPr>
          <w:rFonts w:ascii="Times New Roman"/>
          <w:b w:val="false"/>
          <w:i w:val="false"/>
          <w:color w:val="000000"/>
          <w:sz w:val="28"/>
        </w:rPr>
        <w:t>
      ** В колониях, предназначенных для разведения, молодняку до 2 лет, содержащемуся с матерями, не требуется дополнительного пространства или объема.</w:t>
      </w:r>
    </w:p>
    <w:bookmarkEnd w:id="287"/>
    <w:bookmarkStart w:name="z300" w:id="288"/>
    <w:p>
      <w:pPr>
        <w:spacing w:after="0"/>
        <w:ind w:left="0"/>
        <w:jc w:val="both"/>
      </w:pPr>
      <w:r>
        <w:rPr>
          <w:rFonts w:ascii="Times New Roman"/>
          <w:b w:val="false"/>
          <w:i w:val="false"/>
          <w:color w:val="000000"/>
          <w:sz w:val="28"/>
        </w:rPr>
        <w:t>
      Отдельно животные могут содержаться только в исключительных обстоятельствах.</w:t>
      </w:r>
    </w:p>
    <w:bookmarkEnd w:id="288"/>
    <w:bookmarkStart w:name="z301" w:id="289"/>
    <w:p>
      <w:pPr>
        <w:spacing w:after="0"/>
        <w:ind w:left="0"/>
        <w:jc w:val="both"/>
      </w:pPr>
      <w:r>
        <w:rPr>
          <w:rFonts w:ascii="Times New Roman"/>
          <w:b w:val="false"/>
          <w:i w:val="false"/>
          <w:color w:val="000000"/>
          <w:sz w:val="28"/>
        </w:rPr>
        <w:t>
      Детенышей павианов не следует отлучать от матери до 8-месячного возраста.</w:t>
      </w:r>
    </w:p>
    <w:bookmarkEnd w:id="289"/>
    <w:bookmarkStart w:name="z302" w:id="290"/>
    <w:p>
      <w:pPr>
        <w:spacing w:after="0"/>
        <w:ind w:left="0"/>
        <w:jc w:val="left"/>
      </w:pPr>
      <w:r>
        <w:rPr>
          <w:rFonts w:ascii="Times New Roman"/>
          <w:b/>
          <w:i w:val="false"/>
          <w:color w:val="000000"/>
        </w:rPr>
        <w:t xml:space="preserve"> Сельскохозяйственные животные</w:t>
      </w:r>
    </w:p>
    <w:bookmarkEnd w:id="290"/>
    <w:bookmarkStart w:name="z303" w:id="291"/>
    <w:p>
      <w:pPr>
        <w:spacing w:after="0"/>
        <w:ind w:left="0"/>
        <w:jc w:val="both"/>
      </w:pPr>
      <w:r>
        <w:rPr>
          <w:rFonts w:ascii="Times New Roman"/>
          <w:b w:val="false"/>
          <w:i w:val="false"/>
          <w:color w:val="000000"/>
          <w:sz w:val="28"/>
        </w:rPr>
        <w:t>
      129. В исследованиях с использованием сельскохозяйственных животных, когда цель проекта требует, чтобы животные находились в условиях, аналогичных тем, которые используются для разведения в коммерческих целях, условия содержания должны соответствовать нормам, установленным в соответствующей документации. Размеры загонов для содержания сельскохозяйственных животных приведены в таблицах 18 - 20.</w:t>
      </w:r>
    </w:p>
    <w:bookmarkEnd w:id="291"/>
    <w:bookmarkStart w:name="z304" w:id="292"/>
    <w:p>
      <w:pPr>
        <w:spacing w:after="0"/>
        <w:ind w:left="0"/>
        <w:jc w:val="both"/>
      </w:pPr>
      <w:r>
        <w:rPr>
          <w:rFonts w:ascii="Times New Roman"/>
          <w:b w:val="false"/>
          <w:i w:val="false"/>
          <w:color w:val="000000"/>
          <w:sz w:val="28"/>
        </w:rPr>
        <w:t>
      Таблица 18</w:t>
      </w:r>
    </w:p>
    <w:bookmarkEnd w:id="292"/>
    <w:bookmarkStart w:name="z305" w:id="293"/>
    <w:p>
      <w:pPr>
        <w:spacing w:after="0"/>
        <w:ind w:left="0"/>
        <w:jc w:val="left"/>
      </w:pPr>
      <w:r>
        <w:rPr>
          <w:rFonts w:ascii="Times New Roman"/>
          <w:b/>
          <w:i w:val="false"/>
          <w:color w:val="000000"/>
        </w:rPr>
        <w:t xml:space="preserve"> Размер загона для содержания крупного рогатого скота</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загона, м</w:t>
            </w:r>
            <w:r>
              <w:rPr>
                <w:rFonts w:ascii="Times New Roman"/>
                <w:b w:val="false"/>
                <w:i w:val="false"/>
                <w:color w:val="000000"/>
                <w:vertAlign w:val="super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загона/ животное,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кормушки при групповом содержании крупного рогатого скота/ животное,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корма не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корма ограничено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6" w:id="294"/>
    <w:p>
      <w:pPr>
        <w:spacing w:after="0"/>
        <w:ind w:left="0"/>
        <w:jc w:val="both"/>
      </w:pPr>
      <w:r>
        <w:rPr>
          <w:rFonts w:ascii="Times New Roman"/>
          <w:b w:val="false"/>
          <w:i w:val="false"/>
          <w:color w:val="000000"/>
          <w:sz w:val="28"/>
        </w:rPr>
        <w:t>
      Таблица 19</w:t>
      </w:r>
    </w:p>
    <w:bookmarkEnd w:id="294"/>
    <w:bookmarkStart w:name="z307" w:id="295"/>
    <w:p>
      <w:pPr>
        <w:spacing w:after="0"/>
        <w:ind w:left="0"/>
        <w:jc w:val="left"/>
      </w:pPr>
      <w:r>
        <w:rPr>
          <w:rFonts w:ascii="Times New Roman"/>
          <w:b/>
          <w:i w:val="false"/>
          <w:color w:val="000000"/>
        </w:rPr>
        <w:t xml:space="preserve"> Размер загона для содержания овец и коз</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загона, м</w:t>
            </w:r>
            <w:r>
              <w:rPr>
                <w:rFonts w:ascii="Times New Roman"/>
                <w:b w:val="false"/>
                <w:i w:val="false"/>
                <w:color w:val="000000"/>
                <w:vertAlign w:val="superscript"/>
              </w:rPr>
              <w:t>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загона/ животное, м</w:t>
            </w:r>
            <w:r>
              <w:rPr>
                <w:rFonts w:ascii="Times New Roman"/>
                <w:b w:val="false"/>
                <w:i w:val="false"/>
                <w:color w:val="000000"/>
                <w:vertAlign w:val="superscript"/>
              </w:rPr>
              <w:t>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ограждения,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кормушки при групповом содержании/ животное,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корма не ограничено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корма ограничено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308" w:id="296"/>
    <w:p>
      <w:pPr>
        <w:spacing w:after="0"/>
        <w:ind w:left="0"/>
        <w:jc w:val="both"/>
      </w:pPr>
      <w:r>
        <w:rPr>
          <w:rFonts w:ascii="Times New Roman"/>
          <w:b w:val="false"/>
          <w:i w:val="false"/>
          <w:color w:val="000000"/>
          <w:sz w:val="28"/>
        </w:rPr>
        <w:t>
      Таблица 20</w:t>
      </w:r>
    </w:p>
    <w:bookmarkEnd w:id="296"/>
    <w:bookmarkStart w:name="z309" w:id="297"/>
    <w:p>
      <w:pPr>
        <w:spacing w:after="0"/>
        <w:ind w:left="0"/>
        <w:jc w:val="left"/>
      </w:pPr>
      <w:r>
        <w:rPr>
          <w:rFonts w:ascii="Times New Roman"/>
          <w:b/>
          <w:i w:val="false"/>
          <w:color w:val="000000"/>
        </w:rPr>
        <w:t xml:space="preserve"> Размер загона для содержания свиней</w:t>
      </w:r>
      <w:r>
        <w:br/>
      </w:r>
      <w:r>
        <w:rPr>
          <w:rFonts w:ascii="Times New Roman"/>
          <w:b/>
          <w:i w:val="false"/>
          <w:color w:val="000000"/>
        </w:rPr>
        <w:t>и карликовых домашних свиней (минипигов)</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загона,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загона/ животное,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для лежания в загоне (в термонейтральных условиях)/животное,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 кабан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bookmarkStart w:name="z310" w:id="298"/>
    <w:p>
      <w:pPr>
        <w:spacing w:after="0"/>
        <w:ind w:left="0"/>
        <w:jc w:val="both"/>
      </w:pPr>
      <w:r>
        <w:rPr>
          <w:rFonts w:ascii="Times New Roman"/>
          <w:b w:val="false"/>
          <w:i w:val="false"/>
          <w:color w:val="000000"/>
          <w:sz w:val="28"/>
        </w:rPr>
        <w:t>
      Свиньи могут быть размещены в меньших по размеру загонах на короткий срок, (например, путем разделения основного пространства перегородками) в случае, если это оправдано ветеринарными или экспериментальными нуждами (например, если требуются индивидуальные условия для потребления пищи).</w:t>
      </w:r>
    </w:p>
    <w:bookmarkEnd w:id="298"/>
    <w:bookmarkStart w:name="z311" w:id="299"/>
    <w:p>
      <w:pPr>
        <w:spacing w:after="0"/>
        <w:ind w:left="0"/>
        <w:jc w:val="left"/>
      </w:pPr>
      <w:r>
        <w:rPr>
          <w:rFonts w:ascii="Times New Roman"/>
          <w:b/>
          <w:i w:val="false"/>
          <w:color w:val="000000"/>
        </w:rPr>
        <w:t xml:space="preserve"> Лошади</w:t>
      </w:r>
    </w:p>
    <w:bookmarkEnd w:id="299"/>
    <w:bookmarkStart w:name="z312" w:id="300"/>
    <w:p>
      <w:pPr>
        <w:spacing w:after="0"/>
        <w:ind w:left="0"/>
        <w:jc w:val="both"/>
      </w:pPr>
      <w:r>
        <w:rPr>
          <w:rFonts w:ascii="Times New Roman"/>
          <w:b w:val="false"/>
          <w:i w:val="false"/>
          <w:color w:val="000000"/>
          <w:sz w:val="28"/>
        </w:rPr>
        <w:t>
      130. Самая короткая сторона денника должна быть минимум в</w:t>
      </w:r>
    </w:p>
    <w:bookmarkEnd w:id="300"/>
    <w:bookmarkStart w:name="z313" w:id="301"/>
    <w:p>
      <w:pPr>
        <w:spacing w:after="0"/>
        <w:ind w:left="0"/>
        <w:jc w:val="both"/>
      </w:pPr>
      <w:r>
        <w:rPr>
          <w:rFonts w:ascii="Times New Roman"/>
          <w:b w:val="false"/>
          <w:i w:val="false"/>
          <w:color w:val="000000"/>
          <w:sz w:val="28"/>
        </w:rPr>
        <w:t>
      1,5 раза длиннее высоты животного в холке. Высота крытого денника должна позволять животным вставать на дыбы. Площадь денника для содержания лошадей приведена в таблице 21.</w:t>
      </w:r>
    </w:p>
    <w:bookmarkEnd w:id="301"/>
    <w:bookmarkStart w:name="z314" w:id="302"/>
    <w:p>
      <w:pPr>
        <w:spacing w:after="0"/>
        <w:ind w:left="0"/>
        <w:jc w:val="both"/>
      </w:pPr>
      <w:r>
        <w:rPr>
          <w:rFonts w:ascii="Times New Roman"/>
          <w:b w:val="false"/>
          <w:i w:val="false"/>
          <w:color w:val="000000"/>
          <w:sz w:val="28"/>
        </w:rPr>
        <w:t>
      Таблица 21</w:t>
      </w:r>
    </w:p>
    <w:bookmarkEnd w:id="302"/>
    <w:bookmarkStart w:name="z315" w:id="303"/>
    <w:p>
      <w:pPr>
        <w:spacing w:after="0"/>
        <w:ind w:left="0"/>
        <w:jc w:val="left"/>
      </w:pPr>
      <w:r>
        <w:rPr>
          <w:rFonts w:ascii="Times New Roman"/>
          <w:b/>
          <w:i w:val="false"/>
          <w:color w:val="000000"/>
        </w:rPr>
        <w:t xml:space="preserve"> Площадь денника для содержания лошадей</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 холке (ВХ),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денника/животное, м2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денника,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содержится отдельно или в группе до 3 особей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содержится в группе из 4 и более особей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выжеребки/ кобыла с жеребенком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ВХ)2*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316" w:id="304"/>
    <w:p>
      <w:pPr>
        <w:spacing w:after="0"/>
        <w:ind w:left="0"/>
        <w:jc w:val="both"/>
      </w:pPr>
      <w:r>
        <w:rPr>
          <w:rFonts w:ascii="Times New Roman"/>
          <w:b w:val="false"/>
          <w:i w:val="false"/>
          <w:color w:val="000000"/>
          <w:sz w:val="28"/>
        </w:rPr>
        <w:t>
      *Расчет пространства для каждого животного проводится с учетом высоты лошади в холке (чтобы обеспечить достаточное пространство).</w:t>
      </w:r>
    </w:p>
    <w:bookmarkEnd w:id="304"/>
    <w:bookmarkStart w:name="z317" w:id="305"/>
    <w:p>
      <w:pPr>
        <w:spacing w:after="0"/>
        <w:ind w:left="0"/>
        <w:jc w:val="left"/>
      </w:pPr>
      <w:r>
        <w:rPr>
          <w:rFonts w:ascii="Times New Roman"/>
          <w:b/>
          <w:i w:val="false"/>
          <w:color w:val="000000"/>
        </w:rPr>
        <w:t xml:space="preserve"> 2. Учет видовой специфичности</w:t>
      </w:r>
      <w:r>
        <w:br/>
      </w:r>
      <w:r>
        <w:rPr>
          <w:rFonts w:ascii="Times New Roman"/>
          <w:b/>
          <w:i w:val="false"/>
          <w:color w:val="000000"/>
        </w:rPr>
        <w:t>при обращении с птицами</w:t>
      </w:r>
    </w:p>
    <w:bookmarkEnd w:id="305"/>
    <w:bookmarkStart w:name="z318" w:id="306"/>
    <w:p>
      <w:pPr>
        <w:spacing w:after="0"/>
        <w:ind w:left="0"/>
        <w:jc w:val="left"/>
      </w:pPr>
      <w:r>
        <w:rPr>
          <w:rFonts w:ascii="Times New Roman"/>
          <w:b/>
          <w:i w:val="false"/>
          <w:color w:val="000000"/>
        </w:rPr>
        <w:t xml:space="preserve"> Домашние куры</w:t>
      </w:r>
    </w:p>
    <w:bookmarkEnd w:id="306"/>
    <w:bookmarkStart w:name="z319" w:id="307"/>
    <w:p>
      <w:pPr>
        <w:spacing w:after="0"/>
        <w:ind w:left="0"/>
        <w:jc w:val="both"/>
      </w:pPr>
      <w:r>
        <w:rPr>
          <w:rFonts w:ascii="Times New Roman"/>
          <w:b w:val="false"/>
          <w:i w:val="false"/>
          <w:color w:val="000000"/>
          <w:sz w:val="28"/>
        </w:rPr>
        <w:t>
      131. В случае если по научно обоснованным причинам для содержания домашних кур используются клетки, размеры которых меньше указанных в таблице 22 минимальных размеров, длительность пребывания птиц в таких клетках определяется исследователем после консультации с ветеринарами. В таких случаях птиц можно содержать в меньших по площади клетках (минимальной площадью 0,75 м</w:t>
      </w:r>
      <w:r>
        <w:rPr>
          <w:rFonts w:ascii="Times New Roman"/>
          <w:b w:val="false"/>
          <w:i w:val="false"/>
          <w:color w:val="000000"/>
          <w:vertAlign w:val="superscript"/>
        </w:rPr>
        <w:t>2</w:t>
      </w:r>
      <w:r>
        <w:rPr>
          <w:rFonts w:ascii="Times New Roman"/>
          <w:b w:val="false"/>
          <w:i w:val="false"/>
          <w:color w:val="000000"/>
          <w:sz w:val="28"/>
        </w:rPr>
        <w:t>), но при условии обеспечения соответствующего обогащения среды обитания.</w:t>
      </w:r>
    </w:p>
    <w:bookmarkEnd w:id="307"/>
    <w:bookmarkStart w:name="z320" w:id="308"/>
    <w:p>
      <w:pPr>
        <w:spacing w:after="0"/>
        <w:ind w:left="0"/>
        <w:jc w:val="both"/>
      </w:pPr>
      <w:r>
        <w:rPr>
          <w:rFonts w:ascii="Times New Roman"/>
          <w:b w:val="false"/>
          <w:i w:val="false"/>
          <w:color w:val="000000"/>
          <w:sz w:val="28"/>
        </w:rPr>
        <w:t>
      Таблица 22</w:t>
      </w:r>
    </w:p>
    <w:bookmarkEnd w:id="308"/>
    <w:bookmarkStart w:name="z321" w:id="309"/>
    <w:p>
      <w:pPr>
        <w:spacing w:after="0"/>
        <w:ind w:left="0"/>
        <w:jc w:val="left"/>
      </w:pPr>
      <w:r>
        <w:rPr>
          <w:rFonts w:ascii="Times New Roman"/>
          <w:b/>
          <w:i w:val="false"/>
          <w:color w:val="000000"/>
        </w:rPr>
        <w:t xml:space="preserve"> Размер клетки для содержания домашних кур</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размеры клетки,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клетки/ птица,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кормушки/ птица, 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22" w:id="310"/>
    <w:p>
      <w:pPr>
        <w:spacing w:after="0"/>
        <w:ind w:left="0"/>
        <w:jc w:val="left"/>
      </w:pPr>
      <w:r>
        <w:rPr>
          <w:rFonts w:ascii="Times New Roman"/>
          <w:b/>
          <w:i w:val="false"/>
          <w:color w:val="000000"/>
        </w:rPr>
        <w:t xml:space="preserve"> Домашние индейки</w:t>
      </w:r>
    </w:p>
    <w:bookmarkEnd w:id="310"/>
    <w:bookmarkStart w:name="z323" w:id="311"/>
    <w:p>
      <w:pPr>
        <w:spacing w:after="0"/>
        <w:ind w:left="0"/>
        <w:jc w:val="both"/>
      </w:pPr>
      <w:r>
        <w:rPr>
          <w:rFonts w:ascii="Times New Roman"/>
          <w:b w:val="false"/>
          <w:i w:val="false"/>
          <w:color w:val="000000"/>
          <w:sz w:val="28"/>
        </w:rPr>
        <w:t>
      132. Все стороны клетки должны быть не менее 1,5 м в длину. В случае если по научно обоснованным причинам для содержания домашних индеек используются клетки меньшего размера, длительность пребывания птиц в таких клетках определяется исследователем после консультации с ветеринарами. В таких случаях птицы могут содержаться в клетках меньшего размера, но при условии обеспечения соответствующего обогащения среды обитания с минимальной площадью 0,75 м</w:t>
      </w:r>
      <w:r>
        <w:rPr>
          <w:rFonts w:ascii="Times New Roman"/>
          <w:b w:val="false"/>
          <w:i w:val="false"/>
          <w:color w:val="000000"/>
          <w:vertAlign w:val="superscript"/>
        </w:rPr>
        <w:t>2</w:t>
      </w:r>
      <w:r>
        <w:rPr>
          <w:rFonts w:ascii="Times New Roman"/>
          <w:b w:val="false"/>
          <w:i w:val="false"/>
          <w:color w:val="000000"/>
          <w:sz w:val="28"/>
        </w:rPr>
        <w:t xml:space="preserve"> и минимальной высотой 50 см для птиц весом менее 0,6 кг, минимальной площадью 75 см</w:t>
      </w:r>
      <w:r>
        <w:rPr>
          <w:rFonts w:ascii="Times New Roman"/>
          <w:b w:val="false"/>
          <w:i w:val="false"/>
          <w:color w:val="000000"/>
          <w:vertAlign w:val="superscript"/>
        </w:rPr>
        <w:t>2</w:t>
      </w:r>
      <w:r>
        <w:rPr>
          <w:rFonts w:ascii="Times New Roman"/>
          <w:b w:val="false"/>
          <w:i w:val="false"/>
          <w:color w:val="000000"/>
          <w:sz w:val="28"/>
        </w:rPr>
        <w:t xml:space="preserve"> для птиц весом менее 4 кг и минимальной площадью 100 см</w:t>
      </w:r>
      <w:r>
        <w:rPr>
          <w:rFonts w:ascii="Times New Roman"/>
          <w:b w:val="false"/>
          <w:i w:val="false"/>
          <w:color w:val="000000"/>
          <w:vertAlign w:val="superscript"/>
        </w:rPr>
        <w:t>2</w:t>
      </w:r>
      <w:r>
        <w:rPr>
          <w:rFonts w:ascii="Times New Roman"/>
          <w:b w:val="false"/>
          <w:i w:val="false"/>
          <w:color w:val="000000"/>
          <w:sz w:val="28"/>
        </w:rPr>
        <w:t xml:space="preserve"> для птиц весом более 4 кг). В таких условиях могут содержаться небольшие группы птиц (клетки для их содержания должны соответствовать минимальным размерам, указанным в таблице 23).</w:t>
      </w:r>
    </w:p>
    <w:bookmarkEnd w:id="311"/>
    <w:bookmarkStart w:name="z324" w:id="312"/>
    <w:p>
      <w:pPr>
        <w:spacing w:after="0"/>
        <w:ind w:left="0"/>
        <w:jc w:val="both"/>
      </w:pPr>
      <w:r>
        <w:rPr>
          <w:rFonts w:ascii="Times New Roman"/>
          <w:b w:val="false"/>
          <w:i w:val="false"/>
          <w:color w:val="000000"/>
          <w:sz w:val="28"/>
        </w:rPr>
        <w:t>
      Таблица 23</w:t>
      </w:r>
    </w:p>
    <w:bookmarkEnd w:id="312"/>
    <w:bookmarkStart w:name="z325" w:id="313"/>
    <w:p>
      <w:pPr>
        <w:spacing w:after="0"/>
        <w:ind w:left="0"/>
        <w:jc w:val="left"/>
      </w:pPr>
      <w:r>
        <w:rPr>
          <w:rFonts w:ascii="Times New Roman"/>
          <w:b/>
          <w:i w:val="false"/>
          <w:color w:val="000000"/>
        </w:rPr>
        <w:t xml:space="preserve"> Размер клетки для содержания домашних индеек</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клетки/птица,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кормушки/ птица, 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26" w:id="314"/>
    <w:p>
      <w:pPr>
        <w:spacing w:after="0"/>
        <w:ind w:left="0"/>
        <w:jc w:val="left"/>
      </w:pPr>
      <w:r>
        <w:rPr>
          <w:rFonts w:ascii="Times New Roman"/>
          <w:b/>
          <w:i w:val="false"/>
          <w:color w:val="000000"/>
        </w:rPr>
        <w:t xml:space="preserve"> Перепела</w:t>
      </w:r>
    </w:p>
    <w:bookmarkEnd w:id="314"/>
    <w:bookmarkStart w:name="z327" w:id="315"/>
    <w:p>
      <w:pPr>
        <w:spacing w:after="0"/>
        <w:ind w:left="0"/>
        <w:jc w:val="both"/>
      </w:pPr>
      <w:r>
        <w:rPr>
          <w:rFonts w:ascii="Times New Roman"/>
          <w:b w:val="false"/>
          <w:i w:val="false"/>
          <w:color w:val="000000"/>
          <w:sz w:val="28"/>
        </w:rPr>
        <w:t>
      133. Перепелов следует содержать в клетках, минимальные размеры которых указаны в таблице 24.</w:t>
      </w:r>
    </w:p>
    <w:bookmarkEnd w:id="315"/>
    <w:bookmarkStart w:name="z328" w:id="316"/>
    <w:p>
      <w:pPr>
        <w:spacing w:after="0"/>
        <w:ind w:left="0"/>
        <w:jc w:val="both"/>
      </w:pPr>
      <w:r>
        <w:rPr>
          <w:rFonts w:ascii="Times New Roman"/>
          <w:b w:val="false"/>
          <w:i w:val="false"/>
          <w:color w:val="000000"/>
          <w:sz w:val="28"/>
        </w:rPr>
        <w:t>
      Таблица 24</w:t>
      </w:r>
    </w:p>
    <w:bookmarkEnd w:id="316"/>
    <w:bookmarkStart w:name="z329" w:id="317"/>
    <w:p>
      <w:pPr>
        <w:spacing w:after="0"/>
        <w:ind w:left="0"/>
        <w:jc w:val="left"/>
      </w:pPr>
      <w:r>
        <w:rPr>
          <w:rFonts w:ascii="Times New Roman"/>
          <w:b/>
          <w:i w:val="false"/>
          <w:color w:val="000000"/>
        </w:rPr>
        <w:t xml:space="preserve"> Размер клетки для содержания перепелов</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размеры клетки,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клетки для пары птиц,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клетки на каждую дополнительную птицу группы,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кормушки/птица, см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30" w:id="318"/>
    <w:p>
      <w:pPr>
        <w:spacing w:after="0"/>
        <w:ind w:left="0"/>
        <w:jc w:val="left"/>
      </w:pPr>
      <w:r>
        <w:rPr>
          <w:rFonts w:ascii="Times New Roman"/>
          <w:b/>
          <w:i w:val="false"/>
          <w:color w:val="000000"/>
        </w:rPr>
        <w:t xml:space="preserve"> Утки и гуси</w:t>
      </w:r>
    </w:p>
    <w:bookmarkEnd w:id="318"/>
    <w:bookmarkStart w:name="z331" w:id="319"/>
    <w:p>
      <w:pPr>
        <w:spacing w:after="0"/>
        <w:ind w:left="0"/>
        <w:jc w:val="both"/>
      </w:pPr>
      <w:r>
        <w:rPr>
          <w:rFonts w:ascii="Times New Roman"/>
          <w:b w:val="false"/>
          <w:i w:val="false"/>
          <w:color w:val="000000"/>
          <w:sz w:val="28"/>
        </w:rPr>
        <w:t>
      134. В случае если по научно обоснованным причинам для содержания уток и гусей требуются клетки, размеры которых меньше указанных в таблице 25 размеров, длительность пребывания в таких клетках птиц определяется исследователем после консультации с ветеринаром. В таких случаях птиц следует содержать в меньших по площади клетках (с минимальной площадью 0,75 м</w:t>
      </w:r>
      <w:r>
        <w:rPr>
          <w:rFonts w:ascii="Times New Roman"/>
          <w:b w:val="false"/>
          <w:i w:val="false"/>
          <w:color w:val="000000"/>
          <w:vertAlign w:val="superscript"/>
        </w:rPr>
        <w:t>2</w:t>
      </w:r>
      <w:r>
        <w:rPr>
          <w:rFonts w:ascii="Times New Roman"/>
          <w:b w:val="false"/>
          <w:i w:val="false"/>
          <w:color w:val="000000"/>
          <w:sz w:val="28"/>
        </w:rPr>
        <w:t>), но при условии обеспечения соответствующего обогащения среды обитания. В таких условиях могут быть содержаться небольшие группы птиц.</w:t>
      </w:r>
    </w:p>
    <w:bookmarkEnd w:id="319"/>
    <w:bookmarkStart w:name="z332" w:id="320"/>
    <w:p>
      <w:pPr>
        <w:spacing w:after="0"/>
        <w:ind w:left="0"/>
        <w:jc w:val="both"/>
      </w:pPr>
      <w:r>
        <w:rPr>
          <w:rFonts w:ascii="Times New Roman"/>
          <w:b w:val="false"/>
          <w:i w:val="false"/>
          <w:color w:val="000000"/>
          <w:sz w:val="28"/>
        </w:rPr>
        <w:t>
      Таблица 25</w:t>
      </w:r>
    </w:p>
    <w:bookmarkEnd w:id="320"/>
    <w:bookmarkStart w:name="z333" w:id="321"/>
    <w:p>
      <w:pPr>
        <w:spacing w:after="0"/>
        <w:ind w:left="0"/>
        <w:jc w:val="left"/>
      </w:pPr>
      <w:r>
        <w:rPr>
          <w:rFonts w:ascii="Times New Roman"/>
          <w:b/>
          <w:i w:val="false"/>
          <w:color w:val="000000"/>
        </w:rPr>
        <w:t xml:space="preserve"> Размер клетки для содержания уток и гусей</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клетки/ птица*,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кормушки/ птица, 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34" w:id="322"/>
    <w:p>
      <w:pPr>
        <w:spacing w:after="0"/>
        <w:ind w:left="0"/>
        <w:jc w:val="both"/>
      </w:pPr>
      <w:r>
        <w:rPr>
          <w:rFonts w:ascii="Times New Roman"/>
          <w:b w:val="false"/>
          <w:i w:val="false"/>
          <w:color w:val="000000"/>
          <w:sz w:val="28"/>
        </w:rPr>
        <w:t>
      * В клетке должен быть пруд с минимальной площадью 0,5 м2 на каждые 2 м2 клетки и минимальной глубиной 30 см. Пруд может занимать до 50 % от минимального размера клетки.</w:t>
      </w:r>
    </w:p>
    <w:bookmarkEnd w:id="322"/>
    <w:bookmarkStart w:name="z335" w:id="323"/>
    <w:p>
      <w:pPr>
        <w:spacing w:after="0"/>
        <w:ind w:left="0"/>
        <w:jc w:val="both"/>
      </w:pPr>
      <w:r>
        <w:rPr>
          <w:rFonts w:ascii="Times New Roman"/>
          <w:b w:val="false"/>
          <w:i w:val="false"/>
          <w:color w:val="000000"/>
          <w:sz w:val="28"/>
        </w:rPr>
        <w:t>
      ** Птенцы могут содержаться в клетках с минимальной высотой 75 см.</w:t>
      </w:r>
    </w:p>
    <w:bookmarkEnd w:id="323"/>
    <w:bookmarkStart w:name="z336" w:id="324"/>
    <w:p>
      <w:pPr>
        <w:spacing w:after="0"/>
        <w:ind w:left="0"/>
        <w:jc w:val="both"/>
      </w:pPr>
      <w:r>
        <w:rPr>
          <w:rFonts w:ascii="Times New Roman"/>
          <w:b w:val="false"/>
          <w:i w:val="false"/>
          <w:color w:val="000000"/>
          <w:sz w:val="28"/>
        </w:rPr>
        <w:t>
      135. Минимальные размеры пруда для содержания уток и гусей приведены в таблице 26.</w:t>
      </w:r>
    </w:p>
    <w:bookmarkEnd w:id="324"/>
    <w:bookmarkStart w:name="z337" w:id="325"/>
    <w:p>
      <w:pPr>
        <w:spacing w:after="0"/>
        <w:ind w:left="0"/>
        <w:jc w:val="both"/>
      </w:pPr>
      <w:r>
        <w:rPr>
          <w:rFonts w:ascii="Times New Roman"/>
          <w:b w:val="false"/>
          <w:i w:val="false"/>
          <w:color w:val="000000"/>
          <w:sz w:val="28"/>
        </w:rPr>
        <w:t>
      Таблица 26</w:t>
      </w:r>
    </w:p>
    <w:bookmarkEnd w:id="325"/>
    <w:bookmarkStart w:name="z338" w:id="326"/>
    <w:p>
      <w:pPr>
        <w:spacing w:after="0"/>
        <w:ind w:left="0"/>
        <w:jc w:val="left"/>
      </w:pPr>
      <w:r>
        <w:rPr>
          <w:rFonts w:ascii="Times New Roman"/>
          <w:b/>
          <w:i w:val="false"/>
          <w:color w:val="000000"/>
        </w:rPr>
        <w:t xml:space="preserve"> Минимальные размеры пруда для содержания уток и гусей</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пруда на каждые 2 м</w:t>
            </w:r>
            <w:r>
              <w:rPr>
                <w:rFonts w:ascii="Times New Roman"/>
                <w:b w:val="false"/>
                <w:i w:val="false"/>
                <w:color w:val="000000"/>
                <w:vertAlign w:val="superscript"/>
              </w:rPr>
              <w:t xml:space="preserve">2 </w:t>
            </w:r>
            <w:r>
              <w:rPr>
                <w:rFonts w:ascii="Times New Roman"/>
                <w:b w:val="false"/>
                <w:i w:val="false"/>
                <w:color w:val="000000"/>
                <w:sz w:val="20"/>
              </w:rPr>
              <w:t>клетки,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r>
    </w:tbl>
    <w:bookmarkStart w:name="z339" w:id="327"/>
    <w:p>
      <w:pPr>
        <w:spacing w:after="0"/>
        <w:ind w:left="0"/>
        <w:jc w:val="both"/>
      </w:pPr>
      <w:r>
        <w:rPr>
          <w:rFonts w:ascii="Times New Roman"/>
          <w:b w:val="false"/>
          <w:i w:val="false"/>
          <w:color w:val="000000"/>
          <w:sz w:val="28"/>
        </w:rPr>
        <w:t>
      На пруд может приходиться до 50 % от минимального размера клетки.</w:t>
      </w:r>
    </w:p>
    <w:bookmarkEnd w:id="327"/>
    <w:bookmarkStart w:name="z340" w:id="328"/>
    <w:p>
      <w:pPr>
        <w:spacing w:after="0"/>
        <w:ind w:left="0"/>
        <w:jc w:val="left"/>
      </w:pPr>
      <w:r>
        <w:rPr>
          <w:rFonts w:ascii="Times New Roman"/>
          <w:b/>
          <w:i w:val="false"/>
          <w:color w:val="000000"/>
        </w:rPr>
        <w:t xml:space="preserve"> Голуби</w:t>
      </w:r>
    </w:p>
    <w:bookmarkEnd w:id="328"/>
    <w:bookmarkStart w:name="z341" w:id="329"/>
    <w:p>
      <w:pPr>
        <w:spacing w:after="0"/>
        <w:ind w:left="0"/>
        <w:jc w:val="both"/>
      </w:pPr>
      <w:r>
        <w:rPr>
          <w:rFonts w:ascii="Times New Roman"/>
          <w:b w:val="false"/>
          <w:i w:val="false"/>
          <w:color w:val="000000"/>
          <w:sz w:val="28"/>
        </w:rPr>
        <w:t>
      136. Клетки для содержания голубей должны быть длинными и узкими (например, 2 м х 1 м), а не квадратными (чтобы птицы могли совершать короткие полеты). Минимальные размеры клетки для содержания голубей приведены в таблице 27.</w:t>
      </w:r>
    </w:p>
    <w:bookmarkEnd w:id="329"/>
    <w:bookmarkStart w:name="z342" w:id="330"/>
    <w:p>
      <w:pPr>
        <w:spacing w:after="0"/>
        <w:ind w:left="0"/>
        <w:jc w:val="both"/>
      </w:pPr>
      <w:r>
        <w:rPr>
          <w:rFonts w:ascii="Times New Roman"/>
          <w:b w:val="false"/>
          <w:i w:val="false"/>
          <w:color w:val="000000"/>
          <w:sz w:val="28"/>
        </w:rPr>
        <w:t>
      Таблица 27</w:t>
      </w:r>
    </w:p>
    <w:bookmarkEnd w:id="330"/>
    <w:bookmarkStart w:name="z343" w:id="331"/>
    <w:p>
      <w:pPr>
        <w:spacing w:after="0"/>
        <w:ind w:left="0"/>
        <w:jc w:val="left"/>
      </w:pPr>
      <w:r>
        <w:rPr>
          <w:rFonts w:ascii="Times New Roman"/>
          <w:b/>
          <w:i w:val="false"/>
          <w:color w:val="000000"/>
        </w:rPr>
        <w:t xml:space="preserve"> Размер клетки для содержания голубей</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группы, количество особей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кормушки/птица,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длина насеста для одной птицы, 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 особей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7 - 12 особей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дополнительную птицу в группе &gt; 12 особей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344" w:id="332"/>
    <w:p>
      <w:pPr>
        <w:spacing w:after="0"/>
        <w:ind w:left="0"/>
        <w:jc w:val="left"/>
      </w:pPr>
      <w:r>
        <w:rPr>
          <w:rFonts w:ascii="Times New Roman"/>
          <w:b/>
          <w:i w:val="false"/>
          <w:color w:val="000000"/>
        </w:rPr>
        <w:t xml:space="preserve"> Зебровые амадины</w:t>
      </w:r>
    </w:p>
    <w:bookmarkEnd w:id="332"/>
    <w:bookmarkStart w:name="z345" w:id="333"/>
    <w:p>
      <w:pPr>
        <w:spacing w:after="0"/>
        <w:ind w:left="0"/>
        <w:jc w:val="both"/>
      </w:pPr>
      <w:r>
        <w:rPr>
          <w:rFonts w:ascii="Times New Roman"/>
          <w:b w:val="false"/>
          <w:i w:val="false"/>
          <w:color w:val="000000"/>
          <w:sz w:val="28"/>
        </w:rPr>
        <w:t>
      137. Клетки для содержания зебровых амадинов должны быть длинными и узкими (например, 2 х 1 м), чтобы птицы могли совершать короткие полеты. В целях проведения исследований в области разведения птиц пары зебровых амадинов могут содержаться в клетках меньшего размера, но при условии обеспечения соответствующего обогащения среды обитания (с минимальной площадью 0,5 м</w:t>
      </w:r>
      <w:r>
        <w:rPr>
          <w:rFonts w:ascii="Times New Roman"/>
          <w:b w:val="false"/>
          <w:i w:val="false"/>
          <w:color w:val="000000"/>
          <w:vertAlign w:val="superscript"/>
        </w:rPr>
        <w:t>2</w:t>
      </w:r>
      <w:r>
        <w:rPr>
          <w:rFonts w:ascii="Times New Roman"/>
          <w:b w:val="false"/>
          <w:i w:val="false"/>
          <w:color w:val="000000"/>
          <w:sz w:val="28"/>
        </w:rPr>
        <w:t xml:space="preserve"> и минимальной высотой 40 см). Продолжительность содержания зебровых амадинов в таких условиях определяет исследователь после консультации с ветеринаром. Минимальные размеры клетки для содержания зебровых амадинов приведены в таблице 28.</w:t>
      </w:r>
    </w:p>
    <w:bookmarkEnd w:id="333"/>
    <w:bookmarkStart w:name="z346" w:id="334"/>
    <w:p>
      <w:pPr>
        <w:spacing w:after="0"/>
        <w:ind w:left="0"/>
        <w:jc w:val="both"/>
      </w:pPr>
      <w:r>
        <w:rPr>
          <w:rFonts w:ascii="Times New Roman"/>
          <w:b w:val="false"/>
          <w:i w:val="false"/>
          <w:color w:val="000000"/>
          <w:sz w:val="28"/>
        </w:rPr>
        <w:t>
      Таблица 28</w:t>
      </w:r>
    </w:p>
    <w:bookmarkEnd w:id="334"/>
    <w:bookmarkStart w:name="z347" w:id="335"/>
    <w:p>
      <w:pPr>
        <w:spacing w:after="0"/>
        <w:ind w:left="0"/>
        <w:jc w:val="left"/>
      </w:pPr>
      <w:r>
        <w:rPr>
          <w:rFonts w:ascii="Times New Roman"/>
          <w:b/>
          <w:i w:val="false"/>
          <w:color w:val="000000"/>
        </w:rPr>
        <w:t xml:space="preserve"> Размер клетки для содержания зебровых амадинов</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группы, количество особей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клетки,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кормушек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дополнительную птицу в группе &gt;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6 птиц</w:t>
            </w:r>
          </w:p>
        </w:tc>
      </w:tr>
    </w:tbl>
    <w:bookmarkStart w:name="z348" w:id="336"/>
    <w:p>
      <w:pPr>
        <w:spacing w:after="0"/>
        <w:ind w:left="0"/>
        <w:jc w:val="left"/>
      </w:pPr>
      <w:r>
        <w:rPr>
          <w:rFonts w:ascii="Times New Roman"/>
          <w:b/>
          <w:i w:val="false"/>
          <w:color w:val="000000"/>
        </w:rPr>
        <w:t xml:space="preserve"> 3. Учет видовой специфичности</w:t>
      </w:r>
      <w:r>
        <w:br/>
      </w:r>
      <w:r>
        <w:rPr>
          <w:rFonts w:ascii="Times New Roman"/>
          <w:b/>
          <w:i w:val="false"/>
          <w:color w:val="000000"/>
        </w:rPr>
        <w:t>при обращении с амфибиями</w:t>
      </w:r>
    </w:p>
    <w:bookmarkEnd w:id="336"/>
    <w:bookmarkStart w:name="z349" w:id="337"/>
    <w:p>
      <w:pPr>
        <w:spacing w:after="0"/>
        <w:ind w:left="0"/>
        <w:jc w:val="left"/>
      </w:pPr>
      <w:r>
        <w:rPr>
          <w:rFonts w:ascii="Times New Roman"/>
          <w:b/>
          <w:i w:val="false"/>
          <w:color w:val="000000"/>
        </w:rPr>
        <w:t xml:space="preserve"> Водные хвостатые амфибии</w:t>
      </w:r>
    </w:p>
    <w:bookmarkEnd w:id="337"/>
    <w:bookmarkStart w:name="z350" w:id="338"/>
    <w:p>
      <w:pPr>
        <w:spacing w:after="0"/>
        <w:ind w:left="0"/>
        <w:jc w:val="both"/>
      </w:pPr>
      <w:r>
        <w:rPr>
          <w:rFonts w:ascii="Times New Roman"/>
          <w:b w:val="false"/>
          <w:i w:val="false"/>
          <w:color w:val="000000"/>
          <w:sz w:val="28"/>
        </w:rPr>
        <w:t>
      138. Площадь водной поверхности и террариумов для содержания амфибий приведена в таблицах 29 - 33.</w:t>
      </w:r>
    </w:p>
    <w:bookmarkEnd w:id="338"/>
    <w:bookmarkStart w:name="z351" w:id="339"/>
    <w:p>
      <w:pPr>
        <w:spacing w:after="0"/>
        <w:ind w:left="0"/>
        <w:jc w:val="both"/>
      </w:pPr>
      <w:r>
        <w:rPr>
          <w:rFonts w:ascii="Times New Roman"/>
          <w:b w:val="false"/>
          <w:i w:val="false"/>
          <w:color w:val="000000"/>
          <w:sz w:val="28"/>
        </w:rPr>
        <w:t>
      Таблица 29</w:t>
      </w:r>
    </w:p>
    <w:bookmarkEnd w:id="339"/>
    <w:bookmarkStart w:name="z352" w:id="340"/>
    <w:p>
      <w:pPr>
        <w:spacing w:after="0"/>
        <w:ind w:left="0"/>
        <w:jc w:val="left"/>
      </w:pPr>
      <w:r>
        <w:rPr>
          <w:rFonts w:ascii="Times New Roman"/>
          <w:b/>
          <w:i w:val="false"/>
          <w:color w:val="000000"/>
        </w:rPr>
        <w:t xml:space="preserve"> Площадь водной поверхности</w:t>
      </w:r>
      <w:r>
        <w:br/>
      </w:r>
      <w:r>
        <w:rPr>
          <w:rFonts w:ascii="Times New Roman"/>
          <w:b/>
          <w:i w:val="false"/>
          <w:color w:val="000000"/>
        </w:rPr>
        <w:t>для содержания водных хвостатых амфибий</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тела*,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водной поверхности,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водной поверхности на каждое дополнительное животное группы,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глубина воды,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53" w:id="341"/>
    <w:p>
      <w:pPr>
        <w:spacing w:after="0"/>
        <w:ind w:left="0"/>
        <w:jc w:val="both"/>
      </w:pPr>
      <w:r>
        <w:rPr>
          <w:rFonts w:ascii="Times New Roman"/>
          <w:b w:val="false"/>
          <w:i w:val="false"/>
          <w:color w:val="000000"/>
          <w:sz w:val="28"/>
        </w:rPr>
        <w:t>
      * Измеряется от морды до ануса.</w:t>
      </w:r>
    </w:p>
    <w:bookmarkEnd w:id="341"/>
    <w:bookmarkStart w:name="z354" w:id="342"/>
    <w:p>
      <w:pPr>
        <w:spacing w:after="0"/>
        <w:ind w:left="0"/>
        <w:jc w:val="both"/>
      </w:pPr>
      <w:r>
        <w:rPr>
          <w:rFonts w:ascii="Times New Roman"/>
          <w:b w:val="false"/>
          <w:i w:val="false"/>
          <w:color w:val="000000"/>
          <w:sz w:val="28"/>
        </w:rPr>
        <w:t>
      Таблица 30</w:t>
      </w:r>
    </w:p>
    <w:bookmarkEnd w:id="342"/>
    <w:bookmarkStart w:name="z355" w:id="343"/>
    <w:p>
      <w:pPr>
        <w:spacing w:after="0"/>
        <w:ind w:left="0"/>
        <w:jc w:val="left"/>
      </w:pPr>
      <w:r>
        <w:rPr>
          <w:rFonts w:ascii="Times New Roman"/>
          <w:b/>
          <w:i w:val="false"/>
          <w:color w:val="000000"/>
        </w:rPr>
        <w:t xml:space="preserve"> Минимальная площадь водной поверхности для содержания</w:t>
      </w:r>
      <w:r>
        <w:br/>
      </w:r>
      <w:r>
        <w:rPr>
          <w:rFonts w:ascii="Times New Roman"/>
          <w:b/>
          <w:i w:val="false"/>
          <w:color w:val="000000"/>
        </w:rPr>
        <w:t>водных бесхвостых амфибий</w:t>
      </w:r>
      <w:r>
        <w:rPr>
          <w:rFonts w:ascii="Times New Roman"/>
          <w:b/>
          <w:i w:val="false"/>
          <w:color w:val="000000"/>
          <w:vertAlign w:val="superscript"/>
        </w:rPr>
        <w:t>*</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тела**,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водной поверхности,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водной поверхности на каждое дополнительное животное группы,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глубина воды,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356" w:id="344"/>
    <w:p>
      <w:pPr>
        <w:spacing w:after="0"/>
        <w:ind w:left="0"/>
        <w:jc w:val="both"/>
      </w:pPr>
      <w:r>
        <w:rPr>
          <w:rFonts w:ascii="Times New Roman"/>
          <w:b w:val="false"/>
          <w:i w:val="false"/>
          <w:color w:val="000000"/>
          <w:sz w:val="28"/>
        </w:rPr>
        <w:t>
      * Данные требования распространяются на емкости для содержания амфибий, но не на емкости для естественного осеменения и суперовуляции (процедур, для которых из соображений эффективности требуются емкости меньших объемов). Требования к пространству для взрослых особей определяются в соответствии с их размерами. Размеры молодых особей и головастиков не следует принимать в расчет либо размеры емкости следует изменить в соответствии с принципом масштабирования.</w:t>
      </w:r>
    </w:p>
    <w:bookmarkEnd w:id="344"/>
    <w:bookmarkStart w:name="z357" w:id="345"/>
    <w:p>
      <w:pPr>
        <w:spacing w:after="0"/>
        <w:ind w:left="0"/>
        <w:jc w:val="both"/>
      </w:pPr>
      <w:r>
        <w:rPr>
          <w:rFonts w:ascii="Times New Roman"/>
          <w:b w:val="false"/>
          <w:i w:val="false"/>
          <w:color w:val="000000"/>
          <w:sz w:val="28"/>
        </w:rPr>
        <w:t>
      ** Длина тела измеряется от морды до ануса.</w:t>
      </w:r>
    </w:p>
    <w:bookmarkEnd w:id="345"/>
    <w:bookmarkStart w:name="z358" w:id="346"/>
    <w:p>
      <w:pPr>
        <w:spacing w:after="0"/>
        <w:ind w:left="0"/>
        <w:jc w:val="both"/>
      </w:pPr>
      <w:r>
        <w:rPr>
          <w:rFonts w:ascii="Times New Roman"/>
          <w:b w:val="false"/>
          <w:i w:val="false"/>
          <w:color w:val="000000"/>
          <w:sz w:val="28"/>
        </w:rPr>
        <w:t>
      Таблица 31</w:t>
      </w:r>
    </w:p>
    <w:bookmarkEnd w:id="346"/>
    <w:bookmarkStart w:name="z359" w:id="347"/>
    <w:p>
      <w:pPr>
        <w:spacing w:after="0"/>
        <w:ind w:left="0"/>
        <w:jc w:val="left"/>
      </w:pPr>
      <w:r>
        <w:rPr>
          <w:rFonts w:ascii="Times New Roman"/>
          <w:b/>
          <w:i w:val="false"/>
          <w:color w:val="000000"/>
        </w:rPr>
        <w:t xml:space="preserve"> Размеры террариума для содержания</w:t>
      </w:r>
      <w:r>
        <w:br/>
      </w:r>
      <w:r>
        <w:rPr>
          <w:rFonts w:ascii="Times New Roman"/>
          <w:b/>
          <w:i w:val="false"/>
          <w:color w:val="000000"/>
        </w:rPr>
        <w:t>полуводных бесхвостых амфибий</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тела*,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террариума**,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террариума на каждое дополнительное животное группы,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террариума***,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глубина воды, 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60" w:id="348"/>
    <w:p>
      <w:pPr>
        <w:spacing w:after="0"/>
        <w:ind w:left="0"/>
        <w:jc w:val="both"/>
      </w:pPr>
      <w:r>
        <w:rPr>
          <w:rFonts w:ascii="Times New Roman"/>
          <w:b w:val="false"/>
          <w:i w:val="false"/>
          <w:color w:val="000000"/>
          <w:sz w:val="28"/>
        </w:rPr>
        <w:t>
      * Измеряется от морды до ануса.</w:t>
      </w:r>
    </w:p>
    <w:bookmarkEnd w:id="348"/>
    <w:bookmarkStart w:name="z361" w:id="349"/>
    <w:p>
      <w:pPr>
        <w:spacing w:after="0"/>
        <w:ind w:left="0"/>
        <w:jc w:val="both"/>
      </w:pPr>
      <w:r>
        <w:rPr>
          <w:rFonts w:ascii="Times New Roman"/>
          <w:b w:val="false"/>
          <w:i w:val="false"/>
          <w:color w:val="000000"/>
          <w:sz w:val="28"/>
        </w:rPr>
        <w:t>
      ** 1/3 террариума должна приходиться на сушу, 2/3 - на воду, которой должно быть достаточно для полного погружения амфибий.</w:t>
      </w:r>
    </w:p>
    <w:bookmarkEnd w:id="349"/>
    <w:bookmarkStart w:name="z362" w:id="350"/>
    <w:p>
      <w:pPr>
        <w:spacing w:after="0"/>
        <w:ind w:left="0"/>
        <w:jc w:val="both"/>
      </w:pPr>
      <w:r>
        <w:rPr>
          <w:rFonts w:ascii="Times New Roman"/>
          <w:b w:val="false"/>
          <w:i w:val="false"/>
          <w:color w:val="000000"/>
          <w:sz w:val="28"/>
        </w:rPr>
        <w:t>
      *** Измеряется от поверхности суши до крышки террариума. Высота террариума должна соответствовать его внутренней планировке.</w:t>
      </w:r>
    </w:p>
    <w:bookmarkEnd w:id="350"/>
    <w:bookmarkStart w:name="z363" w:id="351"/>
    <w:p>
      <w:pPr>
        <w:spacing w:after="0"/>
        <w:ind w:left="0"/>
        <w:jc w:val="both"/>
      </w:pPr>
      <w:r>
        <w:rPr>
          <w:rFonts w:ascii="Times New Roman"/>
          <w:b w:val="false"/>
          <w:i w:val="false"/>
          <w:color w:val="000000"/>
          <w:sz w:val="28"/>
        </w:rPr>
        <w:t>
      Таблица 32</w:t>
      </w:r>
    </w:p>
    <w:bookmarkEnd w:id="351"/>
    <w:bookmarkStart w:name="z364" w:id="352"/>
    <w:p>
      <w:pPr>
        <w:spacing w:after="0"/>
        <w:ind w:left="0"/>
        <w:jc w:val="left"/>
      </w:pPr>
      <w:r>
        <w:rPr>
          <w:rFonts w:ascii="Times New Roman"/>
          <w:b/>
          <w:i w:val="false"/>
          <w:color w:val="000000"/>
        </w:rPr>
        <w:t xml:space="preserve"> Размер террариума для содержания</w:t>
      </w:r>
      <w:r>
        <w:br/>
      </w:r>
      <w:r>
        <w:rPr>
          <w:rFonts w:ascii="Times New Roman"/>
          <w:b/>
          <w:i w:val="false"/>
          <w:color w:val="000000"/>
        </w:rPr>
        <w:t>полуземноводных бесхвостых амфибий</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тела*,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террариума**,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террариума на каждое дополнительное животное группы, см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террариума***,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глубина воды, 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65" w:id="353"/>
    <w:p>
      <w:pPr>
        <w:spacing w:after="0"/>
        <w:ind w:left="0"/>
        <w:jc w:val="both"/>
      </w:pPr>
      <w:r>
        <w:rPr>
          <w:rFonts w:ascii="Times New Roman"/>
          <w:b w:val="false"/>
          <w:i w:val="false"/>
          <w:color w:val="000000"/>
          <w:sz w:val="28"/>
        </w:rPr>
        <w:t>
      * Измеряется от морды до ануса.</w:t>
      </w:r>
    </w:p>
    <w:bookmarkEnd w:id="353"/>
    <w:bookmarkStart w:name="z366" w:id="354"/>
    <w:p>
      <w:pPr>
        <w:spacing w:after="0"/>
        <w:ind w:left="0"/>
        <w:jc w:val="both"/>
      </w:pPr>
      <w:r>
        <w:rPr>
          <w:rFonts w:ascii="Times New Roman"/>
          <w:b w:val="false"/>
          <w:i w:val="false"/>
          <w:color w:val="000000"/>
          <w:sz w:val="28"/>
        </w:rPr>
        <w:t>
      ** 2/3 террариума должны приходиться на сушу, 1/3 - на воду, которой должно быть достаточно для полного погружения амфибий.</w:t>
      </w:r>
    </w:p>
    <w:bookmarkEnd w:id="354"/>
    <w:bookmarkStart w:name="z367" w:id="355"/>
    <w:p>
      <w:pPr>
        <w:spacing w:after="0"/>
        <w:ind w:left="0"/>
        <w:jc w:val="both"/>
      </w:pPr>
      <w:r>
        <w:rPr>
          <w:rFonts w:ascii="Times New Roman"/>
          <w:b w:val="false"/>
          <w:i w:val="false"/>
          <w:color w:val="000000"/>
          <w:sz w:val="28"/>
        </w:rPr>
        <w:t>
      *** Измеряется от поверхности суши до крышки террариума. Высота террариума должна соответствовать его внутренней планировке.</w:t>
      </w:r>
    </w:p>
    <w:bookmarkEnd w:id="355"/>
    <w:bookmarkStart w:name="z368" w:id="356"/>
    <w:p>
      <w:pPr>
        <w:spacing w:after="0"/>
        <w:ind w:left="0"/>
        <w:jc w:val="both"/>
      </w:pPr>
      <w:r>
        <w:rPr>
          <w:rFonts w:ascii="Times New Roman"/>
          <w:b w:val="false"/>
          <w:i w:val="false"/>
          <w:color w:val="000000"/>
          <w:sz w:val="28"/>
        </w:rPr>
        <w:t>
      Таблица 33</w:t>
      </w:r>
    </w:p>
    <w:bookmarkEnd w:id="356"/>
    <w:bookmarkStart w:name="z369" w:id="357"/>
    <w:p>
      <w:pPr>
        <w:spacing w:after="0"/>
        <w:ind w:left="0"/>
        <w:jc w:val="left"/>
      </w:pPr>
      <w:r>
        <w:rPr>
          <w:rFonts w:ascii="Times New Roman"/>
          <w:b/>
          <w:i w:val="false"/>
          <w:color w:val="000000"/>
        </w:rPr>
        <w:t xml:space="preserve"> Размер террариума для содержания</w:t>
      </w:r>
      <w:r>
        <w:br/>
      </w:r>
      <w:r>
        <w:rPr>
          <w:rFonts w:ascii="Times New Roman"/>
          <w:b/>
          <w:i w:val="false"/>
          <w:color w:val="000000"/>
        </w:rPr>
        <w:t>древесных бесхвостых амфибий</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тела*,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террариума**,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террариума на каждое дополнительное животное группы,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террариума***,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370" w:id="358"/>
    <w:p>
      <w:pPr>
        <w:spacing w:after="0"/>
        <w:ind w:left="0"/>
        <w:jc w:val="both"/>
      </w:pPr>
      <w:r>
        <w:rPr>
          <w:rFonts w:ascii="Times New Roman"/>
          <w:b w:val="false"/>
          <w:i w:val="false"/>
          <w:color w:val="000000"/>
          <w:sz w:val="28"/>
        </w:rPr>
        <w:t>
      * Измеряется от морды до ануса.</w:t>
      </w:r>
    </w:p>
    <w:bookmarkEnd w:id="358"/>
    <w:bookmarkStart w:name="z371" w:id="359"/>
    <w:p>
      <w:pPr>
        <w:spacing w:after="0"/>
        <w:ind w:left="0"/>
        <w:jc w:val="both"/>
      </w:pPr>
      <w:r>
        <w:rPr>
          <w:rFonts w:ascii="Times New Roman"/>
          <w:b w:val="false"/>
          <w:i w:val="false"/>
          <w:color w:val="000000"/>
          <w:sz w:val="28"/>
        </w:rPr>
        <w:t>
      ** 2/3 террариума должны приходиться на сушу, 1/3 - на воду, которой должно быть достаточно для полного погружения амфибий.</w:t>
      </w:r>
    </w:p>
    <w:bookmarkEnd w:id="359"/>
    <w:bookmarkStart w:name="z372" w:id="360"/>
    <w:p>
      <w:pPr>
        <w:spacing w:after="0"/>
        <w:ind w:left="0"/>
        <w:jc w:val="both"/>
      </w:pPr>
      <w:r>
        <w:rPr>
          <w:rFonts w:ascii="Times New Roman"/>
          <w:b w:val="false"/>
          <w:i w:val="false"/>
          <w:color w:val="000000"/>
          <w:sz w:val="28"/>
        </w:rPr>
        <w:t>
      *** Измеряется от поверхности суши до крышки террариума. Высота террариума должна соответствовать его внутренней планировке.</w:t>
      </w:r>
    </w:p>
    <w:bookmarkEnd w:id="360"/>
    <w:bookmarkStart w:name="z373" w:id="361"/>
    <w:p>
      <w:pPr>
        <w:spacing w:after="0"/>
        <w:ind w:left="0"/>
        <w:jc w:val="left"/>
      </w:pPr>
      <w:r>
        <w:rPr>
          <w:rFonts w:ascii="Times New Roman"/>
          <w:b/>
          <w:i w:val="false"/>
          <w:color w:val="000000"/>
        </w:rPr>
        <w:t xml:space="preserve"> 4. Учет видовой специфичности</w:t>
      </w:r>
      <w:r>
        <w:br/>
      </w:r>
      <w:r>
        <w:rPr>
          <w:rFonts w:ascii="Times New Roman"/>
          <w:b/>
          <w:i w:val="false"/>
          <w:color w:val="000000"/>
        </w:rPr>
        <w:t>при обращении с рептилиями</w:t>
      </w:r>
    </w:p>
    <w:bookmarkEnd w:id="361"/>
    <w:bookmarkStart w:name="z374" w:id="362"/>
    <w:p>
      <w:pPr>
        <w:spacing w:after="0"/>
        <w:ind w:left="0"/>
        <w:jc w:val="both"/>
      </w:pPr>
      <w:r>
        <w:rPr>
          <w:rFonts w:ascii="Times New Roman"/>
          <w:b w:val="false"/>
          <w:i w:val="false"/>
          <w:color w:val="000000"/>
          <w:sz w:val="28"/>
        </w:rPr>
        <w:t>
      139. Площадь водной поверхности и террариумов для содержания рептилий приведена в таблицах 34 - 35.</w:t>
      </w:r>
    </w:p>
    <w:bookmarkEnd w:id="362"/>
    <w:bookmarkStart w:name="z375" w:id="363"/>
    <w:p>
      <w:pPr>
        <w:spacing w:after="0"/>
        <w:ind w:left="0"/>
        <w:jc w:val="both"/>
      </w:pPr>
      <w:r>
        <w:rPr>
          <w:rFonts w:ascii="Times New Roman"/>
          <w:b w:val="false"/>
          <w:i w:val="false"/>
          <w:color w:val="000000"/>
          <w:sz w:val="28"/>
        </w:rPr>
        <w:t>
      Таблица 34</w:t>
      </w:r>
    </w:p>
    <w:bookmarkEnd w:id="363"/>
    <w:bookmarkStart w:name="z376" w:id="364"/>
    <w:p>
      <w:pPr>
        <w:spacing w:after="0"/>
        <w:ind w:left="0"/>
        <w:jc w:val="left"/>
      </w:pPr>
      <w:r>
        <w:rPr>
          <w:rFonts w:ascii="Times New Roman"/>
          <w:b/>
          <w:i w:val="false"/>
          <w:color w:val="000000"/>
        </w:rPr>
        <w:t xml:space="preserve"> Минимальная площадь водной поверхности</w:t>
      </w:r>
      <w:r>
        <w:br/>
      </w:r>
      <w:r>
        <w:rPr>
          <w:rFonts w:ascii="Times New Roman"/>
          <w:b/>
          <w:i w:val="false"/>
          <w:color w:val="000000"/>
        </w:rPr>
        <w:t>для содержания водных черепах</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тела*,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водной поверхности,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водной поверхности на каждое дополнительное животное группы,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глубина воды,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377" w:id="365"/>
    <w:p>
      <w:pPr>
        <w:spacing w:after="0"/>
        <w:ind w:left="0"/>
        <w:jc w:val="both"/>
      </w:pPr>
      <w:r>
        <w:rPr>
          <w:rFonts w:ascii="Times New Roman"/>
          <w:b w:val="false"/>
          <w:i w:val="false"/>
          <w:color w:val="000000"/>
          <w:sz w:val="28"/>
        </w:rPr>
        <w:t>
      * Длина тела измеряется по прямой линии от переднего до заднего края панциря.</w:t>
      </w:r>
    </w:p>
    <w:bookmarkEnd w:id="365"/>
    <w:bookmarkStart w:name="z378" w:id="366"/>
    <w:p>
      <w:pPr>
        <w:spacing w:after="0"/>
        <w:ind w:left="0"/>
        <w:jc w:val="both"/>
      </w:pPr>
      <w:r>
        <w:rPr>
          <w:rFonts w:ascii="Times New Roman"/>
          <w:b w:val="false"/>
          <w:i w:val="false"/>
          <w:color w:val="000000"/>
          <w:sz w:val="28"/>
        </w:rPr>
        <w:t>
      Таблица 35</w:t>
      </w:r>
    </w:p>
    <w:bookmarkEnd w:id="366"/>
    <w:bookmarkStart w:name="z379" w:id="367"/>
    <w:p>
      <w:pPr>
        <w:spacing w:after="0"/>
        <w:ind w:left="0"/>
        <w:jc w:val="left"/>
      </w:pPr>
      <w:r>
        <w:rPr>
          <w:rFonts w:ascii="Times New Roman"/>
          <w:b/>
          <w:i w:val="false"/>
          <w:color w:val="000000"/>
        </w:rPr>
        <w:t xml:space="preserve"> Минимальный размер террариума для содержания сухопутных змей</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тела*,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террариума,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 террариума на каждое дополнительное животное группы,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террариума**,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380" w:id="368"/>
    <w:p>
      <w:pPr>
        <w:spacing w:after="0"/>
        <w:ind w:left="0"/>
        <w:jc w:val="both"/>
      </w:pPr>
      <w:r>
        <w:rPr>
          <w:rFonts w:ascii="Times New Roman"/>
          <w:b w:val="false"/>
          <w:i w:val="false"/>
          <w:color w:val="000000"/>
          <w:sz w:val="28"/>
        </w:rPr>
        <w:t>
      * Измеряется от морды до хвоста.</w:t>
      </w:r>
    </w:p>
    <w:bookmarkEnd w:id="368"/>
    <w:bookmarkStart w:name="z381" w:id="369"/>
    <w:p>
      <w:pPr>
        <w:spacing w:after="0"/>
        <w:ind w:left="0"/>
        <w:jc w:val="both"/>
      </w:pPr>
      <w:r>
        <w:rPr>
          <w:rFonts w:ascii="Times New Roman"/>
          <w:b w:val="false"/>
          <w:i w:val="false"/>
          <w:color w:val="000000"/>
          <w:sz w:val="28"/>
        </w:rPr>
        <w:t>
      ** Измеряется от поверхности суши до крышки террариума. Высота террариума должна соответствовать его внутренней планировке.</w:t>
      </w:r>
    </w:p>
    <w:bookmarkEnd w:id="369"/>
    <w:bookmarkStart w:name="z382" w:id="370"/>
    <w:p>
      <w:pPr>
        <w:spacing w:after="0"/>
        <w:ind w:left="0"/>
        <w:jc w:val="left"/>
      </w:pPr>
      <w:r>
        <w:rPr>
          <w:rFonts w:ascii="Times New Roman"/>
          <w:b/>
          <w:i w:val="false"/>
          <w:color w:val="000000"/>
        </w:rPr>
        <w:t xml:space="preserve"> 5. Учет видовой специфичности</w:t>
      </w:r>
      <w:r>
        <w:br/>
      </w:r>
      <w:r>
        <w:rPr>
          <w:rFonts w:ascii="Times New Roman"/>
          <w:b/>
          <w:i w:val="false"/>
          <w:color w:val="000000"/>
        </w:rPr>
        <w:t>при обращении с рыбами</w:t>
      </w:r>
    </w:p>
    <w:bookmarkEnd w:id="370"/>
    <w:bookmarkStart w:name="z383" w:id="371"/>
    <w:p>
      <w:pPr>
        <w:spacing w:after="0"/>
        <w:ind w:left="0"/>
        <w:jc w:val="left"/>
      </w:pPr>
      <w:r>
        <w:rPr>
          <w:rFonts w:ascii="Times New Roman"/>
          <w:b/>
          <w:i w:val="false"/>
          <w:color w:val="000000"/>
        </w:rPr>
        <w:t xml:space="preserve"> Обеспечение водой и качество воды</w:t>
      </w:r>
    </w:p>
    <w:bookmarkEnd w:id="371"/>
    <w:bookmarkStart w:name="z384" w:id="372"/>
    <w:p>
      <w:pPr>
        <w:spacing w:after="0"/>
        <w:ind w:left="0"/>
        <w:jc w:val="both"/>
      </w:pPr>
      <w:r>
        <w:rPr>
          <w:rFonts w:ascii="Times New Roman"/>
          <w:b w:val="false"/>
          <w:i w:val="false"/>
          <w:color w:val="000000"/>
          <w:sz w:val="28"/>
        </w:rPr>
        <w:t>
      140. Скорость потока воды в системе рециркуляции или фильтрации в аквариумах должна быть достаточной для обеспечения требуемых стандартов качества воды. При необходимости воду в аквариуме следует фильтровать или обрабатывать для удаления вредных для рыб веществ. Качество воды должно соответствовать требованиям, обеспечивающим нормальную активность и физиологические реакции данного вида рыб на данной стадии развития. Скорость потока воды должна позволять рыбам свободно плавать и не должна влиять на их нормальное поведение. Для рыб следует предоставить достаточное время для акклиматизации и адаптации к изменениям качества воды.</w:t>
      </w:r>
    </w:p>
    <w:bookmarkEnd w:id="372"/>
    <w:bookmarkStart w:name="z385" w:id="373"/>
    <w:p>
      <w:pPr>
        <w:spacing w:after="0"/>
        <w:ind w:left="0"/>
        <w:jc w:val="left"/>
      </w:pPr>
      <w:r>
        <w:rPr>
          <w:rFonts w:ascii="Times New Roman"/>
          <w:b/>
          <w:i w:val="false"/>
          <w:color w:val="000000"/>
        </w:rPr>
        <w:t xml:space="preserve"> Кислород, соединения азота, рН и соленость</w:t>
      </w:r>
    </w:p>
    <w:bookmarkEnd w:id="373"/>
    <w:bookmarkStart w:name="z386" w:id="374"/>
    <w:p>
      <w:pPr>
        <w:spacing w:after="0"/>
        <w:ind w:left="0"/>
        <w:jc w:val="both"/>
      </w:pPr>
      <w:r>
        <w:rPr>
          <w:rFonts w:ascii="Times New Roman"/>
          <w:b w:val="false"/>
          <w:i w:val="false"/>
          <w:color w:val="000000"/>
          <w:sz w:val="28"/>
        </w:rPr>
        <w:t>
      141. Концентрация кислорода в воде аквариума должна соответствовать определенным видам рыб и среде, в которой данные рыбы содержатся. При необходимости следует проводить дополнительное обогащение воды кислородом. Концентрация соединений азота в воде аквариума должна быть низкой.</w:t>
      </w:r>
    </w:p>
    <w:bookmarkEnd w:id="374"/>
    <w:bookmarkStart w:name="z387" w:id="375"/>
    <w:p>
      <w:pPr>
        <w:spacing w:after="0"/>
        <w:ind w:left="0"/>
        <w:jc w:val="both"/>
      </w:pPr>
      <w:r>
        <w:rPr>
          <w:rFonts w:ascii="Times New Roman"/>
          <w:b w:val="false"/>
          <w:i w:val="false"/>
          <w:color w:val="000000"/>
          <w:sz w:val="28"/>
        </w:rPr>
        <w:t>
      142. Уровень рН воды в аквариуме определяется для каждого конкретного вида рыб и должен поддерживаться на максимально устойчивом уровне. Соленость следует адаптировать к потребностям определенных видов рыб и стадиям их развития. Изменение солености проводится постепенно.</w:t>
      </w:r>
    </w:p>
    <w:bookmarkEnd w:id="375"/>
    <w:bookmarkStart w:name="z388" w:id="376"/>
    <w:p>
      <w:pPr>
        <w:spacing w:after="0"/>
        <w:ind w:left="0"/>
        <w:jc w:val="left"/>
      </w:pPr>
      <w:r>
        <w:rPr>
          <w:rFonts w:ascii="Times New Roman"/>
          <w:b/>
          <w:i w:val="false"/>
          <w:color w:val="000000"/>
        </w:rPr>
        <w:t xml:space="preserve"> Температура, освещение, шум</w:t>
      </w:r>
    </w:p>
    <w:bookmarkEnd w:id="376"/>
    <w:bookmarkStart w:name="z389" w:id="377"/>
    <w:p>
      <w:pPr>
        <w:spacing w:after="0"/>
        <w:ind w:left="0"/>
        <w:jc w:val="both"/>
      </w:pPr>
      <w:r>
        <w:rPr>
          <w:rFonts w:ascii="Times New Roman"/>
          <w:b w:val="false"/>
          <w:i w:val="false"/>
          <w:color w:val="000000"/>
          <w:sz w:val="28"/>
        </w:rPr>
        <w:t>
      143. Температуру следует поддерживать максимально стабильной и в пределах, оптимальных для данного вида рыб. Изменение температуры должно происходить постепенно. Рыбам следует обеспечить необходимую продолжительность светового дня. Уровень шума следует свести к минимуму и, где это возможно, аквариумы следует размещать вдали от оборудования, производящего шум или вибрацию (например, от генераторов или систем фильтрации).</w:t>
      </w:r>
    </w:p>
    <w:bookmarkEnd w:id="377"/>
    <w:bookmarkStart w:name="z390" w:id="378"/>
    <w:p>
      <w:pPr>
        <w:spacing w:after="0"/>
        <w:ind w:left="0"/>
        <w:jc w:val="left"/>
      </w:pPr>
      <w:r>
        <w:rPr>
          <w:rFonts w:ascii="Times New Roman"/>
          <w:b/>
          <w:i w:val="false"/>
          <w:color w:val="000000"/>
        </w:rPr>
        <w:t xml:space="preserve"> Плотность колоний рыб</w:t>
      </w:r>
      <w:r>
        <w:br/>
      </w:r>
      <w:r>
        <w:rPr>
          <w:rFonts w:ascii="Times New Roman"/>
          <w:b/>
          <w:i w:val="false"/>
          <w:color w:val="000000"/>
        </w:rPr>
        <w:t>и создание подходящих условий их обитания</w:t>
      </w:r>
    </w:p>
    <w:bookmarkEnd w:id="378"/>
    <w:bookmarkStart w:name="z391" w:id="379"/>
    <w:p>
      <w:pPr>
        <w:spacing w:after="0"/>
        <w:ind w:left="0"/>
        <w:jc w:val="both"/>
      </w:pPr>
      <w:r>
        <w:rPr>
          <w:rFonts w:ascii="Times New Roman"/>
          <w:b w:val="false"/>
          <w:i w:val="false"/>
          <w:color w:val="000000"/>
          <w:sz w:val="28"/>
        </w:rPr>
        <w:t>
      144. Плотность колоний рыб зависит от потребностей рыб в определенных условиях обитания, их здоровья и благополучия. Рыб следует обеспечить достаточным объемом воды для нормального плавания (с учетом их размера, возраста, состояния здоровья и способа питания. Среду обитания рыб следует обогатить соответствующим образом - укрытиями или донным субстратом, за исключением случаев, когда этого не требуется в связи с их поведенческими особенностями.</w:t>
      </w:r>
    </w:p>
    <w:bookmarkEnd w:id="379"/>
    <w:bookmarkStart w:name="z392" w:id="380"/>
    <w:p>
      <w:pPr>
        <w:spacing w:after="0"/>
        <w:ind w:left="0"/>
        <w:jc w:val="left"/>
      </w:pPr>
      <w:r>
        <w:rPr>
          <w:rFonts w:ascii="Times New Roman"/>
          <w:b/>
          <w:i w:val="false"/>
          <w:color w:val="000000"/>
        </w:rPr>
        <w:t xml:space="preserve"> Кормление рыб и обращение с ними</w:t>
      </w:r>
    </w:p>
    <w:bookmarkEnd w:id="380"/>
    <w:bookmarkStart w:name="z393" w:id="381"/>
    <w:p>
      <w:pPr>
        <w:spacing w:after="0"/>
        <w:ind w:left="0"/>
        <w:jc w:val="both"/>
      </w:pPr>
      <w:r>
        <w:rPr>
          <w:rFonts w:ascii="Times New Roman"/>
          <w:b w:val="false"/>
          <w:i w:val="false"/>
          <w:color w:val="000000"/>
          <w:sz w:val="28"/>
        </w:rPr>
        <w:t>
      145. Рыб следует обеспечить кормом, который должен соответствовать их потребностям и подаваться с подходящей для них частотой. Особое внимание следует уделить кормлению мальков во время перевода их с естественной диеты на искусственную.</w:t>
      </w:r>
    </w:p>
    <w:bookmarkEnd w:id="381"/>
    <w:bookmarkStart w:name="z394" w:id="382"/>
    <w:p>
      <w:pPr>
        <w:spacing w:after="0"/>
        <w:ind w:left="0"/>
        <w:jc w:val="both"/>
      </w:pPr>
      <w:r>
        <w:rPr>
          <w:rFonts w:ascii="Times New Roman"/>
          <w:b w:val="false"/>
          <w:i w:val="false"/>
          <w:color w:val="000000"/>
          <w:sz w:val="28"/>
        </w:rPr>
        <w:t>
      Дотрагиваться руками до рыб допускается только в случае острой необходимости.</w:t>
      </w:r>
    </w:p>
    <w:bookmarkEnd w:id="382"/>
    <w:bookmarkStart w:name="z395" w:id="383"/>
    <w:p>
      <w:pPr>
        <w:spacing w:after="0"/>
        <w:ind w:left="0"/>
        <w:jc w:val="left"/>
      </w:pPr>
      <w:r>
        <w:rPr>
          <w:rFonts w:ascii="Times New Roman"/>
          <w:b/>
          <w:i w:val="false"/>
          <w:color w:val="000000"/>
        </w:rPr>
        <w:t xml:space="preserve"> VI. Методы эвтаназии животных</w:t>
      </w:r>
    </w:p>
    <w:bookmarkEnd w:id="383"/>
    <w:bookmarkStart w:name="z396" w:id="384"/>
    <w:p>
      <w:pPr>
        <w:spacing w:after="0"/>
        <w:ind w:left="0"/>
        <w:jc w:val="both"/>
      </w:pPr>
      <w:r>
        <w:rPr>
          <w:rFonts w:ascii="Times New Roman"/>
          <w:b w:val="false"/>
          <w:i w:val="false"/>
          <w:color w:val="000000"/>
          <w:sz w:val="28"/>
        </w:rPr>
        <w:t>
      146. Использование неподходящего метода эвтаназии может вызвать у животных сильную боль, дистресс и страдание. Эвтаназия может проводиться только компетентными специалистами с использованием метода, подходящего для данного вида животных.</w:t>
      </w:r>
    </w:p>
    <w:bookmarkEnd w:id="384"/>
    <w:bookmarkStart w:name="z397" w:id="385"/>
    <w:p>
      <w:pPr>
        <w:spacing w:after="0"/>
        <w:ind w:left="0"/>
        <w:jc w:val="both"/>
      </w:pPr>
      <w:r>
        <w:rPr>
          <w:rFonts w:ascii="Times New Roman"/>
          <w:b w:val="false"/>
          <w:i w:val="false"/>
          <w:color w:val="000000"/>
          <w:sz w:val="28"/>
        </w:rPr>
        <w:t>
      147. Методы эвтаназии приведены в таблице 36. Иные методы эвтаназии (за исключением методов, перечисленных в таблице 36) могут быть использованы на животных:</w:t>
      </w:r>
    </w:p>
    <w:bookmarkEnd w:id="385"/>
    <w:bookmarkStart w:name="z398" w:id="386"/>
    <w:p>
      <w:pPr>
        <w:spacing w:after="0"/>
        <w:ind w:left="0"/>
        <w:jc w:val="both"/>
      </w:pPr>
      <w:r>
        <w:rPr>
          <w:rFonts w:ascii="Times New Roman"/>
          <w:b w:val="false"/>
          <w:i w:val="false"/>
          <w:color w:val="000000"/>
          <w:sz w:val="28"/>
        </w:rPr>
        <w:t>
      а) находящихся без сознания при условии, что животное не придет в сознание до наступления смерти;</w:t>
      </w:r>
    </w:p>
    <w:bookmarkEnd w:id="386"/>
    <w:bookmarkStart w:name="z399" w:id="387"/>
    <w:p>
      <w:pPr>
        <w:spacing w:after="0"/>
        <w:ind w:left="0"/>
        <w:jc w:val="both"/>
      </w:pPr>
      <w:r>
        <w:rPr>
          <w:rFonts w:ascii="Times New Roman"/>
          <w:b w:val="false"/>
          <w:i w:val="false"/>
          <w:color w:val="000000"/>
          <w:sz w:val="28"/>
        </w:rPr>
        <w:t>
      б) используемых в сельскохозяйственных исследованиях, если для проекта требуется, чтобы животные находились в условиях, аналогичных тем, в которых они содержатся на коммерческих фермах.</w:t>
      </w:r>
    </w:p>
    <w:bookmarkEnd w:id="387"/>
    <w:bookmarkStart w:name="z400" w:id="388"/>
    <w:p>
      <w:pPr>
        <w:spacing w:after="0"/>
        <w:ind w:left="0"/>
        <w:jc w:val="both"/>
      </w:pPr>
      <w:r>
        <w:rPr>
          <w:rFonts w:ascii="Times New Roman"/>
          <w:b w:val="false"/>
          <w:i w:val="false"/>
          <w:color w:val="000000"/>
          <w:sz w:val="28"/>
        </w:rPr>
        <w:t>
      148. Эвтаназии животные подвергаются одним из следующих методов:</w:t>
      </w:r>
    </w:p>
    <w:bookmarkEnd w:id="388"/>
    <w:bookmarkStart w:name="z401" w:id="389"/>
    <w:p>
      <w:pPr>
        <w:spacing w:after="0"/>
        <w:ind w:left="0"/>
        <w:jc w:val="both"/>
      </w:pPr>
      <w:r>
        <w:rPr>
          <w:rFonts w:ascii="Times New Roman"/>
          <w:b w:val="false"/>
          <w:i w:val="false"/>
          <w:color w:val="000000"/>
          <w:sz w:val="28"/>
        </w:rPr>
        <w:t>
      а) подтверждение прекращения постоянного кровообращения;</w:t>
      </w:r>
    </w:p>
    <w:bookmarkEnd w:id="389"/>
    <w:bookmarkStart w:name="z402" w:id="390"/>
    <w:p>
      <w:pPr>
        <w:spacing w:after="0"/>
        <w:ind w:left="0"/>
        <w:jc w:val="both"/>
      </w:pPr>
      <w:r>
        <w:rPr>
          <w:rFonts w:ascii="Times New Roman"/>
          <w:b w:val="false"/>
          <w:i w:val="false"/>
          <w:color w:val="000000"/>
          <w:sz w:val="28"/>
        </w:rPr>
        <w:t>
      б) разрушение мозга;</w:t>
      </w:r>
    </w:p>
    <w:bookmarkEnd w:id="390"/>
    <w:bookmarkStart w:name="z403" w:id="391"/>
    <w:p>
      <w:pPr>
        <w:spacing w:after="0"/>
        <w:ind w:left="0"/>
        <w:jc w:val="both"/>
      </w:pPr>
      <w:r>
        <w:rPr>
          <w:rFonts w:ascii="Times New Roman"/>
          <w:b w:val="false"/>
          <w:i w:val="false"/>
          <w:color w:val="000000"/>
          <w:sz w:val="28"/>
        </w:rPr>
        <w:t>
      в) смещение шейных позвонков;</w:t>
      </w:r>
    </w:p>
    <w:bookmarkEnd w:id="391"/>
    <w:bookmarkStart w:name="z404" w:id="392"/>
    <w:p>
      <w:pPr>
        <w:spacing w:after="0"/>
        <w:ind w:left="0"/>
        <w:jc w:val="both"/>
      </w:pPr>
      <w:r>
        <w:rPr>
          <w:rFonts w:ascii="Times New Roman"/>
          <w:b w:val="false"/>
          <w:i w:val="false"/>
          <w:color w:val="000000"/>
          <w:sz w:val="28"/>
        </w:rPr>
        <w:t>
      г) обескровливание;</w:t>
      </w:r>
    </w:p>
    <w:bookmarkEnd w:id="392"/>
    <w:bookmarkStart w:name="z405" w:id="393"/>
    <w:p>
      <w:pPr>
        <w:spacing w:after="0"/>
        <w:ind w:left="0"/>
        <w:jc w:val="both"/>
      </w:pPr>
      <w:r>
        <w:rPr>
          <w:rFonts w:ascii="Times New Roman"/>
          <w:b w:val="false"/>
          <w:i w:val="false"/>
          <w:color w:val="000000"/>
          <w:sz w:val="28"/>
        </w:rPr>
        <w:t>
      е) подтверждение наступления трупного окоченения.</w:t>
      </w:r>
    </w:p>
    <w:bookmarkEnd w:id="393"/>
    <w:bookmarkStart w:name="z406" w:id="394"/>
    <w:p>
      <w:pPr>
        <w:spacing w:after="0"/>
        <w:ind w:left="0"/>
        <w:jc w:val="both"/>
      </w:pPr>
      <w:r>
        <w:rPr>
          <w:rFonts w:ascii="Times New Roman"/>
          <w:b w:val="false"/>
          <w:i w:val="false"/>
          <w:color w:val="000000"/>
          <w:sz w:val="28"/>
        </w:rPr>
        <w:t>
      Таблица 36</w:t>
      </w:r>
    </w:p>
    <w:bookmarkEnd w:id="394"/>
    <w:bookmarkStart w:name="z407" w:id="395"/>
    <w:p>
      <w:pPr>
        <w:spacing w:after="0"/>
        <w:ind w:left="0"/>
        <w:jc w:val="left"/>
      </w:pPr>
      <w:r>
        <w:rPr>
          <w:rFonts w:ascii="Times New Roman"/>
          <w:b/>
          <w:i w:val="false"/>
          <w:color w:val="000000"/>
        </w:rPr>
        <w:t xml:space="preserve"> Методы эвтаназии животных</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 методы эвтаназии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амфибии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грызуны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кошки, собаки, хорьки и лисы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млекопитающие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нечеловекообразные приматы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Передозировка анестетиком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 ружье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шейных позвонков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мозга (удар по голове)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Обезглавливание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разряд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Инертные газы (Ar, N2)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Отстрел пулями из надлежащих винтовок, другого оружия и боеприпасов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396"/>
    <w:p>
      <w:pPr>
        <w:spacing w:after="0"/>
        <w:ind w:left="0"/>
        <w:jc w:val="both"/>
      </w:pPr>
      <w:r>
        <w:rPr>
          <w:rFonts w:ascii="Times New Roman"/>
          <w:b w:val="false"/>
          <w:i w:val="false"/>
          <w:color w:val="000000"/>
          <w:sz w:val="28"/>
        </w:rPr>
        <w:t>
      данный вид эвтаназии для данного вида животных запрещен.</w:t>
      </w:r>
    </w:p>
    <w:bookmarkEnd w:id="396"/>
    <w:bookmarkStart w:name="z409" w:id="397"/>
    <w:p>
      <w:pPr>
        <w:spacing w:after="0"/>
        <w:ind w:left="0"/>
        <w:jc w:val="both"/>
      </w:pPr>
      <w:r>
        <w:rPr>
          <w:rFonts w:ascii="Times New Roman"/>
          <w:b w:val="false"/>
          <w:i w:val="false"/>
          <w:color w:val="000000"/>
          <w:sz w:val="28"/>
        </w:rPr>
        <w:t>
      Методы эвтаназии применяются при соблюдении следующих условий:</w:t>
      </w:r>
    </w:p>
    <w:bookmarkEnd w:id="397"/>
    <w:bookmarkStart w:name="z410" w:id="398"/>
    <w:p>
      <w:pPr>
        <w:spacing w:after="0"/>
        <w:ind w:left="0"/>
        <w:jc w:val="both"/>
      </w:pPr>
      <w:r>
        <w:rPr>
          <w:rFonts w:ascii="Times New Roman"/>
          <w:b w:val="false"/>
          <w:i w:val="false"/>
          <w:color w:val="000000"/>
          <w:sz w:val="28"/>
        </w:rPr>
        <w:t>
      1) При необходимости следует предварительно использовать седативные средства.</w:t>
      </w:r>
    </w:p>
    <w:bookmarkEnd w:id="398"/>
    <w:bookmarkStart w:name="z411" w:id="399"/>
    <w:p>
      <w:pPr>
        <w:spacing w:after="0"/>
        <w:ind w:left="0"/>
        <w:jc w:val="both"/>
      </w:pPr>
      <w:r>
        <w:rPr>
          <w:rFonts w:ascii="Times New Roman"/>
          <w:b w:val="false"/>
          <w:i w:val="false"/>
          <w:color w:val="000000"/>
          <w:sz w:val="28"/>
        </w:rPr>
        <w:t>
      2) Применяется только для больших рептилий.</w:t>
      </w:r>
    </w:p>
    <w:bookmarkEnd w:id="399"/>
    <w:bookmarkStart w:name="z412" w:id="400"/>
    <w:p>
      <w:pPr>
        <w:spacing w:after="0"/>
        <w:ind w:left="0"/>
        <w:jc w:val="both"/>
      </w:pPr>
      <w:r>
        <w:rPr>
          <w:rFonts w:ascii="Times New Roman"/>
          <w:b w:val="false"/>
          <w:i w:val="false"/>
          <w:color w:val="000000"/>
          <w:sz w:val="28"/>
        </w:rPr>
        <w:t>
      3) Применяется только в случае постепенного заполнения камеры диоксидом углерода. Этот метод не применяется для плода и новорожденных грызунов.</w:t>
      </w:r>
    </w:p>
    <w:bookmarkEnd w:id="400"/>
    <w:bookmarkStart w:name="z413" w:id="401"/>
    <w:p>
      <w:pPr>
        <w:spacing w:after="0"/>
        <w:ind w:left="0"/>
        <w:jc w:val="both"/>
      </w:pPr>
      <w:r>
        <w:rPr>
          <w:rFonts w:ascii="Times New Roman"/>
          <w:b w:val="false"/>
          <w:i w:val="false"/>
          <w:color w:val="000000"/>
          <w:sz w:val="28"/>
        </w:rPr>
        <w:t>
      4) Применяется только для птиц весом до 1 кг. Птицам весом более 250 г следует предварительно дать седативное средство.</w:t>
      </w:r>
    </w:p>
    <w:bookmarkEnd w:id="401"/>
    <w:bookmarkStart w:name="z414" w:id="402"/>
    <w:p>
      <w:pPr>
        <w:spacing w:after="0"/>
        <w:ind w:left="0"/>
        <w:jc w:val="both"/>
      </w:pPr>
      <w:r>
        <w:rPr>
          <w:rFonts w:ascii="Times New Roman"/>
          <w:b w:val="false"/>
          <w:i w:val="false"/>
          <w:color w:val="000000"/>
          <w:sz w:val="28"/>
        </w:rPr>
        <w:t>
      5) Применяется только для грызунов весом до 1 кг. Грызунам весом более 150 г следует предварительно дать седативное средство.</w:t>
      </w:r>
    </w:p>
    <w:bookmarkEnd w:id="402"/>
    <w:bookmarkStart w:name="z415" w:id="403"/>
    <w:p>
      <w:pPr>
        <w:spacing w:after="0"/>
        <w:ind w:left="0"/>
        <w:jc w:val="both"/>
      </w:pPr>
      <w:r>
        <w:rPr>
          <w:rFonts w:ascii="Times New Roman"/>
          <w:b w:val="false"/>
          <w:i w:val="false"/>
          <w:color w:val="000000"/>
          <w:sz w:val="28"/>
        </w:rPr>
        <w:t>
      6) Применяется только для кроликов весом до 1 кг. Кроликам весом более 150 г следует предварительно дать седативное средство.</w:t>
      </w:r>
    </w:p>
    <w:bookmarkEnd w:id="403"/>
    <w:bookmarkStart w:name="z416" w:id="404"/>
    <w:p>
      <w:pPr>
        <w:spacing w:after="0"/>
        <w:ind w:left="0"/>
        <w:jc w:val="both"/>
      </w:pPr>
      <w:r>
        <w:rPr>
          <w:rFonts w:ascii="Times New Roman"/>
          <w:b w:val="false"/>
          <w:i w:val="false"/>
          <w:color w:val="000000"/>
          <w:sz w:val="28"/>
        </w:rPr>
        <w:t>
      7) Применяется только для птиц весом до 5 кг.</w:t>
      </w:r>
    </w:p>
    <w:bookmarkEnd w:id="404"/>
    <w:bookmarkStart w:name="z417" w:id="405"/>
    <w:p>
      <w:pPr>
        <w:spacing w:after="0"/>
        <w:ind w:left="0"/>
        <w:jc w:val="both"/>
      </w:pPr>
      <w:r>
        <w:rPr>
          <w:rFonts w:ascii="Times New Roman"/>
          <w:b w:val="false"/>
          <w:i w:val="false"/>
          <w:color w:val="000000"/>
          <w:sz w:val="28"/>
        </w:rPr>
        <w:t>
      8) Применяется только для грызунов весом до 1 кг.</w:t>
      </w:r>
    </w:p>
    <w:bookmarkEnd w:id="405"/>
    <w:bookmarkStart w:name="z418" w:id="406"/>
    <w:p>
      <w:pPr>
        <w:spacing w:after="0"/>
        <w:ind w:left="0"/>
        <w:jc w:val="both"/>
      </w:pPr>
      <w:r>
        <w:rPr>
          <w:rFonts w:ascii="Times New Roman"/>
          <w:b w:val="false"/>
          <w:i w:val="false"/>
          <w:color w:val="000000"/>
          <w:sz w:val="28"/>
        </w:rPr>
        <w:t>
      9) Применяется только для кроликов весом до 5 кг.</w:t>
      </w:r>
    </w:p>
    <w:bookmarkEnd w:id="406"/>
    <w:bookmarkStart w:name="z419" w:id="407"/>
    <w:p>
      <w:pPr>
        <w:spacing w:after="0"/>
        <w:ind w:left="0"/>
        <w:jc w:val="both"/>
      </w:pPr>
      <w:r>
        <w:rPr>
          <w:rFonts w:ascii="Times New Roman"/>
          <w:b w:val="false"/>
          <w:i w:val="false"/>
          <w:color w:val="000000"/>
          <w:sz w:val="28"/>
        </w:rPr>
        <w:t>
      10) Применяется только для новорожденных.</w:t>
      </w:r>
    </w:p>
    <w:bookmarkEnd w:id="407"/>
    <w:bookmarkStart w:name="z420" w:id="408"/>
    <w:p>
      <w:pPr>
        <w:spacing w:after="0"/>
        <w:ind w:left="0"/>
        <w:jc w:val="both"/>
      </w:pPr>
      <w:r>
        <w:rPr>
          <w:rFonts w:ascii="Times New Roman"/>
          <w:b w:val="false"/>
          <w:i w:val="false"/>
          <w:color w:val="000000"/>
          <w:sz w:val="28"/>
        </w:rPr>
        <w:t>
      11) Применяется только для птиц весом до 250 г.</w:t>
      </w:r>
    </w:p>
    <w:bookmarkEnd w:id="408"/>
    <w:bookmarkStart w:name="z421" w:id="409"/>
    <w:p>
      <w:pPr>
        <w:spacing w:after="0"/>
        <w:ind w:left="0"/>
        <w:jc w:val="both"/>
      </w:pPr>
      <w:r>
        <w:rPr>
          <w:rFonts w:ascii="Times New Roman"/>
          <w:b w:val="false"/>
          <w:i w:val="false"/>
          <w:color w:val="000000"/>
          <w:sz w:val="28"/>
        </w:rPr>
        <w:t>
      12) Применяется только в том случае, если использование других методов не представляется возможным.</w:t>
      </w:r>
    </w:p>
    <w:bookmarkEnd w:id="409"/>
    <w:bookmarkStart w:name="z422" w:id="410"/>
    <w:p>
      <w:pPr>
        <w:spacing w:after="0"/>
        <w:ind w:left="0"/>
        <w:jc w:val="both"/>
      </w:pPr>
      <w:r>
        <w:rPr>
          <w:rFonts w:ascii="Times New Roman"/>
          <w:b w:val="false"/>
          <w:i w:val="false"/>
          <w:color w:val="000000"/>
          <w:sz w:val="28"/>
        </w:rPr>
        <w:t>
      13) Требуется специальное оборудование.</w:t>
      </w:r>
    </w:p>
    <w:bookmarkEnd w:id="410"/>
    <w:bookmarkStart w:name="z423" w:id="411"/>
    <w:p>
      <w:pPr>
        <w:spacing w:after="0"/>
        <w:ind w:left="0"/>
        <w:jc w:val="both"/>
      </w:pPr>
      <w:r>
        <w:rPr>
          <w:rFonts w:ascii="Times New Roman"/>
          <w:b w:val="false"/>
          <w:i w:val="false"/>
          <w:color w:val="000000"/>
          <w:sz w:val="28"/>
        </w:rPr>
        <w:t>
      14) Применяется только для свиней.</w:t>
      </w:r>
    </w:p>
    <w:bookmarkEnd w:id="411"/>
    <w:bookmarkStart w:name="z424" w:id="412"/>
    <w:p>
      <w:pPr>
        <w:spacing w:after="0"/>
        <w:ind w:left="0"/>
        <w:jc w:val="both"/>
      </w:pPr>
      <w:r>
        <w:rPr>
          <w:rFonts w:ascii="Times New Roman"/>
          <w:b w:val="false"/>
          <w:i w:val="false"/>
          <w:color w:val="000000"/>
          <w:sz w:val="28"/>
        </w:rPr>
        <w:t>
      15) Применяется только в полевых условиях опытными стрелками.</w:t>
      </w:r>
    </w:p>
    <w:bookmarkEnd w:id="412"/>
    <w:bookmarkStart w:name="z425" w:id="413"/>
    <w:p>
      <w:pPr>
        <w:spacing w:after="0"/>
        <w:ind w:left="0"/>
        <w:jc w:val="both"/>
      </w:pPr>
      <w:r>
        <w:rPr>
          <w:rFonts w:ascii="Times New Roman"/>
          <w:b w:val="false"/>
          <w:i w:val="false"/>
          <w:color w:val="000000"/>
          <w:sz w:val="28"/>
        </w:rPr>
        <w:t>
      16) Применяется только в полевых условиях опытными стрелками, в случае если использование других методов не представляется возможным.</w:t>
      </w:r>
    </w:p>
    <w:bookmarkEnd w:id="413"/>
    <w:bookmarkStart w:name="z426" w:id="414"/>
    <w:p>
      <w:pPr>
        <w:spacing w:after="0"/>
        <w:ind w:left="0"/>
        <w:jc w:val="both"/>
      </w:pPr>
      <w:r>
        <w:rPr>
          <w:rFonts w:ascii="Times New Roman"/>
          <w:b w:val="false"/>
          <w:i w:val="false"/>
          <w:color w:val="000000"/>
          <w:sz w:val="28"/>
        </w:rPr>
        <w:t>
      149. Эвтаназия может быть плановой и вынужденной. Плановая эвтаназия осуществляется в соответствии с планом исследования, и необходимость ее проведения следует научно обосновать.</w:t>
      </w:r>
    </w:p>
    <w:bookmarkEnd w:id="414"/>
    <w:bookmarkStart w:name="z427" w:id="415"/>
    <w:p>
      <w:pPr>
        <w:spacing w:after="0"/>
        <w:ind w:left="0"/>
        <w:jc w:val="both"/>
      </w:pPr>
      <w:r>
        <w:rPr>
          <w:rFonts w:ascii="Times New Roman"/>
          <w:b w:val="false"/>
          <w:i w:val="false"/>
          <w:color w:val="000000"/>
          <w:sz w:val="28"/>
        </w:rPr>
        <w:t>
      150. Вынужденная эвтаназия проводится в отношении животных, испытывающих боль, дистресс и страдания умеренной и тяжелой степени при проведении исследований, при стандартном содержании или при возникновении заболевания, как конечная гуманная точка.</w:t>
      </w:r>
    </w:p>
    <w:bookmarkEnd w:id="415"/>
    <w:bookmarkStart w:name="z428" w:id="416"/>
    <w:p>
      <w:pPr>
        <w:spacing w:after="0"/>
        <w:ind w:left="0"/>
        <w:jc w:val="both"/>
      </w:pPr>
      <w:r>
        <w:rPr>
          <w:rFonts w:ascii="Times New Roman"/>
          <w:b w:val="false"/>
          <w:i w:val="false"/>
          <w:color w:val="000000"/>
          <w:sz w:val="28"/>
        </w:rPr>
        <w:t>
      151. Процесс эвтаназии для каждого вида животных состоит из 2 этапов: начального и конечного.</w:t>
      </w:r>
    </w:p>
    <w:bookmarkEnd w:id="416"/>
    <w:bookmarkStart w:name="z429" w:id="417"/>
    <w:p>
      <w:pPr>
        <w:spacing w:after="0"/>
        <w:ind w:left="0"/>
        <w:jc w:val="both"/>
      </w:pPr>
      <w:r>
        <w:rPr>
          <w:rFonts w:ascii="Times New Roman"/>
          <w:b w:val="false"/>
          <w:i w:val="false"/>
          <w:color w:val="000000"/>
          <w:sz w:val="28"/>
        </w:rPr>
        <w:t>
      152. Методы эвтаназии, применяемые для разных видов животных, приведены в таблицах 37 – 40.</w:t>
      </w:r>
    </w:p>
    <w:bookmarkEnd w:id="417"/>
    <w:bookmarkStart w:name="z430" w:id="418"/>
    <w:p>
      <w:pPr>
        <w:spacing w:after="0"/>
        <w:ind w:left="0"/>
        <w:jc w:val="both"/>
      </w:pPr>
      <w:r>
        <w:rPr>
          <w:rFonts w:ascii="Times New Roman"/>
          <w:b w:val="false"/>
          <w:i w:val="false"/>
          <w:color w:val="000000"/>
          <w:sz w:val="28"/>
        </w:rPr>
        <w:t>
      Таблица 37</w:t>
      </w:r>
    </w:p>
    <w:bookmarkEnd w:id="418"/>
    <w:bookmarkStart w:name="z431" w:id="419"/>
    <w:p>
      <w:pPr>
        <w:spacing w:after="0"/>
        <w:ind w:left="0"/>
        <w:jc w:val="left"/>
      </w:pPr>
      <w:r>
        <w:rPr>
          <w:rFonts w:ascii="Times New Roman"/>
          <w:b/>
          <w:i w:val="false"/>
          <w:color w:val="000000"/>
        </w:rPr>
        <w:t xml:space="preserve"> Методы эвтаназии, применяемые для крыс, мышей, песчанок, дегу, хомяков (хомячков)</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животного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этап эвтаназии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этап эвтаназии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0"/>
          <w:p>
            <w:pPr>
              <w:spacing w:after="20"/>
              <w:ind w:left="20"/>
              <w:jc w:val="both"/>
            </w:pPr>
            <w:r>
              <w:rPr>
                <w:rFonts w:ascii="Times New Roman"/>
                <w:b w:val="false"/>
                <w:i w:val="false"/>
                <w:color w:val="000000"/>
                <w:sz w:val="20"/>
              </w:rPr>
              <w:t>
Не родившиеся эмбрионы и плоды: мыши - до 10 дней гестации</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крысы - до 10 дней гестации</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песчанки - до 12 дней гестации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дегу - до 43 дней гестации</w:t>
            </w:r>
          </w:p>
          <w:p>
            <w:pPr>
              <w:spacing w:after="20"/>
              <w:ind w:left="20"/>
              <w:jc w:val="both"/>
            </w:pPr>
            <w:r>
              <w:rPr>
                <w:rFonts w:ascii="Times New Roman"/>
                <w:b w:val="false"/>
                <w:i w:val="false"/>
                <w:color w:val="000000"/>
                <w:sz w:val="20"/>
              </w:rPr>
              <w:t>
хомяки (хомячки) - до 8 дней гестации*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Эвтаназия матери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1"/>
          <w:p>
            <w:pPr>
              <w:spacing w:after="20"/>
              <w:ind w:left="20"/>
              <w:jc w:val="both"/>
            </w:pPr>
            <w:r>
              <w:rPr>
                <w:rFonts w:ascii="Times New Roman"/>
                <w:b w:val="false"/>
                <w:i w:val="false"/>
                <w:color w:val="000000"/>
                <w:sz w:val="20"/>
              </w:rPr>
              <w:t>
матка с детенышами с неповрежденным амниотическим мешком удаляется из брюшной полости, затем:</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матку оставляют с плодами на 1 час или дольше (для гибели плодов); эмбрионы или плоды с массой тела до 4 грамм могут быть погружены в жидкий азот;</w:t>
            </w:r>
          </w:p>
          <w:p>
            <w:pPr>
              <w:spacing w:after="20"/>
              <w:ind w:left="20"/>
              <w:jc w:val="both"/>
            </w:pPr>
            <w:r>
              <w:rPr>
                <w:rFonts w:ascii="Times New Roman"/>
                <w:b w:val="false"/>
                <w:i w:val="false"/>
                <w:color w:val="000000"/>
                <w:sz w:val="20"/>
              </w:rPr>
              <w:t>
при необходимости химической фиксации всего эмбриона или плода следует предварительно эвтаназировать их до процедуры химической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родившиеся эмбрионы и плоды: мыши - после 11 дней гестации крысы - до 11 дней гестации песчанки - до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эвтаназия матери. Затем матка с детенышами удаляется из брюшной полости и детеныши подвергаются наркотизации.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2"/>
          <w:p>
            <w:pPr>
              <w:spacing w:after="20"/>
              <w:ind w:left="20"/>
              <w:jc w:val="both"/>
            </w:pPr>
            <w:r>
              <w:rPr>
                <w:rFonts w:ascii="Times New Roman"/>
                <w:b w:val="false"/>
                <w:i w:val="false"/>
                <w:color w:val="000000"/>
                <w:sz w:val="20"/>
              </w:rPr>
              <w:t>
декапитация</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цервикальная дислокация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обескровливание из полостей сердца или перерезание основных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кровеносных сосудов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передозировка анестетиком</w:t>
            </w:r>
          </w:p>
          <w:p>
            <w:pPr>
              <w:spacing w:after="20"/>
              <w:ind w:left="20"/>
              <w:jc w:val="both"/>
            </w:pPr>
            <w:r>
              <w:rPr>
                <w:rFonts w:ascii="Times New Roman"/>
                <w:b w:val="false"/>
                <w:i w:val="false"/>
                <w:color w:val="000000"/>
                <w:sz w:val="20"/>
              </w:rPr>
              <w:t>
эмбрионы или плоды с массой тела до 4 грамм могут быть погружены в жидкий азот, минуя начальный этап эвтаназии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3"/>
          <w:p>
            <w:pPr>
              <w:spacing w:after="20"/>
              <w:ind w:left="20"/>
              <w:jc w:val="both"/>
            </w:pPr>
            <w:r>
              <w:rPr>
                <w:rFonts w:ascii="Times New Roman"/>
                <w:b w:val="false"/>
                <w:i w:val="false"/>
                <w:color w:val="000000"/>
                <w:sz w:val="20"/>
              </w:rPr>
              <w:t>
дней гестации</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дегу - до 44 дней гестации</w:t>
            </w:r>
          </w:p>
          <w:p>
            <w:pPr>
              <w:spacing w:after="20"/>
              <w:ind w:left="20"/>
              <w:jc w:val="both"/>
            </w:pPr>
            <w:r>
              <w:rPr>
                <w:rFonts w:ascii="Times New Roman"/>
                <w:b w:val="false"/>
                <w:i w:val="false"/>
                <w:color w:val="000000"/>
                <w:sz w:val="20"/>
              </w:rPr>
              <w:t>
хомяки (хомячки) - до 9 дней гестации*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4"/>
          <w:p>
            <w:pPr>
              <w:spacing w:after="20"/>
              <w:ind w:left="20"/>
              <w:jc w:val="both"/>
            </w:pPr>
            <w:r>
              <w:rPr>
                <w:rFonts w:ascii="Times New Roman"/>
                <w:b w:val="false"/>
                <w:i w:val="false"/>
                <w:color w:val="000000"/>
                <w:sz w:val="20"/>
              </w:rPr>
              <w:t>
Декапитация</w:t>
            </w:r>
          </w:p>
          <w:bookmarkEnd w:id="424"/>
          <w:p>
            <w:pPr>
              <w:spacing w:after="20"/>
              <w:ind w:left="20"/>
              <w:jc w:val="both"/>
            </w:pPr>
            <w:r>
              <w:rPr>
                <w:rFonts w:ascii="Times New Roman"/>
                <w:b w:val="false"/>
                <w:i w:val="false"/>
                <w:color w:val="000000"/>
                <w:sz w:val="20"/>
              </w:rPr>
              <w:t>
Цервикальная дислокация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5"/>
          <w:p>
            <w:pPr>
              <w:spacing w:after="20"/>
              <w:ind w:left="20"/>
              <w:jc w:val="both"/>
            </w:pPr>
            <w:r>
              <w:rPr>
                <w:rFonts w:ascii="Times New Roman"/>
                <w:b w:val="false"/>
                <w:i w:val="false"/>
                <w:color w:val="000000"/>
                <w:sz w:val="20"/>
              </w:rPr>
              <w:t>
эмбрионы или плоды с массой тела больше 4 грамм могут быть погружены в жидкий азот, следует предварительно их наркотизировать при необходимости химической фиксации всего эмбриона или плода, следует предварительно наркотизировать или эвтаназировать их до процедуры химической фиксации</w:t>
            </w:r>
          </w:p>
          <w:bookmarkEnd w:id="425"/>
          <w:p>
            <w:pPr>
              <w:spacing w:after="20"/>
              <w:ind w:left="20"/>
              <w:jc w:val="both"/>
            </w:pPr>
            <w:r>
              <w:rPr>
                <w:rFonts w:ascii="Times New Roman"/>
                <w:b w:val="false"/>
                <w:i w:val="false"/>
                <w:color w:val="000000"/>
                <w:sz w:val="20"/>
              </w:rPr>
              <w:t>
газы для данной категории не используются**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Новорожденные животные, до 10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6"/>
          <w:p>
            <w:pPr>
              <w:spacing w:after="20"/>
              <w:ind w:left="20"/>
              <w:jc w:val="both"/>
            </w:pPr>
            <w:r>
              <w:rPr>
                <w:rFonts w:ascii="Times New Roman"/>
                <w:b w:val="false"/>
                <w:i w:val="false"/>
                <w:color w:val="000000"/>
                <w:sz w:val="20"/>
              </w:rPr>
              <w:t>
передозировка анестетиками (инъекционные или ингаляционные)</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цервикальная дислокация (до массы тела 200 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наркотизация животных</w:t>
            </w:r>
          </w:p>
          <w:p>
            <w:pPr>
              <w:spacing w:after="20"/>
              <w:ind w:left="20"/>
              <w:jc w:val="both"/>
            </w:pPr>
            <w:r>
              <w:rPr>
                <w:rFonts w:ascii="Times New Roman"/>
                <w:b w:val="false"/>
                <w:i w:val="false"/>
                <w:color w:val="000000"/>
                <w:sz w:val="20"/>
              </w:rPr>
              <w:t>
газы для данной категории не используются**</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7"/>
          <w:p>
            <w:pPr>
              <w:spacing w:after="20"/>
              <w:ind w:left="20"/>
              <w:jc w:val="both"/>
            </w:pPr>
            <w:r>
              <w:rPr>
                <w:rFonts w:ascii="Times New Roman"/>
                <w:b w:val="false"/>
                <w:i w:val="false"/>
                <w:color w:val="000000"/>
                <w:sz w:val="20"/>
              </w:rPr>
              <w:t>
декапитация</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цервикальная дислокация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гипотермия является приемлемой для новорожденных животных до 7 дней, при этом следует избегать прямого контакта со льдом и (или) холодными поверхностями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детеныши могут быть погружены в жидкий азот (если масса детеныша составляет 4 грамма и более, предварительно следует провести анестезию)</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обескровливание из полостей сердца или перерезание основных кровеносных сосудов (предварительно следует провести анестезию) при необходимости химической фиксации всего тела животного следует предварительно эвтаназировать или провести анестезию до процедуры химической фиксации</w:t>
            </w:r>
          </w:p>
          <w:p>
            <w:pPr>
              <w:spacing w:after="20"/>
              <w:ind w:left="20"/>
              <w:jc w:val="both"/>
            </w:pPr>
            <w:r>
              <w:rPr>
                <w:rFonts w:ascii="Times New Roman"/>
                <w:b w:val="false"/>
                <w:i w:val="false"/>
                <w:color w:val="000000"/>
                <w:sz w:val="20"/>
              </w:rPr>
              <w:t>
удаление внутренних органов (сердце, легкие, головной мозг) сердечная перфузия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и новорожденные животные более 10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8"/>
          <w:p>
            <w:pPr>
              <w:spacing w:after="20"/>
              <w:ind w:left="20"/>
              <w:jc w:val="both"/>
            </w:pPr>
            <w:r>
              <w:rPr>
                <w:rFonts w:ascii="Times New Roman"/>
                <w:b w:val="false"/>
                <w:i w:val="false"/>
                <w:color w:val="000000"/>
                <w:sz w:val="20"/>
              </w:rPr>
              <w:t>
применение СО</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цервикальная дислокация (не применяется к животным с массой тела больше 200 грамм и хомякам (хомячкам))</w:t>
            </w:r>
          </w:p>
          <w:bookmarkEnd w:id="428"/>
          <w:p>
            <w:pPr>
              <w:spacing w:after="20"/>
              <w:ind w:left="20"/>
              <w:jc w:val="both"/>
            </w:pPr>
            <w:r>
              <w:rPr>
                <w:rFonts w:ascii="Times New Roman"/>
                <w:b w:val="false"/>
                <w:i w:val="false"/>
                <w:color w:val="000000"/>
                <w:sz w:val="20"/>
              </w:rPr>
              <w:t>
передозировка анестетиками (инъекционными или ингаляционными) наркотизация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9"/>
          <w:p>
            <w:pPr>
              <w:spacing w:after="20"/>
              <w:ind w:left="20"/>
              <w:jc w:val="both"/>
            </w:pPr>
            <w:r>
              <w:rPr>
                <w:rFonts w:ascii="Times New Roman"/>
                <w:b w:val="false"/>
                <w:i w:val="false"/>
                <w:color w:val="000000"/>
                <w:sz w:val="20"/>
              </w:rPr>
              <w:t>
цервикальная дислокация (не применяется на животных с массой тела больше 200 грамм и хомяках (хомячках)</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обескровливание из полостей сердца</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внутренних органов (сердце, легкие, головной мозг)</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перерезание основных кровеносных сосудов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сердечная перфузия</w:t>
            </w:r>
          </w:p>
          <w:p>
            <w:pPr>
              <w:spacing w:after="20"/>
              <w:ind w:left="20"/>
              <w:jc w:val="both"/>
            </w:pPr>
            <w:r>
              <w:rPr>
                <w:rFonts w:ascii="Times New Roman"/>
                <w:b w:val="false"/>
                <w:i w:val="false"/>
                <w:color w:val="000000"/>
                <w:sz w:val="20"/>
              </w:rPr>
              <w:t>
декапитация</w:t>
            </w:r>
          </w:p>
        </w:tc>
      </w:tr>
    </w:tbl>
    <w:bookmarkStart w:name="z461" w:id="430"/>
    <w:p>
      <w:pPr>
        <w:spacing w:after="0"/>
        <w:ind w:left="0"/>
        <w:jc w:val="both"/>
      </w:pPr>
      <w:r>
        <w:rPr>
          <w:rFonts w:ascii="Times New Roman"/>
          <w:b w:val="false"/>
          <w:i w:val="false"/>
          <w:color w:val="000000"/>
          <w:sz w:val="28"/>
        </w:rPr>
        <w:t>
      *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 гестации. Рекомендуется гуманно эвтаназировать плоды после 50 % гестации указанными методами.</w:t>
      </w:r>
    </w:p>
    <w:bookmarkEnd w:id="430"/>
    <w:bookmarkStart w:name="z462" w:id="431"/>
    <w:p>
      <w:pPr>
        <w:spacing w:after="0"/>
        <w:ind w:left="0"/>
        <w:jc w:val="both"/>
      </w:pPr>
      <w:r>
        <w:rPr>
          <w:rFonts w:ascii="Times New Roman"/>
          <w:b w:val="false"/>
          <w:i w:val="false"/>
          <w:color w:val="000000"/>
          <w:sz w:val="28"/>
        </w:rPr>
        <w:t>
      ** Развитие возбуждающих и тормозных рецепторных систем происходит в течение всего периода гестации и вплоть до второй недели постнатальной жизни (10 - 14 дней). В связи с этим новорожденные до 14 дней устойчивы к гипоксии при использовании CO2 и других ингаляционных анестетиков.</w:t>
      </w:r>
    </w:p>
    <w:bookmarkEnd w:id="431"/>
    <w:bookmarkStart w:name="z463" w:id="432"/>
    <w:p>
      <w:pPr>
        <w:spacing w:after="0"/>
        <w:ind w:left="0"/>
        <w:jc w:val="both"/>
      </w:pPr>
      <w:r>
        <w:rPr>
          <w:rFonts w:ascii="Times New Roman"/>
          <w:b w:val="false"/>
          <w:i w:val="false"/>
          <w:color w:val="000000"/>
          <w:sz w:val="28"/>
        </w:rPr>
        <w:t>
      Таблица 38</w:t>
      </w:r>
    </w:p>
    <w:bookmarkEnd w:id="432"/>
    <w:bookmarkStart w:name="z464" w:id="433"/>
    <w:p>
      <w:pPr>
        <w:spacing w:after="0"/>
        <w:ind w:left="0"/>
        <w:jc w:val="left"/>
      </w:pPr>
      <w:r>
        <w:rPr>
          <w:rFonts w:ascii="Times New Roman"/>
          <w:b/>
          <w:i w:val="false"/>
          <w:color w:val="000000"/>
        </w:rPr>
        <w:t xml:space="preserve"> Методы эвтаназии, применяемые для морских свинок</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животного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этап эвтаназии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этап эвтаназии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Неродившиеся эмбрионы и плоды до 34 дней гестации*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эвтаназия матери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4"/>
          <w:p>
            <w:pPr>
              <w:spacing w:after="20"/>
              <w:ind w:left="20"/>
              <w:jc w:val="both"/>
            </w:pPr>
            <w:r>
              <w:rPr>
                <w:rFonts w:ascii="Times New Roman"/>
                <w:b w:val="false"/>
                <w:i w:val="false"/>
                <w:color w:val="000000"/>
                <w:sz w:val="20"/>
              </w:rPr>
              <w:t>
матка с детенышами с неповрежденным амниотическим мешком удаляется из брюшной полости, затем:</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для гибели плодов матку оставляют с плодами на 1 час или дольше</w:t>
            </w:r>
          </w:p>
          <w:p>
            <w:pPr>
              <w:spacing w:after="20"/>
              <w:ind w:left="20"/>
              <w:jc w:val="both"/>
            </w:pPr>
            <w:r>
              <w:rPr>
                <w:rFonts w:ascii="Times New Roman"/>
                <w:b w:val="false"/>
                <w:i w:val="false"/>
                <w:color w:val="000000"/>
                <w:sz w:val="20"/>
              </w:rPr>
              <w:t>
</w:t>
            </w:r>
            <w:r>
              <w:rPr>
                <w:rFonts w:ascii="Times New Roman"/>
                <w:b w:val="false"/>
                <w:i w:val="false"/>
                <w:color w:val="000000"/>
                <w:sz w:val="20"/>
              </w:rPr>
              <w:t>эмбрионы или плоды с массой тела до 4 грамм могут быть погружены в жидкий азот</w:t>
            </w:r>
          </w:p>
          <w:p>
            <w:pPr>
              <w:spacing w:after="20"/>
              <w:ind w:left="20"/>
              <w:jc w:val="both"/>
            </w:pPr>
            <w:r>
              <w:rPr>
                <w:rFonts w:ascii="Times New Roman"/>
                <w:b w:val="false"/>
                <w:i w:val="false"/>
                <w:color w:val="000000"/>
                <w:sz w:val="20"/>
              </w:rPr>
              <w:t>
при необходимости химической фиксации всего эмбриона или плода следует предварительно эвтаназировать их до процедуры химической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Неродившиеся эмбрионы и плоды после 34 дней гестации*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эвтаназия матери. Затем матка с детенышами удаляется из брюшной полости и детеныши подвергаются наркотизации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5"/>
          <w:p>
            <w:pPr>
              <w:spacing w:after="20"/>
              <w:ind w:left="20"/>
              <w:jc w:val="both"/>
            </w:pPr>
            <w:r>
              <w:rPr>
                <w:rFonts w:ascii="Times New Roman"/>
                <w:b w:val="false"/>
                <w:i w:val="false"/>
                <w:color w:val="000000"/>
                <w:sz w:val="20"/>
              </w:rPr>
              <w:t>
декапитация</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цервикальная дислокация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обескровливание из полостей сердца или перерезание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основных кровеносных сосудов;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эмбрионы или плоды с массой тела больше 4 грамм могут быть погружены в жидкий азот</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передозировка анестетиком</w:t>
            </w:r>
          </w:p>
          <w:p>
            <w:pPr>
              <w:spacing w:after="20"/>
              <w:ind w:left="20"/>
              <w:jc w:val="both"/>
            </w:pPr>
            <w:r>
              <w:rPr>
                <w:rFonts w:ascii="Times New Roman"/>
                <w:b w:val="false"/>
                <w:i w:val="false"/>
                <w:color w:val="000000"/>
                <w:sz w:val="20"/>
              </w:rPr>
              <w:t>
химическая фиксация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Новорожденные и взрослые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6"/>
          <w:p>
            <w:pPr>
              <w:spacing w:after="20"/>
              <w:ind w:left="20"/>
              <w:jc w:val="both"/>
            </w:pPr>
            <w:r>
              <w:rPr>
                <w:rFonts w:ascii="Times New Roman"/>
                <w:b w:val="false"/>
                <w:i w:val="false"/>
                <w:color w:val="000000"/>
                <w:sz w:val="20"/>
              </w:rPr>
              <w:t>
передозировка анестетиками (инъекционные или ингаляционные);</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наркотизация животных.</w:t>
            </w:r>
          </w:p>
          <w:p>
            <w:pPr>
              <w:spacing w:after="20"/>
              <w:ind w:left="20"/>
              <w:jc w:val="both"/>
            </w:pPr>
            <w:r>
              <w:rPr>
                <w:rFonts w:ascii="Times New Roman"/>
                <w:b w:val="false"/>
                <w:i w:val="false"/>
                <w:color w:val="000000"/>
                <w:sz w:val="20"/>
              </w:rPr>
              <w:t>
газы для данной категории не используются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7"/>
          <w:p>
            <w:pPr>
              <w:spacing w:after="20"/>
              <w:ind w:left="20"/>
              <w:jc w:val="both"/>
            </w:pPr>
            <w:r>
              <w:rPr>
                <w:rFonts w:ascii="Times New Roman"/>
                <w:b w:val="false"/>
                <w:i w:val="false"/>
                <w:color w:val="000000"/>
                <w:sz w:val="20"/>
              </w:rPr>
              <w:t>
декапитация</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цервикальная дислокация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обескровливание из полостей сердца или перерезание основных кровеносных сосудов (следует провести анестезию)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химической фиксации всего тела животного следует предварительно эвтаназировать удаление внутренних органов (сердце, легкие, головной мозг)</w:t>
            </w:r>
          </w:p>
          <w:p>
            <w:pPr>
              <w:spacing w:after="20"/>
              <w:ind w:left="20"/>
              <w:jc w:val="both"/>
            </w:pPr>
            <w:r>
              <w:rPr>
                <w:rFonts w:ascii="Times New Roman"/>
                <w:b w:val="false"/>
                <w:i w:val="false"/>
                <w:color w:val="000000"/>
                <w:sz w:val="20"/>
              </w:rPr>
              <w:t>
сердечная перфузия</w:t>
            </w:r>
          </w:p>
        </w:tc>
      </w:tr>
    </w:tbl>
    <w:bookmarkStart w:name="z480" w:id="438"/>
    <w:p>
      <w:pPr>
        <w:spacing w:after="0"/>
        <w:ind w:left="0"/>
        <w:jc w:val="both"/>
      </w:pPr>
      <w:r>
        <w:rPr>
          <w:rFonts w:ascii="Times New Roman"/>
          <w:b w:val="false"/>
          <w:i w:val="false"/>
          <w:color w:val="000000"/>
          <w:sz w:val="28"/>
        </w:rPr>
        <w:t>
      * Научные данные указывают на то, что эмбрионы и плоды млекопитающих находятся в бессознательном состоянии на протяжении всего периода беременности и родов. Эмбрионы и плоды не могут испытывать одышку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 гестации. Рекомендуется гуманно эвтаназировать плоды после 50 % гестации указанными способами.</w:t>
      </w:r>
    </w:p>
    <w:bookmarkEnd w:id="438"/>
    <w:bookmarkStart w:name="z481" w:id="439"/>
    <w:p>
      <w:pPr>
        <w:spacing w:after="0"/>
        <w:ind w:left="0"/>
        <w:jc w:val="both"/>
      </w:pPr>
      <w:r>
        <w:rPr>
          <w:rFonts w:ascii="Times New Roman"/>
          <w:b w:val="false"/>
          <w:i w:val="false"/>
          <w:color w:val="000000"/>
          <w:sz w:val="28"/>
        </w:rPr>
        <w:t>
      Таблица 39</w:t>
      </w:r>
    </w:p>
    <w:bookmarkEnd w:id="439"/>
    <w:bookmarkStart w:name="z482" w:id="440"/>
    <w:p>
      <w:pPr>
        <w:spacing w:after="0"/>
        <w:ind w:left="0"/>
        <w:jc w:val="left"/>
      </w:pPr>
      <w:r>
        <w:rPr>
          <w:rFonts w:ascii="Times New Roman"/>
          <w:b/>
          <w:i w:val="false"/>
          <w:color w:val="000000"/>
        </w:rPr>
        <w:t xml:space="preserve"> Методы эвтаназии, применяемые для кроликов, хорьков и карликовых домашних свиней (минипигов)</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животного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этап эвтаназии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этап эвтаназии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1"/>
          <w:p>
            <w:pPr>
              <w:spacing w:after="20"/>
              <w:ind w:left="20"/>
              <w:jc w:val="both"/>
            </w:pPr>
            <w:r>
              <w:rPr>
                <w:rFonts w:ascii="Times New Roman"/>
                <w:b w:val="false"/>
                <w:i w:val="false"/>
                <w:color w:val="000000"/>
                <w:sz w:val="20"/>
              </w:rPr>
              <w:t>
Неродившиеся эмбрионы и плоды: кролики - до 10 дней гестации*</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хорьки - до 12 дней гестации</w:t>
            </w:r>
          </w:p>
          <w:p>
            <w:pPr>
              <w:spacing w:after="20"/>
              <w:ind w:left="20"/>
              <w:jc w:val="both"/>
            </w:pPr>
            <w:r>
              <w:rPr>
                <w:rFonts w:ascii="Times New Roman"/>
                <w:b w:val="false"/>
                <w:i w:val="false"/>
                <w:color w:val="000000"/>
                <w:sz w:val="20"/>
              </w:rPr>
              <w:t>
карликовые домашние свиньи (минипиги) - до 30 дней гестации*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эвтаназия матери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2"/>
          <w:p>
            <w:pPr>
              <w:spacing w:after="20"/>
              <w:ind w:left="20"/>
              <w:jc w:val="both"/>
            </w:pPr>
            <w:r>
              <w:rPr>
                <w:rFonts w:ascii="Times New Roman"/>
                <w:b w:val="false"/>
                <w:i w:val="false"/>
                <w:color w:val="000000"/>
                <w:sz w:val="20"/>
              </w:rPr>
              <w:t>
матка с детенышами с неповрежденным амниотическим мешком удаляется из брюшной полости, затем:</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для гибели плодов матку оставляют с плодами на 1 час или дольше</w:t>
            </w:r>
          </w:p>
          <w:p>
            <w:pPr>
              <w:spacing w:after="20"/>
              <w:ind w:left="20"/>
              <w:jc w:val="both"/>
            </w:pPr>
            <w:r>
              <w:rPr>
                <w:rFonts w:ascii="Times New Roman"/>
                <w:b w:val="false"/>
                <w:i w:val="false"/>
                <w:color w:val="000000"/>
                <w:sz w:val="20"/>
              </w:rPr>
              <w:t>
</w:t>
            </w:r>
            <w:r>
              <w:rPr>
                <w:rFonts w:ascii="Times New Roman"/>
                <w:b w:val="false"/>
                <w:i w:val="false"/>
                <w:color w:val="000000"/>
                <w:sz w:val="20"/>
              </w:rPr>
              <w:t>эмбрионы или плоды с массой тела до 4 грамм могут быть погружены в жидкий азот</w:t>
            </w:r>
          </w:p>
          <w:p>
            <w:pPr>
              <w:spacing w:after="20"/>
              <w:ind w:left="20"/>
              <w:jc w:val="both"/>
            </w:pPr>
            <w:r>
              <w:rPr>
                <w:rFonts w:ascii="Times New Roman"/>
                <w:b w:val="false"/>
                <w:i w:val="false"/>
                <w:color w:val="000000"/>
                <w:sz w:val="20"/>
              </w:rPr>
              <w:t>
при необходимости химической фиксации всего эмбриона или плода следует предварительно эвтаназировать их до процедуры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3"/>
          <w:p>
            <w:pPr>
              <w:spacing w:after="20"/>
              <w:ind w:left="20"/>
              <w:jc w:val="both"/>
            </w:pPr>
            <w:r>
              <w:rPr>
                <w:rFonts w:ascii="Times New Roman"/>
                <w:b w:val="false"/>
                <w:i w:val="false"/>
                <w:color w:val="000000"/>
                <w:sz w:val="20"/>
              </w:rPr>
              <w:t>
Неродившиеся эмбрионы и плоды:</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кролики - после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11 дней гестации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хорьки - после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13 дней гестации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карликовые домашние свиньи (минипиги) - после</w:t>
            </w:r>
          </w:p>
          <w:p>
            <w:pPr>
              <w:spacing w:after="20"/>
              <w:ind w:left="20"/>
              <w:jc w:val="both"/>
            </w:pPr>
            <w:r>
              <w:rPr>
                <w:rFonts w:ascii="Times New Roman"/>
                <w:b w:val="false"/>
                <w:i w:val="false"/>
                <w:color w:val="000000"/>
                <w:sz w:val="20"/>
              </w:rPr>
              <w:t>
31 дня гестации</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эвтаназия матери. Матка с детенышами удаляется из брюшной полости, затем детеныши подвергаются наркотизации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4"/>
          <w:p>
            <w:pPr>
              <w:spacing w:after="20"/>
              <w:ind w:left="20"/>
              <w:jc w:val="both"/>
            </w:pPr>
            <w:r>
              <w:rPr>
                <w:rFonts w:ascii="Times New Roman"/>
                <w:b w:val="false"/>
                <w:i w:val="false"/>
                <w:color w:val="000000"/>
                <w:sz w:val="20"/>
              </w:rPr>
              <w:t>
декапитация</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цервикальная дислокация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обескровливание из полостей сердца или перерезание основных кровеносных сосудов (для процедуры следует провести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анестезию)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передозировка анестетиком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химической фиксации всего эмбриона или плода либо при необходимости химической фиксации всего тела животного следует предварительно эвтаназировать или провести</w:t>
            </w:r>
          </w:p>
          <w:p>
            <w:pPr>
              <w:spacing w:after="20"/>
              <w:ind w:left="20"/>
              <w:jc w:val="both"/>
            </w:pPr>
            <w:r>
              <w:rPr>
                <w:rFonts w:ascii="Times New Roman"/>
                <w:b w:val="false"/>
                <w:i w:val="false"/>
                <w:color w:val="000000"/>
                <w:sz w:val="20"/>
              </w:rPr>
              <w:t>
анестезию до процедуры фиксации сердечная перфузия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Новорожденные и взрослые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передозировка анестетиками (инъекционными или ингаляционными) наркотизация животных газы для данной категории не используются**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5"/>
          <w:p>
            <w:pPr>
              <w:spacing w:after="20"/>
              <w:ind w:left="20"/>
              <w:jc w:val="both"/>
            </w:pPr>
            <w:r>
              <w:rPr>
                <w:rFonts w:ascii="Times New Roman"/>
                <w:b w:val="false"/>
                <w:i w:val="false"/>
                <w:color w:val="000000"/>
                <w:sz w:val="20"/>
              </w:rPr>
              <w:t>
обескровливание из полостей сердца или перерезание основных кровеносных сосудов</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химической фиксации следует предварительно эвтаназировать животное до процедуры химической фиксации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внутренних органов (сердце, легкие, головной мозг)</w:t>
            </w:r>
          </w:p>
          <w:p>
            <w:pPr>
              <w:spacing w:after="20"/>
              <w:ind w:left="20"/>
              <w:jc w:val="both"/>
            </w:pPr>
            <w:r>
              <w:rPr>
                <w:rFonts w:ascii="Times New Roman"/>
                <w:b w:val="false"/>
                <w:i w:val="false"/>
                <w:color w:val="000000"/>
                <w:sz w:val="20"/>
              </w:rPr>
              <w:t>
</w:t>
            </w:r>
            <w:r>
              <w:rPr>
                <w:rFonts w:ascii="Times New Roman"/>
                <w:b w:val="false"/>
                <w:i w:val="false"/>
                <w:color w:val="000000"/>
                <w:sz w:val="20"/>
              </w:rPr>
              <w:t>удар тупым предметом по голове***</w:t>
            </w:r>
          </w:p>
          <w:p>
            <w:pPr>
              <w:spacing w:after="20"/>
              <w:ind w:left="20"/>
              <w:jc w:val="both"/>
            </w:pPr>
            <w:r>
              <w:rPr>
                <w:rFonts w:ascii="Times New Roman"/>
                <w:b w:val="false"/>
                <w:i w:val="false"/>
                <w:color w:val="000000"/>
                <w:sz w:val="20"/>
              </w:rPr>
              <w:t>
сердечная перфузия</w:t>
            </w:r>
          </w:p>
        </w:tc>
      </w:tr>
    </w:tbl>
    <w:bookmarkStart w:name="z504" w:id="446"/>
    <w:p>
      <w:pPr>
        <w:spacing w:after="0"/>
        <w:ind w:left="0"/>
        <w:jc w:val="both"/>
      </w:pPr>
      <w:r>
        <w:rPr>
          <w:rFonts w:ascii="Times New Roman"/>
          <w:b w:val="false"/>
          <w:i w:val="false"/>
          <w:color w:val="000000"/>
          <w:sz w:val="28"/>
        </w:rPr>
        <w:t>
      * Научные данные указывают на то, что эмбрионы и плоды млекопитающих находятся в бессознательном состоянии на протяжении всего периода беременности родов. Эмбрионы и плоды не могут сознательно испытывать такие чувства, как отдышка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w:t>
      </w:r>
    </w:p>
    <w:bookmarkEnd w:id="446"/>
    <w:bookmarkStart w:name="z505" w:id="447"/>
    <w:p>
      <w:pPr>
        <w:spacing w:after="0"/>
        <w:ind w:left="0"/>
        <w:jc w:val="both"/>
      </w:pPr>
      <w:r>
        <w:rPr>
          <w:rFonts w:ascii="Times New Roman"/>
          <w:b w:val="false"/>
          <w:i w:val="false"/>
          <w:color w:val="000000"/>
          <w:sz w:val="28"/>
        </w:rPr>
        <w:t>
      ** Развитие возбуждающих и тормозных систем происходит в течение всего периода гестации и вплоть до второй недели постнатальной жизни (10-14 дней). В связи с этим новорожденные до 14 дней устойчивы к гипоксии при использовании СО</w:t>
      </w:r>
      <w:r>
        <w:rPr>
          <w:rFonts w:ascii="Times New Roman"/>
          <w:b w:val="false"/>
          <w:i w:val="false"/>
          <w:color w:val="000000"/>
          <w:vertAlign w:val="subscript"/>
        </w:rPr>
        <w:t>2</w:t>
      </w:r>
      <w:r>
        <w:rPr>
          <w:rFonts w:ascii="Times New Roman"/>
          <w:b w:val="false"/>
          <w:i w:val="false"/>
          <w:color w:val="000000"/>
          <w:sz w:val="28"/>
        </w:rPr>
        <w:t xml:space="preserve"> и других ингаляционных анестетиков.</w:t>
      </w:r>
    </w:p>
    <w:bookmarkEnd w:id="447"/>
    <w:bookmarkStart w:name="z506" w:id="448"/>
    <w:p>
      <w:pPr>
        <w:spacing w:after="0"/>
        <w:ind w:left="0"/>
        <w:jc w:val="both"/>
      </w:pPr>
      <w:r>
        <w:rPr>
          <w:rFonts w:ascii="Times New Roman"/>
          <w:b w:val="false"/>
          <w:i w:val="false"/>
          <w:color w:val="000000"/>
          <w:sz w:val="28"/>
        </w:rPr>
        <w:t>
      *** Применимо к кроликам массой до 5 кг, предварительно наркотизированных.</w:t>
      </w:r>
    </w:p>
    <w:bookmarkEnd w:id="448"/>
    <w:bookmarkStart w:name="z507" w:id="449"/>
    <w:p>
      <w:pPr>
        <w:spacing w:after="0"/>
        <w:ind w:left="0"/>
        <w:jc w:val="both"/>
      </w:pPr>
      <w:r>
        <w:rPr>
          <w:rFonts w:ascii="Times New Roman"/>
          <w:b w:val="false"/>
          <w:i w:val="false"/>
          <w:color w:val="000000"/>
          <w:sz w:val="28"/>
        </w:rPr>
        <w:t>
      Таблица 40</w:t>
      </w:r>
    </w:p>
    <w:bookmarkEnd w:id="449"/>
    <w:bookmarkStart w:name="z508" w:id="450"/>
    <w:p>
      <w:pPr>
        <w:spacing w:after="0"/>
        <w:ind w:left="0"/>
        <w:jc w:val="left"/>
      </w:pPr>
      <w:r>
        <w:rPr>
          <w:rFonts w:ascii="Times New Roman"/>
          <w:b/>
          <w:i w:val="false"/>
          <w:color w:val="000000"/>
        </w:rPr>
        <w:t xml:space="preserve"> Методы эвтаназии, применяемые для собак</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животного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этап эвтаназии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этап эвтаназии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Неродившиеся эмбрионы и плоды до 30 дней гестации*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эвтаназия матери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1"/>
          <w:p>
            <w:pPr>
              <w:spacing w:after="20"/>
              <w:ind w:left="20"/>
              <w:jc w:val="both"/>
            </w:pPr>
            <w:r>
              <w:rPr>
                <w:rFonts w:ascii="Times New Roman"/>
                <w:b w:val="false"/>
                <w:i w:val="false"/>
                <w:color w:val="000000"/>
                <w:sz w:val="20"/>
              </w:rPr>
              <w:t>
матка с детенышами с неповрежденным амниотическим мешком удаляется из брюшной полости, затем:</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матку оставляют с плодами на 1 часа или дольше (для гибели плодов)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эмбрионы или плоды с массой тела до 4 грамм могут быть погружены в жидкий азот</w:t>
            </w:r>
          </w:p>
          <w:p>
            <w:pPr>
              <w:spacing w:after="20"/>
              <w:ind w:left="20"/>
              <w:jc w:val="both"/>
            </w:pPr>
            <w:r>
              <w:rPr>
                <w:rFonts w:ascii="Times New Roman"/>
                <w:b w:val="false"/>
                <w:i w:val="false"/>
                <w:color w:val="000000"/>
                <w:sz w:val="20"/>
              </w:rPr>
              <w:t>
при необходимости химической фиксации всего эмбриона или плода следует предварительно эвтаназировать их до процедуры химической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Неродившиеся эмбрионы и плоды после 31 дня гестации*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эвтаназия матери, затем матка с детенышами удаляется из брюшной полости и детеныши подвергаются наркотизации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2"/>
          <w:p>
            <w:pPr>
              <w:spacing w:after="20"/>
              <w:ind w:left="20"/>
              <w:jc w:val="both"/>
            </w:pPr>
            <w:r>
              <w:rPr>
                <w:rFonts w:ascii="Times New Roman"/>
                <w:b w:val="false"/>
                <w:i w:val="false"/>
                <w:color w:val="000000"/>
                <w:sz w:val="20"/>
              </w:rPr>
              <w:t>
декапитация</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цервикальная дислокация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обескровливание из полостей сердца или перерезание основных кровеносных сосудов (необходима анестезия)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передозировка анестетиком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химической фиксации всего эмбриона или плода либо при необходимости химической фиксации всего тела животного следует предварительно эвтаназировать или провести анестезию до процедуры фиксации</w:t>
            </w:r>
          </w:p>
          <w:p>
            <w:pPr>
              <w:spacing w:after="20"/>
              <w:ind w:left="20"/>
              <w:jc w:val="both"/>
            </w:pPr>
            <w:r>
              <w:rPr>
                <w:rFonts w:ascii="Times New Roman"/>
                <w:b w:val="false"/>
                <w:i w:val="false"/>
                <w:color w:val="000000"/>
                <w:sz w:val="20"/>
              </w:rPr>
              <w:t>
сердечная перфузия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новорожденные и взрослые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53"/>
          <w:p>
            <w:pPr>
              <w:spacing w:after="20"/>
              <w:ind w:left="20"/>
              <w:jc w:val="both"/>
            </w:pPr>
            <w:r>
              <w:rPr>
                <w:rFonts w:ascii="Times New Roman"/>
                <w:b w:val="false"/>
                <w:i w:val="false"/>
                <w:color w:val="000000"/>
                <w:sz w:val="20"/>
              </w:rPr>
              <w:t>
наркотизация животных газы для данной</w:t>
            </w:r>
          </w:p>
          <w:bookmarkEnd w:id="453"/>
          <w:p>
            <w:pPr>
              <w:spacing w:after="20"/>
              <w:ind w:left="20"/>
              <w:jc w:val="both"/>
            </w:pPr>
            <w:r>
              <w:rPr>
                <w:rFonts w:ascii="Times New Roman"/>
                <w:b w:val="false"/>
                <w:i w:val="false"/>
                <w:color w:val="000000"/>
                <w:sz w:val="20"/>
              </w:rPr>
              <w:t>
категории не используются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передозировка анестетиками (инъекционными или ингаляционными)</w:t>
            </w:r>
          </w:p>
        </w:tc>
      </w:tr>
    </w:tbl>
    <w:bookmarkStart w:name="z518" w:id="454"/>
    <w:p>
      <w:pPr>
        <w:spacing w:after="0"/>
        <w:ind w:left="0"/>
        <w:jc w:val="both"/>
      </w:pPr>
      <w:r>
        <w:rPr>
          <w:rFonts w:ascii="Times New Roman"/>
          <w:b w:val="false"/>
          <w:i w:val="false"/>
          <w:color w:val="000000"/>
          <w:sz w:val="28"/>
        </w:rPr>
        <w:t>
      * Научные данные указывают на то, что эмбрионы и плоды млекопитающих находятся в бессознательном состоянии на протяжении всего периода беременности родов. Эмбрионы и плоды не могут сознательно испытывать такие чувства, как отдышка или боль. Поэтому они также не могут страдать, умирая в утробе матери после ее смерти, независимо от причины. Время развития нервной трубки в функциональный мозг происходит после 50% гестации. Рекомендуется гуманно эвтаназировать плоды после 50% гестации указанными способами.</w:t>
      </w:r>
    </w:p>
    <w:bookmarkEnd w:id="454"/>
    <w:bookmarkStart w:name="z519" w:id="455"/>
    <w:p>
      <w:pPr>
        <w:spacing w:after="0"/>
        <w:ind w:left="0"/>
        <w:jc w:val="both"/>
      </w:pPr>
      <w:r>
        <w:rPr>
          <w:rFonts w:ascii="Times New Roman"/>
          <w:b w:val="false"/>
          <w:i w:val="false"/>
          <w:color w:val="000000"/>
          <w:sz w:val="28"/>
        </w:rPr>
        <w:t>
      ** Развитие возбуждающих и тормозных систем происходит в течение всего периода гестации и вплоть до второй недели постнатальной жизни (10-14 дней). В связи с этим новорожденные до 14 дней устойчивы к гипоксии при использовании СО</w:t>
      </w:r>
      <w:r>
        <w:rPr>
          <w:rFonts w:ascii="Times New Roman"/>
          <w:b w:val="false"/>
          <w:i w:val="false"/>
          <w:color w:val="000000"/>
          <w:vertAlign w:val="subscript"/>
        </w:rPr>
        <w:t>2</w:t>
      </w:r>
      <w:r>
        <w:rPr>
          <w:rFonts w:ascii="Times New Roman"/>
          <w:b w:val="false"/>
          <w:i w:val="false"/>
          <w:color w:val="000000"/>
          <w:sz w:val="28"/>
        </w:rPr>
        <w:t xml:space="preserve"> и других ингаляционных анестетиков.</w:t>
      </w:r>
    </w:p>
    <w:bookmarkEnd w:id="455"/>
    <w:bookmarkStart w:name="z520" w:id="456"/>
    <w:p>
      <w:pPr>
        <w:spacing w:after="0"/>
        <w:ind w:left="0"/>
        <w:jc w:val="left"/>
      </w:pPr>
      <w:r>
        <w:rPr>
          <w:rFonts w:ascii="Times New Roman"/>
          <w:b/>
          <w:i w:val="false"/>
          <w:color w:val="000000"/>
        </w:rPr>
        <w:t xml:space="preserve"> VII. Классификация экспериментальных процедур</w:t>
      </w:r>
      <w:r>
        <w:br/>
      </w:r>
      <w:r>
        <w:rPr>
          <w:rFonts w:ascii="Times New Roman"/>
          <w:b/>
          <w:i w:val="false"/>
          <w:color w:val="000000"/>
        </w:rPr>
        <w:t>по степени тяжести</w:t>
      </w:r>
    </w:p>
    <w:bookmarkEnd w:id="456"/>
    <w:bookmarkStart w:name="z521" w:id="457"/>
    <w:p>
      <w:pPr>
        <w:spacing w:after="0"/>
        <w:ind w:left="0"/>
        <w:jc w:val="left"/>
      </w:pPr>
      <w:r>
        <w:rPr>
          <w:rFonts w:ascii="Times New Roman"/>
          <w:b/>
          <w:i w:val="false"/>
          <w:color w:val="000000"/>
        </w:rPr>
        <w:t xml:space="preserve"> 1. Оценка степени тяжести экспериментальных процедур</w:t>
      </w:r>
      <w:r>
        <w:br/>
      </w:r>
      <w:r>
        <w:rPr>
          <w:rFonts w:ascii="Times New Roman"/>
          <w:b/>
          <w:i w:val="false"/>
          <w:color w:val="000000"/>
        </w:rPr>
        <w:t>и дальнейшая судьба животных</w:t>
      </w:r>
    </w:p>
    <w:bookmarkEnd w:id="457"/>
    <w:bookmarkStart w:name="z522" w:id="458"/>
    <w:p>
      <w:pPr>
        <w:spacing w:after="0"/>
        <w:ind w:left="0"/>
        <w:jc w:val="both"/>
      </w:pPr>
      <w:r>
        <w:rPr>
          <w:rFonts w:ascii="Times New Roman"/>
          <w:b w:val="false"/>
          <w:i w:val="false"/>
          <w:color w:val="000000"/>
          <w:sz w:val="28"/>
        </w:rPr>
        <w:t>
      153. Для обеспечения прозрачности выполнения исследования и контроля его выполнения, следует проводить классификацию экспериментальных процедур по степени тяжести боли, страданий, дистресса, причиняемых животному, а также повреждений, имеющих длительные негативные последствия для здоровья животного.</w:t>
      </w:r>
    </w:p>
    <w:bookmarkEnd w:id="458"/>
    <w:bookmarkStart w:name="z523" w:id="459"/>
    <w:p>
      <w:pPr>
        <w:spacing w:after="0"/>
        <w:ind w:left="0"/>
        <w:jc w:val="both"/>
      </w:pPr>
      <w:r>
        <w:rPr>
          <w:rFonts w:ascii="Times New Roman"/>
          <w:b w:val="false"/>
          <w:i w:val="false"/>
          <w:color w:val="000000"/>
          <w:sz w:val="28"/>
        </w:rPr>
        <w:t>
      154. С этической точки зрения следует определить верхний порог боли, страдания, дистресса (конечная гуманная точка), по достижении которого животные уже не могут быть использованы при проведении экспериментальных процедур. Следует исключить проведение процедур, сопровождающихся сильными болями, страданием или дистрессом, которые могут быть длительными и не могут быть облегчены. В ходе выполнения исследования степень тяжести боли, страданий и дистресса следует регистрировать, оценивать. При написании отчета указывается не предполагаемая на этапе составления плана эксперимента степень боли, страдания или дистресса, испытываемых животными, а фактическая. В организации, проводящей доклинические исследования, выполняется мониторинг всех процедур с позиции степени тяжести, и поводится сравнительный анализ планируемых и фактических эпизодов.</w:t>
      </w:r>
    </w:p>
    <w:bookmarkEnd w:id="459"/>
    <w:bookmarkStart w:name="z524" w:id="460"/>
    <w:p>
      <w:pPr>
        <w:spacing w:after="0"/>
        <w:ind w:left="0"/>
        <w:jc w:val="both"/>
      </w:pPr>
      <w:r>
        <w:rPr>
          <w:rFonts w:ascii="Times New Roman"/>
          <w:b w:val="false"/>
          <w:i w:val="false"/>
          <w:color w:val="000000"/>
          <w:sz w:val="28"/>
        </w:rPr>
        <w:t>
      155. Количество используемых в экспериментальных процедурах животных может быть уменьшено за счет их повторного использования, если это не противоречит научным целям исследования и не приводит к ухудшению благополучия животных. Однако преимущества повторного использования животных следует соотнести с отрицательным влиянием экспериментов на их благополучие с учетом особенностей жизни каждого животного. В связи с этим вопрос о повторном использовании животных в исследованиях следует рассматривать индивидуально в зависимости от конкретной ситуации.</w:t>
      </w:r>
    </w:p>
    <w:bookmarkEnd w:id="460"/>
    <w:bookmarkStart w:name="z525" w:id="461"/>
    <w:p>
      <w:pPr>
        <w:spacing w:after="0"/>
        <w:ind w:left="0"/>
        <w:jc w:val="both"/>
      </w:pPr>
      <w:r>
        <w:rPr>
          <w:rFonts w:ascii="Times New Roman"/>
          <w:b w:val="false"/>
          <w:i w:val="false"/>
          <w:color w:val="000000"/>
          <w:sz w:val="28"/>
        </w:rPr>
        <w:t>
      156. Решение о судьбе животного после завершения эксперимента принимается с учетом его перспектив и вероятных рисков для окружающей среды. Животных, чье благополучие поставлено под угрозу, следует подвергнуть эвтаназии. В некоторых случаях животные могут быть возвращены в естественную среду обитания. Такие животные, как собаки и кошки, могут быть устроены в семьи в качестве домашних питомцев. В этом случае заводчику, поставщику или пользователю следует иметь внутренний план по социализации животного, обеспечивающий успешное переселение его в домашние условия без дополнительного дистресса и угрозы безопасности населения.</w:t>
      </w:r>
    </w:p>
    <w:bookmarkEnd w:id="461"/>
    <w:bookmarkStart w:name="z526" w:id="462"/>
    <w:p>
      <w:pPr>
        <w:spacing w:after="0"/>
        <w:ind w:left="0"/>
        <w:jc w:val="both"/>
      </w:pPr>
      <w:r>
        <w:rPr>
          <w:rFonts w:ascii="Times New Roman"/>
          <w:b w:val="false"/>
          <w:i w:val="false"/>
          <w:color w:val="000000"/>
          <w:sz w:val="28"/>
        </w:rPr>
        <w:t>
      157. Благополучие животных, используемых в экспериментальных процедурах, в значительной степени зависит от опыта и профессиональной компетентности лиц, ответственных за их проведение, а также лиц, осуществляющих экспериментальные процедуры или руководящих сотрудниками, ежедневно ухаживающими за животными. Организациям, проводящим научные исследования, следует обеспечить наличие у сотрудников необходимого образования, навыков и компетенции. Кроме того, следует постоянно контролировать сотрудников до тех пор, пока они не получат достаточный опыт и не продемонстрируют требуемый уровень компетентности.</w:t>
      </w:r>
    </w:p>
    <w:bookmarkEnd w:id="462"/>
    <w:bookmarkStart w:name="z527" w:id="463"/>
    <w:p>
      <w:pPr>
        <w:spacing w:after="0"/>
        <w:ind w:left="0"/>
        <w:jc w:val="both"/>
      </w:pPr>
      <w:r>
        <w:rPr>
          <w:rFonts w:ascii="Times New Roman"/>
          <w:b w:val="false"/>
          <w:i w:val="false"/>
          <w:color w:val="000000"/>
          <w:sz w:val="28"/>
        </w:rPr>
        <w:t>
      158. Организациям, проводящим научные исследования, следует иметь оборудование, отвечающее требованиям, предъявляемым к условиям содержания соответствующих видов животных, и позволяющим эффективно проводить экспериментальные процедуры, вызывая у животных минимальный дистресс.</w:t>
      </w:r>
    </w:p>
    <w:bookmarkEnd w:id="463"/>
    <w:bookmarkStart w:name="z528" w:id="464"/>
    <w:p>
      <w:pPr>
        <w:spacing w:after="0"/>
        <w:ind w:left="0"/>
        <w:jc w:val="both"/>
      </w:pPr>
      <w:r>
        <w:rPr>
          <w:rFonts w:ascii="Times New Roman"/>
          <w:b w:val="false"/>
          <w:i w:val="false"/>
          <w:color w:val="000000"/>
          <w:sz w:val="28"/>
        </w:rPr>
        <w:t>
      159. Для обеспечения постоянного мониторинга благополучия животных в каждом учреждении следует обеспечить доступность ветеринарной помощи, а также назначить лицо, ответственное за уход за животными и их благополучие.</w:t>
      </w:r>
    </w:p>
    <w:bookmarkEnd w:id="464"/>
    <w:bookmarkStart w:name="z529" w:id="465"/>
    <w:p>
      <w:pPr>
        <w:spacing w:after="0"/>
        <w:ind w:left="0"/>
        <w:jc w:val="both"/>
      </w:pPr>
      <w:r>
        <w:rPr>
          <w:rFonts w:ascii="Times New Roman"/>
          <w:b w:val="false"/>
          <w:i w:val="false"/>
          <w:color w:val="000000"/>
          <w:sz w:val="28"/>
        </w:rPr>
        <w:t>
      160. Тяжесть экспериментальной процедуры следует классифицировать по уровню предполагаемой боли и страданий, причиняемых животному в ходе данной процедуры, а также по степени предполагаемых повреждений, наносимых в ходе процедуры и имеющих длительные негативные последствия для здоровья животных.</w:t>
      </w:r>
    </w:p>
    <w:bookmarkEnd w:id="465"/>
    <w:bookmarkStart w:name="z530" w:id="466"/>
    <w:p>
      <w:pPr>
        <w:spacing w:after="0"/>
        <w:ind w:left="0"/>
        <w:jc w:val="left"/>
      </w:pPr>
      <w:r>
        <w:rPr>
          <w:rFonts w:ascii="Times New Roman"/>
          <w:b/>
          <w:i w:val="false"/>
          <w:color w:val="000000"/>
        </w:rPr>
        <w:t xml:space="preserve"> 2. Классы степеней тяжести</w:t>
      </w:r>
      <w:r>
        <w:br/>
      </w:r>
      <w:r>
        <w:rPr>
          <w:rFonts w:ascii="Times New Roman"/>
          <w:b/>
          <w:i w:val="false"/>
          <w:color w:val="000000"/>
        </w:rPr>
        <w:t>экспериментальных процедур</w:t>
      </w:r>
    </w:p>
    <w:bookmarkEnd w:id="466"/>
    <w:bookmarkStart w:name="z531" w:id="467"/>
    <w:p>
      <w:pPr>
        <w:spacing w:after="0"/>
        <w:ind w:left="0"/>
        <w:jc w:val="left"/>
      </w:pPr>
      <w:r>
        <w:rPr>
          <w:rFonts w:ascii="Times New Roman"/>
          <w:b/>
          <w:i w:val="false"/>
          <w:color w:val="000000"/>
        </w:rPr>
        <w:t xml:space="preserve"> Без выхода из наркоза</w:t>
      </w:r>
    </w:p>
    <w:bookmarkEnd w:id="467"/>
    <w:bookmarkStart w:name="z532" w:id="468"/>
    <w:p>
      <w:pPr>
        <w:spacing w:after="0"/>
        <w:ind w:left="0"/>
        <w:jc w:val="both"/>
      </w:pPr>
      <w:r>
        <w:rPr>
          <w:rFonts w:ascii="Times New Roman"/>
          <w:b w:val="false"/>
          <w:i w:val="false"/>
          <w:color w:val="000000"/>
          <w:sz w:val="28"/>
        </w:rPr>
        <w:t>
      161. Экспериментальные процедуры, полностью выполняемые под общим наркозом, в результате которых животное не должно прийти в сознание классифицируют как процедуры без выхода из наркоза.</w:t>
      </w:r>
    </w:p>
    <w:bookmarkEnd w:id="468"/>
    <w:bookmarkStart w:name="z533" w:id="469"/>
    <w:p>
      <w:pPr>
        <w:spacing w:after="0"/>
        <w:ind w:left="0"/>
        <w:jc w:val="left"/>
      </w:pPr>
      <w:r>
        <w:rPr>
          <w:rFonts w:ascii="Times New Roman"/>
          <w:b/>
          <w:i w:val="false"/>
          <w:color w:val="000000"/>
        </w:rPr>
        <w:t xml:space="preserve"> Легкая</w:t>
      </w:r>
    </w:p>
    <w:bookmarkEnd w:id="469"/>
    <w:bookmarkStart w:name="z534" w:id="470"/>
    <w:p>
      <w:pPr>
        <w:spacing w:after="0"/>
        <w:ind w:left="0"/>
        <w:jc w:val="both"/>
      </w:pPr>
      <w:r>
        <w:rPr>
          <w:rFonts w:ascii="Times New Roman"/>
          <w:b w:val="false"/>
          <w:i w:val="false"/>
          <w:color w:val="000000"/>
          <w:sz w:val="28"/>
        </w:rPr>
        <w:t>
      162. Экспериментальные процедуры с использованием животных, в результате которых они могут испытать кратковременную легкую боль, страдание или дистресс, а также процедуры, не оказывающие существенного влияния на благосостояние или общее состояние животных, классифицируют как легкие.</w:t>
      </w:r>
    </w:p>
    <w:bookmarkEnd w:id="470"/>
    <w:bookmarkStart w:name="z535" w:id="471"/>
    <w:p>
      <w:pPr>
        <w:spacing w:after="0"/>
        <w:ind w:left="0"/>
        <w:jc w:val="left"/>
      </w:pPr>
      <w:r>
        <w:rPr>
          <w:rFonts w:ascii="Times New Roman"/>
          <w:b/>
          <w:i w:val="false"/>
          <w:color w:val="000000"/>
        </w:rPr>
        <w:t xml:space="preserve"> Умеренная</w:t>
      </w:r>
    </w:p>
    <w:bookmarkEnd w:id="471"/>
    <w:bookmarkStart w:name="z536" w:id="472"/>
    <w:p>
      <w:pPr>
        <w:spacing w:after="0"/>
        <w:ind w:left="0"/>
        <w:jc w:val="both"/>
      </w:pPr>
      <w:r>
        <w:rPr>
          <w:rFonts w:ascii="Times New Roman"/>
          <w:b w:val="false"/>
          <w:i w:val="false"/>
          <w:color w:val="000000"/>
          <w:sz w:val="28"/>
        </w:rPr>
        <w:t>
      163. Экспериментальные процедуры с использованием животных, в результате которых они могут испытать кратковременную умеренную боль, страдание или дистресс или продолжительную легкую боль, страдание или дистресс, а также процедуры, оказывающие умеренное негативное влияние на благополучие или общее состояние животных, классифицируют как умеренные.</w:t>
      </w:r>
    </w:p>
    <w:bookmarkEnd w:id="472"/>
    <w:bookmarkStart w:name="z537" w:id="473"/>
    <w:p>
      <w:pPr>
        <w:spacing w:after="0"/>
        <w:ind w:left="0"/>
        <w:jc w:val="left"/>
      </w:pPr>
      <w:r>
        <w:rPr>
          <w:rFonts w:ascii="Times New Roman"/>
          <w:b/>
          <w:i w:val="false"/>
          <w:color w:val="000000"/>
        </w:rPr>
        <w:t xml:space="preserve"> Тяжелая</w:t>
      </w:r>
    </w:p>
    <w:bookmarkEnd w:id="473"/>
    <w:bookmarkStart w:name="z538" w:id="474"/>
    <w:p>
      <w:pPr>
        <w:spacing w:after="0"/>
        <w:ind w:left="0"/>
        <w:jc w:val="both"/>
      </w:pPr>
      <w:r>
        <w:rPr>
          <w:rFonts w:ascii="Times New Roman"/>
          <w:b w:val="false"/>
          <w:i w:val="false"/>
          <w:color w:val="000000"/>
          <w:sz w:val="28"/>
        </w:rPr>
        <w:t>
      164. Экспериментальные процедуры с использованием животных, в результате которых они могут испытать сильную боль, страдание или дистресс, продолжительную умеренную боль, страдание или дистресс, а также процедуры, оказывающие серьезное влияние на благополучие или общее состояние животных, классифицируют как тяжелые.</w:t>
      </w:r>
    </w:p>
    <w:bookmarkEnd w:id="474"/>
    <w:bookmarkStart w:name="z539" w:id="475"/>
    <w:p>
      <w:pPr>
        <w:spacing w:after="0"/>
        <w:ind w:left="0"/>
        <w:jc w:val="left"/>
      </w:pPr>
      <w:r>
        <w:rPr>
          <w:rFonts w:ascii="Times New Roman"/>
          <w:b/>
          <w:i w:val="false"/>
          <w:color w:val="000000"/>
        </w:rPr>
        <w:t xml:space="preserve"> 3. Определение класса степени тяжести</w:t>
      </w:r>
      <w:r>
        <w:br/>
      </w:r>
      <w:r>
        <w:rPr>
          <w:rFonts w:ascii="Times New Roman"/>
          <w:b/>
          <w:i w:val="false"/>
          <w:color w:val="000000"/>
        </w:rPr>
        <w:t>экспериментальных процедур</w:t>
      </w:r>
    </w:p>
    <w:bookmarkEnd w:id="475"/>
    <w:bookmarkStart w:name="z540" w:id="476"/>
    <w:p>
      <w:pPr>
        <w:spacing w:after="0"/>
        <w:ind w:left="0"/>
        <w:jc w:val="both"/>
      </w:pPr>
      <w:r>
        <w:rPr>
          <w:rFonts w:ascii="Times New Roman"/>
          <w:b w:val="false"/>
          <w:i w:val="false"/>
          <w:color w:val="000000"/>
          <w:sz w:val="28"/>
        </w:rPr>
        <w:t>
      165. При определении класса степени тяжести экспериментальной процедуры учитываются любые вмешательства или операции, происходящие в рамках данной процедуры. При этом следует принимать во внимание наиболее тяжелые последствия для каждого животного после применения всех возможных усовершенствований экспериментальных методик.</w:t>
      </w:r>
    </w:p>
    <w:bookmarkEnd w:id="476"/>
    <w:bookmarkStart w:name="z541" w:id="477"/>
    <w:p>
      <w:pPr>
        <w:spacing w:after="0"/>
        <w:ind w:left="0"/>
        <w:jc w:val="both"/>
      </w:pPr>
      <w:r>
        <w:rPr>
          <w:rFonts w:ascii="Times New Roman"/>
          <w:b w:val="false"/>
          <w:i w:val="false"/>
          <w:color w:val="000000"/>
          <w:sz w:val="28"/>
        </w:rPr>
        <w:t>
      166. При определении степени тяжести конкретной экспериментальной процедуры следует принимать во внимание тип процедуры и другие факторы, которые рассматриваются заново в каждом конкретном случае и включают в себя:</w:t>
      </w:r>
    </w:p>
    <w:bookmarkEnd w:id="477"/>
    <w:bookmarkStart w:name="z542" w:id="478"/>
    <w:p>
      <w:pPr>
        <w:spacing w:after="0"/>
        <w:ind w:left="0"/>
        <w:jc w:val="both"/>
      </w:pPr>
      <w:r>
        <w:rPr>
          <w:rFonts w:ascii="Times New Roman"/>
          <w:b w:val="false"/>
          <w:i w:val="false"/>
          <w:color w:val="000000"/>
          <w:sz w:val="28"/>
        </w:rPr>
        <w:t>
      а) типы манипуляций, приучение к ним животных;</w:t>
      </w:r>
    </w:p>
    <w:bookmarkEnd w:id="478"/>
    <w:bookmarkStart w:name="z543" w:id="479"/>
    <w:p>
      <w:pPr>
        <w:spacing w:after="0"/>
        <w:ind w:left="0"/>
        <w:jc w:val="both"/>
      </w:pPr>
      <w:r>
        <w:rPr>
          <w:rFonts w:ascii="Times New Roman"/>
          <w:b w:val="false"/>
          <w:i w:val="false"/>
          <w:color w:val="000000"/>
          <w:sz w:val="28"/>
        </w:rPr>
        <w:t>
      б) природу боли, страданий, дистресса или повреждений, имеющих длительные негативные последствия для здоровья животных, которые причиняются всеми элементами процедуры, их интенсивность, продолжительность, частоту и многократность использования применяемых методик;</w:t>
      </w:r>
    </w:p>
    <w:bookmarkEnd w:id="479"/>
    <w:bookmarkStart w:name="z544" w:id="480"/>
    <w:p>
      <w:pPr>
        <w:spacing w:after="0"/>
        <w:ind w:left="0"/>
        <w:jc w:val="both"/>
      </w:pPr>
      <w:r>
        <w:rPr>
          <w:rFonts w:ascii="Times New Roman"/>
          <w:b w:val="false"/>
          <w:i w:val="false"/>
          <w:color w:val="000000"/>
          <w:sz w:val="28"/>
        </w:rPr>
        <w:t>
      в) совокупный уровень страданий, испытываемых животным в ходе процедуры;</w:t>
      </w:r>
    </w:p>
    <w:bookmarkEnd w:id="480"/>
    <w:bookmarkStart w:name="z545" w:id="481"/>
    <w:p>
      <w:pPr>
        <w:spacing w:after="0"/>
        <w:ind w:left="0"/>
        <w:jc w:val="both"/>
      </w:pPr>
      <w:r>
        <w:rPr>
          <w:rFonts w:ascii="Times New Roman"/>
          <w:b w:val="false"/>
          <w:i w:val="false"/>
          <w:color w:val="000000"/>
          <w:sz w:val="28"/>
        </w:rPr>
        <w:t>
      г) препятствия к проявлению естественного поведения, включая изменения стандартов размещения, содержания и ухода.</w:t>
      </w:r>
    </w:p>
    <w:bookmarkEnd w:id="481"/>
    <w:bookmarkStart w:name="z546" w:id="482"/>
    <w:p>
      <w:pPr>
        <w:spacing w:after="0"/>
        <w:ind w:left="0"/>
        <w:jc w:val="both"/>
      </w:pPr>
      <w:r>
        <w:rPr>
          <w:rFonts w:ascii="Times New Roman"/>
          <w:b w:val="false"/>
          <w:i w:val="false"/>
          <w:color w:val="000000"/>
          <w:sz w:val="28"/>
        </w:rPr>
        <w:t>
      167. В пунктах 169 - 171 приведены примеры процедур, классифицированных по степени тяжести на основании факторов, связанных с типом процедуры. Они должны служить первичным показателем при определении степени тяжести процедуры.</w:t>
      </w:r>
    </w:p>
    <w:bookmarkEnd w:id="482"/>
    <w:bookmarkStart w:name="z547" w:id="483"/>
    <w:p>
      <w:pPr>
        <w:spacing w:after="0"/>
        <w:ind w:left="0"/>
        <w:jc w:val="both"/>
      </w:pPr>
      <w:r>
        <w:rPr>
          <w:rFonts w:ascii="Times New Roman"/>
          <w:b w:val="false"/>
          <w:i w:val="false"/>
          <w:color w:val="000000"/>
          <w:sz w:val="28"/>
        </w:rPr>
        <w:t>
      168. Однако для окончательной классификации процедур по степени тяжести следует принимать во внимание следующие дополнительные факторы, оцениваемые в каждом конкретном случае:</w:t>
      </w:r>
    </w:p>
    <w:bookmarkEnd w:id="483"/>
    <w:bookmarkStart w:name="z548" w:id="484"/>
    <w:p>
      <w:pPr>
        <w:spacing w:after="0"/>
        <w:ind w:left="0"/>
        <w:jc w:val="both"/>
      </w:pPr>
      <w:r>
        <w:rPr>
          <w:rFonts w:ascii="Times New Roman"/>
          <w:b w:val="false"/>
          <w:i w:val="false"/>
          <w:color w:val="000000"/>
          <w:sz w:val="28"/>
        </w:rPr>
        <w:t>
      а) вид и генотип животных;</w:t>
      </w:r>
    </w:p>
    <w:bookmarkEnd w:id="484"/>
    <w:bookmarkStart w:name="z549" w:id="485"/>
    <w:p>
      <w:pPr>
        <w:spacing w:after="0"/>
        <w:ind w:left="0"/>
        <w:jc w:val="both"/>
      </w:pPr>
      <w:r>
        <w:rPr>
          <w:rFonts w:ascii="Times New Roman"/>
          <w:b w:val="false"/>
          <w:i w:val="false"/>
          <w:color w:val="000000"/>
          <w:sz w:val="28"/>
        </w:rPr>
        <w:t>
      б) зрелость, возраст и пол животного;</w:t>
      </w:r>
    </w:p>
    <w:bookmarkEnd w:id="485"/>
    <w:bookmarkStart w:name="z550" w:id="486"/>
    <w:p>
      <w:pPr>
        <w:spacing w:after="0"/>
        <w:ind w:left="0"/>
        <w:jc w:val="both"/>
      </w:pPr>
      <w:r>
        <w:rPr>
          <w:rFonts w:ascii="Times New Roman"/>
          <w:b w:val="false"/>
          <w:i w:val="false"/>
          <w:color w:val="000000"/>
          <w:sz w:val="28"/>
        </w:rPr>
        <w:t>
      в) степень натренированности животного для данной процедуры;</w:t>
      </w:r>
    </w:p>
    <w:bookmarkEnd w:id="486"/>
    <w:bookmarkStart w:name="z551" w:id="487"/>
    <w:p>
      <w:pPr>
        <w:spacing w:after="0"/>
        <w:ind w:left="0"/>
        <w:jc w:val="both"/>
      </w:pPr>
      <w:r>
        <w:rPr>
          <w:rFonts w:ascii="Times New Roman"/>
          <w:b w:val="false"/>
          <w:i w:val="false"/>
          <w:color w:val="000000"/>
          <w:sz w:val="28"/>
        </w:rPr>
        <w:t>
      г) фактическая степень тяжести предыдущих процедур в случае повторного использования животного;</w:t>
      </w:r>
    </w:p>
    <w:bookmarkEnd w:id="487"/>
    <w:bookmarkStart w:name="z552" w:id="488"/>
    <w:p>
      <w:pPr>
        <w:spacing w:after="0"/>
        <w:ind w:left="0"/>
        <w:jc w:val="both"/>
      </w:pPr>
      <w:r>
        <w:rPr>
          <w:rFonts w:ascii="Times New Roman"/>
          <w:b w:val="false"/>
          <w:i w:val="false"/>
          <w:color w:val="000000"/>
          <w:sz w:val="28"/>
        </w:rPr>
        <w:t>
      д) методы, используемые для уменьшения или устранения боли, страдания или дистресса, в том числе совершенствование условий содержания и ухода;</w:t>
      </w:r>
    </w:p>
    <w:bookmarkEnd w:id="488"/>
    <w:bookmarkStart w:name="z553" w:id="489"/>
    <w:p>
      <w:pPr>
        <w:spacing w:after="0"/>
        <w:ind w:left="0"/>
        <w:jc w:val="both"/>
      </w:pPr>
      <w:r>
        <w:rPr>
          <w:rFonts w:ascii="Times New Roman"/>
          <w:b w:val="false"/>
          <w:i w:val="false"/>
          <w:color w:val="000000"/>
          <w:sz w:val="28"/>
        </w:rPr>
        <w:t>
      гуманные конечные точки.</w:t>
      </w:r>
    </w:p>
    <w:bookmarkEnd w:id="489"/>
    <w:bookmarkStart w:name="z554" w:id="490"/>
    <w:p>
      <w:pPr>
        <w:spacing w:after="0"/>
        <w:ind w:left="0"/>
        <w:jc w:val="left"/>
      </w:pPr>
      <w:r>
        <w:rPr>
          <w:rFonts w:ascii="Times New Roman"/>
          <w:b/>
          <w:i w:val="false"/>
          <w:color w:val="000000"/>
        </w:rPr>
        <w:t xml:space="preserve"> 4. Примеры различных типов процедур, классифицированных</w:t>
      </w:r>
      <w:r>
        <w:br/>
      </w:r>
      <w:r>
        <w:rPr>
          <w:rFonts w:ascii="Times New Roman"/>
          <w:b/>
          <w:i w:val="false"/>
          <w:color w:val="000000"/>
        </w:rPr>
        <w:t>по степени тяжести на основе факторов, связанных с типом процедуры</w:t>
      </w:r>
    </w:p>
    <w:bookmarkEnd w:id="490"/>
    <w:bookmarkStart w:name="z555" w:id="491"/>
    <w:p>
      <w:pPr>
        <w:spacing w:after="0"/>
        <w:ind w:left="0"/>
        <w:jc w:val="both"/>
      </w:pPr>
      <w:r>
        <w:rPr>
          <w:rFonts w:ascii="Times New Roman"/>
          <w:b w:val="false"/>
          <w:i w:val="false"/>
          <w:color w:val="000000"/>
          <w:sz w:val="28"/>
        </w:rPr>
        <w:t>
      169. Процедура легкой степени тяжести:</w:t>
      </w:r>
    </w:p>
    <w:bookmarkEnd w:id="491"/>
    <w:bookmarkStart w:name="z556" w:id="492"/>
    <w:p>
      <w:pPr>
        <w:spacing w:after="0"/>
        <w:ind w:left="0"/>
        <w:jc w:val="both"/>
      </w:pPr>
      <w:r>
        <w:rPr>
          <w:rFonts w:ascii="Times New Roman"/>
          <w:b w:val="false"/>
          <w:i w:val="false"/>
          <w:color w:val="000000"/>
          <w:sz w:val="28"/>
        </w:rPr>
        <w:t>
      а) применение анестезии, за исключением анестезии, которая применяется с целью проведения эвтаназии;</w:t>
      </w:r>
    </w:p>
    <w:bookmarkEnd w:id="492"/>
    <w:bookmarkStart w:name="z557" w:id="493"/>
    <w:p>
      <w:pPr>
        <w:spacing w:after="0"/>
        <w:ind w:left="0"/>
        <w:jc w:val="both"/>
      </w:pPr>
      <w:r>
        <w:rPr>
          <w:rFonts w:ascii="Times New Roman"/>
          <w:b w:val="false"/>
          <w:i w:val="false"/>
          <w:color w:val="000000"/>
          <w:sz w:val="28"/>
        </w:rPr>
        <w:t>
      б) фармакокинетические исследования, в рамках проведения которых, доза препарата вводится однократно и забор крови проводится ограниченное количество раз (в общей сложности менее 10 % объема циркулирующей крови), при этом вещество не оказывает заметного неблагоприятного воздействия;</w:t>
      </w:r>
    </w:p>
    <w:bookmarkEnd w:id="493"/>
    <w:bookmarkStart w:name="z558" w:id="494"/>
    <w:p>
      <w:pPr>
        <w:spacing w:after="0"/>
        <w:ind w:left="0"/>
        <w:jc w:val="both"/>
      </w:pPr>
      <w:r>
        <w:rPr>
          <w:rFonts w:ascii="Times New Roman"/>
          <w:b w:val="false"/>
          <w:i w:val="false"/>
          <w:color w:val="000000"/>
          <w:sz w:val="28"/>
        </w:rPr>
        <w:t>
      в) получение изображения органов животных при помощи методов непроникающей регистрации (например, методом магнитнорезонансной томографии) с применением необходимых седативных средств или анестетиков;</w:t>
      </w:r>
    </w:p>
    <w:bookmarkEnd w:id="494"/>
    <w:bookmarkStart w:name="z559" w:id="495"/>
    <w:p>
      <w:pPr>
        <w:spacing w:after="0"/>
        <w:ind w:left="0"/>
        <w:jc w:val="both"/>
      </w:pPr>
      <w:r>
        <w:rPr>
          <w:rFonts w:ascii="Times New Roman"/>
          <w:b w:val="false"/>
          <w:i w:val="false"/>
          <w:color w:val="000000"/>
          <w:sz w:val="28"/>
        </w:rPr>
        <w:t>
      г) поверхностные операции (например, биопсия уха и хвоста, нехирургические подкожные имплантации мини-помп и передатчиков);</w:t>
      </w:r>
    </w:p>
    <w:bookmarkEnd w:id="495"/>
    <w:bookmarkStart w:name="z560" w:id="496"/>
    <w:p>
      <w:pPr>
        <w:spacing w:after="0"/>
        <w:ind w:left="0"/>
        <w:jc w:val="both"/>
      </w:pPr>
      <w:r>
        <w:rPr>
          <w:rFonts w:ascii="Times New Roman"/>
          <w:b w:val="false"/>
          <w:i w:val="false"/>
          <w:color w:val="000000"/>
          <w:sz w:val="28"/>
        </w:rPr>
        <w:t>
      д) применение внешних устройств для телеметрии, которые вызывают лишь незначительные неудобства для животных или незначительно влияют на их нормальную активность и поведение;</w:t>
      </w:r>
    </w:p>
    <w:bookmarkEnd w:id="496"/>
    <w:bookmarkStart w:name="z561" w:id="497"/>
    <w:p>
      <w:pPr>
        <w:spacing w:after="0"/>
        <w:ind w:left="0"/>
        <w:jc w:val="both"/>
      </w:pPr>
      <w:r>
        <w:rPr>
          <w:rFonts w:ascii="Times New Roman"/>
          <w:b w:val="false"/>
          <w:i w:val="false"/>
          <w:color w:val="000000"/>
          <w:sz w:val="28"/>
        </w:rPr>
        <w:t>
      е) введение веществ подкожно, внутримышечно, внутрибрюшинно, через зонд и внутривенно в поверхностные кровеносные сосуды, если вещество оказывает на животных только легкое воздействие и вводимые объемы соответствуют размеру и виду животного;</w:t>
      </w:r>
    </w:p>
    <w:bookmarkEnd w:id="497"/>
    <w:bookmarkStart w:name="z562" w:id="498"/>
    <w:p>
      <w:pPr>
        <w:spacing w:after="0"/>
        <w:ind w:left="0"/>
        <w:jc w:val="both"/>
      </w:pPr>
      <w:r>
        <w:rPr>
          <w:rFonts w:ascii="Times New Roman"/>
          <w:b w:val="false"/>
          <w:i w:val="false"/>
          <w:color w:val="000000"/>
          <w:sz w:val="28"/>
        </w:rPr>
        <w:t>
      ж) индукция опухолевого роста или спонтанные опухоли, не вызывающие выраженных клинических неблагоприятных последствий (например, маленькие подкожные неинвазирующие узлы);</w:t>
      </w:r>
    </w:p>
    <w:bookmarkEnd w:id="498"/>
    <w:bookmarkStart w:name="z563" w:id="499"/>
    <w:p>
      <w:pPr>
        <w:spacing w:after="0"/>
        <w:ind w:left="0"/>
        <w:jc w:val="both"/>
      </w:pPr>
      <w:r>
        <w:rPr>
          <w:rFonts w:ascii="Times New Roman"/>
          <w:b w:val="false"/>
          <w:i w:val="false"/>
          <w:color w:val="000000"/>
          <w:sz w:val="28"/>
        </w:rPr>
        <w:t>
      з) разведение генетически модифицированных животных, в результате которого ожидается появление животных с небольшими изменениями фенотипа;</w:t>
      </w:r>
    </w:p>
    <w:bookmarkEnd w:id="499"/>
    <w:bookmarkStart w:name="z564" w:id="500"/>
    <w:p>
      <w:pPr>
        <w:spacing w:after="0"/>
        <w:ind w:left="0"/>
        <w:jc w:val="both"/>
      </w:pPr>
      <w:r>
        <w:rPr>
          <w:rFonts w:ascii="Times New Roman"/>
          <w:b w:val="false"/>
          <w:i w:val="false"/>
          <w:color w:val="000000"/>
          <w:sz w:val="28"/>
        </w:rPr>
        <w:t>
      и) модифицированная диета, не отвечающая всем потребностям животных в питании которая (предположительно), может вызвать легкие клинические отклонения на период проведения исследования;</w:t>
      </w:r>
    </w:p>
    <w:bookmarkEnd w:id="500"/>
    <w:bookmarkStart w:name="z565" w:id="501"/>
    <w:p>
      <w:pPr>
        <w:spacing w:after="0"/>
        <w:ind w:left="0"/>
        <w:jc w:val="both"/>
      </w:pPr>
      <w:r>
        <w:rPr>
          <w:rFonts w:ascii="Times New Roman"/>
          <w:b w:val="false"/>
          <w:i w:val="false"/>
          <w:color w:val="000000"/>
          <w:sz w:val="28"/>
        </w:rPr>
        <w:t>
      к) краткосрочное (&lt; 24 часов) содержание животных в метаболических клетках;</w:t>
      </w:r>
    </w:p>
    <w:bookmarkEnd w:id="501"/>
    <w:bookmarkStart w:name="z566" w:id="502"/>
    <w:p>
      <w:pPr>
        <w:spacing w:after="0"/>
        <w:ind w:left="0"/>
        <w:jc w:val="both"/>
      </w:pPr>
      <w:r>
        <w:rPr>
          <w:rFonts w:ascii="Times New Roman"/>
          <w:b w:val="false"/>
          <w:i w:val="false"/>
          <w:color w:val="000000"/>
          <w:sz w:val="28"/>
        </w:rPr>
        <w:t>
      л) исследования, требующие краткосрочного удаления социальных партнеров, краткосрочного индивидуального содержания взрослых крыс или мышей коммуникабельных линий;</w:t>
      </w:r>
    </w:p>
    <w:bookmarkEnd w:id="502"/>
    <w:bookmarkStart w:name="z567" w:id="503"/>
    <w:p>
      <w:pPr>
        <w:spacing w:after="0"/>
        <w:ind w:left="0"/>
        <w:jc w:val="both"/>
      </w:pPr>
      <w:r>
        <w:rPr>
          <w:rFonts w:ascii="Times New Roman"/>
          <w:b w:val="false"/>
          <w:i w:val="false"/>
          <w:color w:val="000000"/>
          <w:sz w:val="28"/>
        </w:rPr>
        <w:t>
      м) модели, в которых животных подвергают воздействию болезненных стимулов, которые причиняют небольшую и кратковременную боль, страдание и дистресс и которых животные могут легко избежать;</w:t>
      </w:r>
    </w:p>
    <w:bookmarkEnd w:id="503"/>
    <w:bookmarkStart w:name="z568" w:id="504"/>
    <w:p>
      <w:pPr>
        <w:spacing w:after="0"/>
        <w:ind w:left="0"/>
        <w:jc w:val="both"/>
      </w:pPr>
      <w:r>
        <w:rPr>
          <w:rFonts w:ascii="Times New Roman"/>
          <w:b w:val="false"/>
          <w:i w:val="false"/>
          <w:color w:val="000000"/>
          <w:sz w:val="28"/>
        </w:rPr>
        <w:t>
      Процедура может быть квалифицирована как легкая в случае сочетания или совокупности следующих операций и (или) манипуляций:</w:t>
      </w:r>
    </w:p>
    <w:bookmarkEnd w:id="504"/>
    <w:bookmarkStart w:name="z569" w:id="505"/>
    <w:p>
      <w:pPr>
        <w:spacing w:after="0"/>
        <w:ind w:left="0"/>
        <w:jc w:val="both"/>
      </w:pPr>
      <w:r>
        <w:rPr>
          <w:rFonts w:ascii="Times New Roman"/>
          <w:b w:val="false"/>
          <w:i w:val="false"/>
          <w:color w:val="000000"/>
          <w:sz w:val="28"/>
        </w:rPr>
        <w:t>
      изучение строения тела непроникающими методами, требующими минимального ограничения подвижности;</w:t>
      </w:r>
    </w:p>
    <w:bookmarkEnd w:id="505"/>
    <w:bookmarkStart w:name="z570" w:id="506"/>
    <w:p>
      <w:pPr>
        <w:spacing w:after="0"/>
        <w:ind w:left="0"/>
        <w:jc w:val="both"/>
      </w:pPr>
      <w:r>
        <w:rPr>
          <w:rFonts w:ascii="Times New Roman"/>
          <w:b w:val="false"/>
          <w:i w:val="false"/>
          <w:color w:val="000000"/>
          <w:sz w:val="28"/>
        </w:rPr>
        <w:t>
      измерение электрокардиограммы непроникающими методами с минимальными ограничениями подвижности или без них на приученных животных;</w:t>
      </w:r>
    </w:p>
    <w:bookmarkEnd w:id="506"/>
    <w:bookmarkStart w:name="z571" w:id="507"/>
    <w:p>
      <w:pPr>
        <w:spacing w:after="0"/>
        <w:ind w:left="0"/>
        <w:jc w:val="both"/>
      </w:pPr>
      <w:r>
        <w:rPr>
          <w:rFonts w:ascii="Times New Roman"/>
          <w:b w:val="false"/>
          <w:i w:val="false"/>
          <w:color w:val="000000"/>
          <w:sz w:val="28"/>
        </w:rPr>
        <w:t>
      применение внешних устройств для телеметрии, которые (предположительно) не причиняют вреда социально адаптированным животным и не влияют на их нормальную активность и поведение;</w:t>
      </w:r>
    </w:p>
    <w:bookmarkEnd w:id="507"/>
    <w:bookmarkStart w:name="z572" w:id="508"/>
    <w:p>
      <w:pPr>
        <w:spacing w:after="0"/>
        <w:ind w:left="0"/>
        <w:jc w:val="both"/>
      </w:pPr>
      <w:r>
        <w:rPr>
          <w:rFonts w:ascii="Times New Roman"/>
          <w:b w:val="false"/>
          <w:i w:val="false"/>
          <w:color w:val="000000"/>
          <w:sz w:val="28"/>
        </w:rPr>
        <w:t>
      разведение генетически модифицированных животных, которые (предположительно) не будут иметь клинически выявляемого неблагоприятного фенотипа;</w:t>
      </w:r>
    </w:p>
    <w:bookmarkEnd w:id="508"/>
    <w:bookmarkStart w:name="z573" w:id="509"/>
    <w:p>
      <w:pPr>
        <w:spacing w:after="0"/>
        <w:ind w:left="0"/>
        <w:jc w:val="both"/>
      </w:pPr>
      <w:r>
        <w:rPr>
          <w:rFonts w:ascii="Times New Roman"/>
          <w:b w:val="false"/>
          <w:i w:val="false"/>
          <w:color w:val="000000"/>
          <w:sz w:val="28"/>
        </w:rPr>
        <w:t>
      добавление инертных меток в корм, чтобы отследить процесс пищеварения;</w:t>
      </w:r>
    </w:p>
    <w:bookmarkEnd w:id="509"/>
    <w:bookmarkStart w:name="z574" w:id="510"/>
    <w:p>
      <w:pPr>
        <w:spacing w:after="0"/>
        <w:ind w:left="0"/>
        <w:jc w:val="both"/>
      </w:pPr>
      <w:r>
        <w:rPr>
          <w:rFonts w:ascii="Times New Roman"/>
          <w:b w:val="false"/>
          <w:i w:val="false"/>
          <w:color w:val="000000"/>
          <w:sz w:val="28"/>
        </w:rPr>
        <w:t>
      голодание &lt; 24 часов для взрослых крыс;</w:t>
      </w:r>
    </w:p>
    <w:bookmarkEnd w:id="510"/>
    <w:bookmarkStart w:name="z575" w:id="511"/>
    <w:p>
      <w:pPr>
        <w:spacing w:after="0"/>
        <w:ind w:left="0"/>
        <w:jc w:val="both"/>
      </w:pPr>
      <w:r>
        <w:rPr>
          <w:rFonts w:ascii="Times New Roman"/>
          <w:b w:val="false"/>
          <w:i w:val="false"/>
          <w:color w:val="000000"/>
          <w:sz w:val="28"/>
        </w:rPr>
        <w:t>
      тест "открытое поле".</w:t>
      </w:r>
    </w:p>
    <w:bookmarkEnd w:id="511"/>
    <w:bookmarkStart w:name="z576" w:id="512"/>
    <w:p>
      <w:pPr>
        <w:spacing w:after="0"/>
        <w:ind w:left="0"/>
        <w:jc w:val="both"/>
      </w:pPr>
      <w:r>
        <w:rPr>
          <w:rFonts w:ascii="Times New Roman"/>
          <w:b w:val="false"/>
          <w:i w:val="false"/>
          <w:color w:val="000000"/>
          <w:sz w:val="28"/>
        </w:rPr>
        <w:t>
      170. Процедура умеренной степени тяжести:</w:t>
      </w:r>
    </w:p>
    <w:bookmarkEnd w:id="512"/>
    <w:bookmarkStart w:name="z577" w:id="513"/>
    <w:p>
      <w:pPr>
        <w:spacing w:after="0"/>
        <w:ind w:left="0"/>
        <w:jc w:val="both"/>
      </w:pPr>
      <w:r>
        <w:rPr>
          <w:rFonts w:ascii="Times New Roman"/>
          <w:b w:val="false"/>
          <w:i w:val="false"/>
          <w:color w:val="000000"/>
          <w:sz w:val="28"/>
        </w:rPr>
        <w:t>
      а) фармакокинетические исследования с многократным введениями вещества, вызывающего умеренные клинические эффекты, и заборами крови (&gt; 10% циркулирующего объема) у животного, находящегося в сознании в течение нескольких дней без кровезамещения;</w:t>
      </w:r>
    </w:p>
    <w:bookmarkEnd w:id="513"/>
    <w:bookmarkStart w:name="z578" w:id="514"/>
    <w:p>
      <w:pPr>
        <w:spacing w:after="0"/>
        <w:ind w:left="0"/>
        <w:jc w:val="both"/>
      </w:pPr>
      <w:r>
        <w:rPr>
          <w:rFonts w:ascii="Times New Roman"/>
          <w:b w:val="false"/>
          <w:i w:val="false"/>
          <w:color w:val="000000"/>
          <w:sz w:val="28"/>
        </w:rPr>
        <w:t>
      б) острые тесты для определения дозозависимости, хронической токсичности и (или) канцерогенности, в которых конечной точкой эксперимента не является смерть животного;</w:t>
      </w:r>
    </w:p>
    <w:bookmarkEnd w:id="514"/>
    <w:bookmarkStart w:name="z579" w:id="515"/>
    <w:p>
      <w:pPr>
        <w:spacing w:after="0"/>
        <w:ind w:left="0"/>
        <w:jc w:val="both"/>
      </w:pPr>
      <w:r>
        <w:rPr>
          <w:rFonts w:ascii="Times New Roman"/>
          <w:b w:val="false"/>
          <w:i w:val="false"/>
          <w:color w:val="000000"/>
          <w:sz w:val="28"/>
        </w:rPr>
        <w:t>
      в) операции под общим наркозом с соответствующим обезболиванием, которые приводят к послеоперационной боли, страданию или ухудшению общего состояния (например, торакотомия, трепанация, лапаротомия, лимфаденэктомия, тиреоидэктомия, ортопедическая хирургия с эффективной стабилизацией и обработкой раны, трансплантация органов с эффективным предотвращением их отторжения, хирургические имплантации катетеров или биомедицинских устройств (телеметрические передатчики, мини-помпы и др.);</w:t>
      </w:r>
    </w:p>
    <w:bookmarkEnd w:id="515"/>
    <w:bookmarkStart w:name="z580" w:id="516"/>
    <w:p>
      <w:pPr>
        <w:spacing w:after="0"/>
        <w:ind w:left="0"/>
        <w:jc w:val="both"/>
      </w:pPr>
      <w:r>
        <w:rPr>
          <w:rFonts w:ascii="Times New Roman"/>
          <w:b w:val="false"/>
          <w:i w:val="false"/>
          <w:color w:val="000000"/>
          <w:sz w:val="28"/>
        </w:rPr>
        <w:t>
      г) модели индуцированного или спонтанного опухолевого роста, которые (предположительно) могут вызывать умеренную боль или страдания либо будут умеренно влиять на нормальное поведение;</w:t>
      </w:r>
    </w:p>
    <w:bookmarkEnd w:id="516"/>
    <w:bookmarkStart w:name="z581" w:id="517"/>
    <w:p>
      <w:pPr>
        <w:spacing w:after="0"/>
        <w:ind w:left="0"/>
        <w:jc w:val="both"/>
      </w:pPr>
      <w:r>
        <w:rPr>
          <w:rFonts w:ascii="Times New Roman"/>
          <w:b w:val="false"/>
          <w:i w:val="false"/>
          <w:color w:val="000000"/>
          <w:sz w:val="28"/>
        </w:rPr>
        <w:t>
      д) облучение или химиотерапия в сублетальных дозах или в летальных дозах с восстановлением иммунной системы. Ожидаемые побочные эффекты при этом легкие или умеренные и непродолжительные (до 5 дней);</w:t>
      </w:r>
    </w:p>
    <w:bookmarkEnd w:id="517"/>
    <w:bookmarkStart w:name="z582" w:id="518"/>
    <w:p>
      <w:pPr>
        <w:spacing w:after="0"/>
        <w:ind w:left="0"/>
        <w:jc w:val="both"/>
      </w:pPr>
      <w:r>
        <w:rPr>
          <w:rFonts w:ascii="Times New Roman"/>
          <w:b w:val="false"/>
          <w:i w:val="false"/>
          <w:color w:val="000000"/>
          <w:sz w:val="28"/>
        </w:rPr>
        <w:t>
      е) разведение генетически модифицированных животных, которые, предположительно, будут иметь умеренные изменения фенотипа;</w:t>
      </w:r>
    </w:p>
    <w:bookmarkEnd w:id="518"/>
    <w:bookmarkStart w:name="z583" w:id="519"/>
    <w:p>
      <w:pPr>
        <w:spacing w:after="0"/>
        <w:ind w:left="0"/>
        <w:jc w:val="both"/>
      </w:pPr>
      <w:r>
        <w:rPr>
          <w:rFonts w:ascii="Times New Roman"/>
          <w:b w:val="false"/>
          <w:i w:val="false"/>
          <w:color w:val="000000"/>
          <w:sz w:val="28"/>
        </w:rPr>
        <w:t>
      ж) создание генетически модифицированных животных в ходе проведения хирургических процедур;</w:t>
      </w:r>
    </w:p>
    <w:bookmarkEnd w:id="519"/>
    <w:bookmarkStart w:name="z584" w:id="520"/>
    <w:p>
      <w:pPr>
        <w:spacing w:after="0"/>
        <w:ind w:left="0"/>
        <w:jc w:val="both"/>
      </w:pPr>
      <w:r>
        <w:rPr>
          <w:rFonts w:ascii="Times New Roman"/>
          <w:b w:val="false"/>
          <w:i w:val="false"/>
          <w:color w:val="000000"/>
          <w:sz w:val="28"/>
        </w:rPr>
        <w:t>
      з) использование метаболических клеток с умеренным ограничением подвижности в течение длительного периода (до 5 дней);</w:t>
      </w:r>
    </w:p>
    <w:bookmarkEnd w:id="520"/>
    <w:bookmarkStart w:name="z585" w:id="521"/>
    <w:p>
      <w:pPr>
        <w:spacing w:after="0"/>
        <w:ind w:left="0"/>
        <w:jc w:val="both"/>
      </w:pPr>
      <w:r>
        <w:rPr>
          <w:rFonts w:ascii="Times New Roman"/>
          <w:b w:val="false"/>
          <w:i w:val="false"/>
          <w:color w:val="000000"/>
          <w:sz w:val="28"/>
        </w:rPr>
        <w:t>
      и) исследования с применением модифицированной диеты, не отвечающей всем потребностям животных в питании, которые, предположительно, могут вызвать умеренные клинические отклонения на период проведения исследования;</w:t>
      </w:r>
    </w:p>
    <w:bookmarkEnd w:id="521"/>
    <w:bookmarkStart w:name="z586" w:id="522"/>
    <w:p>
      <w:pPr>
        <w:spacing w:after="0"/>
        <w:ind w:left="0"/>
        <w:jc w:val="both"/>
      </w:pPr>
      <w:r>
        <w:rPr>
          <w:rFonts w:ascii="Times New Roman"/>
          <w:b w:val="false"/>
          <w:i w:val="false"/>
          <w:color w:val="000000"/>
          <w:sz w:val="28"/>
        </w:rPr>
        <w:t>
      к) голодание в течение 48 часов у взрослых крыс;</w:t>
      </w:r>
    </w:p>
    <w:bookmarkEnd w:id="522"/>
    <w:bookmarkStart w:name="z587" w:id="523"/>
    <w:p>
      <w:pPr>
        <w:spacing w:after="0"/>
        <w:ind w:left="0"/>
        <w:jc w:val="both"/>
      </w:pPr>
      <w:r>
        <w:rPr>
          <w:rFonts w:ascii="Times New Roman"/>
          <w:b w:val="false"/>
          <w:i w:val="false"/>
          <w:color w:val="000000"/>
          <w:sz w:val="28"/>
        </w:rPr>
        <w:t>
      л) создание условий, в которых животное не может убежать от или избежать болевых стимулов и которые в итоге приводят к умеренному дистрессу.</w:t>
      </w:r>
    </w:p>
    <w:bookmarkEnd w:id="523"/>
    <w:bookmarkStart w:name="z588" w:id="524"/>
    <w:p>
      <w:pPr>
        <w:spacing w:after="0"/>
        <w:ind w:left="0"/>
        <w:jc w:val="both"/>
      </w:pPr>
      <w:r>
        <w:rPr>
          <w:rFonts w:ascii="Times New Roman"/>
          <w:b w:val="false"/>
          <w:i w:val="false"/>
          <w:color w:val="000000"/>
          <w:sz w:val="28"/>
        </w:rPr>
        <w:t>
      171. Процедура тяжелой степени включает в себя:</w:t>
      </w:r>
    </w:p>
    <w:bookmarkEnd w:id="524"/>
    <w:bookmarkStart w:name="z589" w:id="525"/>
    <w:p>
      <w:pPr>
        <w:spacing w:after="0"/>
        <w:ind w:left="0"/>
        <w:jc w:val="both"/>
      </w:pPr>
      <w:r>
        <w:rPr>
          <w:rFonts w:ascii="Times New Roman"/>
          <w:b w:val="false"/>
          <w:i w:val="false"/>
          <w:color w:val="000000"/>
          <w:sz w:val="28"/>
        </w:rPr>
        <w:t>
      а) исследования токсичности, в которых конечной точкой эксперимента является смерть животного или ожидается смерть животного либо возникновение тяжелых патофизиологических состояний (например, определение острой токсичности вещества);</w:t>
      </w:r>
    </w:p>
    <w:bookmarkEnd w:id="525"/>
    <w:bookmarkStart w:name="z590" w:id="526"/>
    <w:p>
      <w:pPr>
        <w:spacing w:after="0"/>
        <w:ind w:left="0"/>
        <w:jc w:val="both"/>
      </w:pPr>
      <w:r>
        <w:rPr>
          <w:rFonts w:ascii="Times New Roman"/>
          <w:b w:val="false"/>
          <w:i w:val="false"/>
          <w:color w:val="000000"/>
          <w:sz w:val="28"/>
        </w:rPr>
        <w:t>
      б) исследования, в которых поломка оборудования может вызвать сильную боль, страдание или смерть животного (например, устройства, поддерживающие работу сердца);</w:t>
      </w:r>
    </w:p>
    <w:bookmarkEnd w:id="526"/>
    <w:bookmarkStart w:name="z591" w:id="527"/>
    <w:p>
      <w:pPr>
        <w:spacing w:after="0"/>
        <w:ind w:left="0"/>
        <w:jc w:val="both"/>
      </w:pPr>
      <w:r>
        <w:rPr>
          <w:rFonts w:ascii="Times New Roman"/>
          <w:b w:val="false"/>
          <w:i w:val="false"/>
          <w:color w:val="000000"/>
          <w:sz w:val="28"/>
        </w:rPr>
        <w:t>
      в) тестирования эффективности вакцин, характеризующиеся стойким нарушением состояния животных, прогрессирующим заболеванием, приводящим к смерти или сопровождающимся длительной умеренной болью, страданиями или дистрессом;</w:t>
      </w:r>
    </w:p>
    <w:bookmarkEnd w:id="527"/>
    <w:bookmarkStart w:name="z592" w:id="528"/>
    <w:p>
      <w:pPr>
        <w:spacing w:after="0"/>
        <w:ind w:left="0"/>
        <w:jc w:val="both"/>
      </w:pPr>
      <w:r>
        <w:rPr>
          <w:rFonts w:ascii="Times New Roman"/>
          <w:b w:val="false"/>
          <w:i w:val="false"/>
          <w:color w:val="000000"/>
          <w:sz w:val="28"/>
        </w:rPr>
        <w:t>
      г) облучение или химиотерапия в летальных дозах без возможности восстановления иммунной системы или с возможностью восстановления иммунной системы, которая вызывает реакцию отторжения трансплантата;</w:t>
      </w:r>
    </w:p>
    <w:bookmarkEnd w:id="528"/>
    <w:bookmarkStart w:name="z593" w:id="529"/>
    <w:p>
      <w:pPr>
        <w:spacing w:after="0"/>
        <w:ind w:left="0"/>
        <w:jc w:val="both"/>
      </w:pPr>
      <w:r>
        <w:rPr>
          <w:rFonts w:ascii="Times New Roman"/>
          <w:b w:val="false"/>
          <w:i w:val="false"/>
          <w:color w:val="000000"/>
          <w:sz w:val="28"/>
        </w:rPr>
        <w:t>
      д) модели индуцированного или спонтанного опухолевого роста, которые, предположительно, станут причиной прогрессирующей болезни со смертельным исходом, сопровождающейся длительной умеренной болью, страданием или дистрессом. Например, опухоли, вызывающие кахексию, инвазивные опухоли костей, метастазирующие опухоли и опухоли с некрозом;</w:t>
      </w:r>
    </w:p>
    <w:bookmarkEnd w:id="529"/>
    <w:bookmarkStart w:name="z594" w:id="530"/>
    <w:p>
      <w:pPr>
        <w:spacing w:after="0"/>
        <w:ind w:left="0"/>
        <w:jc w:val="both"/>
      </w:pPr>
      <w:r>
        <w:rPr>
          <w:rFonts w:ascii="Times New Roman"/>
          <w:b w:val="false"/>
          <w:i w:val="false"/>
          <w:color w:val="000000"/>
          <w:sz w:val="28"/>
        </w:rPr>
        <w:t>
      е) операции и другие проводимые под общим наркозом процедуры на животных, которые могут вызвать тяжелую или стойкую умеренную послеоперационную боль, страдания или дистресс либо вызвать серьезные и стойкие нарушения общего состояния животных. Например, в случае несрастающихся переломов, торакотомии без адекватного обезболивания или нанесения травм, с целью вызвать полиорганную недостаточность;</w:t>
      </w:r>
    </w:p>
    <w:bookmarkEnd w:id="530"/>
    <w:bookmarkStart w:name="z595" w:id="531"/>
    <w:p>
      <w:pPr>
        <w:spacing w:after="0"/>
        <w:ind w:left="0"/>
        <w:jc w:val="both"/>
      </w:pPr>
      <w:r>
        <w:rPr>
          <w:rFonts w:ascii="Times New Roman"/>
          <w:b w:val="false"/>
          <w:i w:val="false"/>
          <w:color w:val="000000"/>
          <w:sz w:val="28"/>
        </w:rPr>
        <w:t>
      ж) трансплантация органов в случаях, когда возможное отторжение органа приведет к серьезному дистрессу или нарушению общего состояния животных (например, ксенотрансплантация);</w:t>
      </w:r>
    </w:p>
    <w:bookmarkEnd w:id="531"/>
    <w:bookmarkStart w:name="z596" w:id="532"/>
    <w:p>
      <w:pPr>
        <w:spacing w:after="0"/>
        <w:ind w:left="0"/>
        <w:jc w:val="both"/>
      </w:pPr>
      <w:r>
        <w:rPr>
          <w:rFonts w:ascii="Times New Roman"/>
          <w:b w:val="false"/>
          <w:i w:val="false"/>
          <w:color w:val="000000"/>
          <w:sz w:val="28"/>
        </w:rPr>
        <w:t>
      з) разведение животных с генетическими нарушениями, которые, предположительно, вызовут у них серьезные и стойкие изменения общего состояния, например, болезнь Хантингтона, мышечную дистрофию, модели хронических рецидивирующих невритов;</w:t>
      </w:r>
    </w:p>
    <w:bookmarkEnd w:id="532"/>
    <w:bookmarkStart w:name="z597" w:id="533"/>
    <w:p>
      <w:pPr>
        <w:spacing w:after="0"/>
        <w:ind w:left="0"/>
        <w:jc w:val="both"/>
      </w:pPr>
      <w:r>
        <w:rPr>
          <w:rFonts w:ascii="Times New Roman"/>
          <w:b w:val="false"/>
          <w:i w:val="false"/>
          <w:color w:val="000000"/>
          <w:sz w:val="28"/>
        </w:rPr>
        <w:t>
      и) использование метаболических клеток с жестким ограничением подвижности на длительный период;</w:t>
      </w:r>
    </w:p>
    <w:bookmarkEnd w:id="533"/>
    <w:bookmarkStart w:name="z598" w:id="534"/>
    <w:p>
      <w:pPr>
        <w:spacing w:after="0"/>
        <w:ind w:left="0"/>
        <w:jc w:val="both"/>
      </w:pPr>
      <w:r>
        <w:rPr>
          <w:rFonts w:ascii="Times New Roman"/>
          <w:b w:val="false"/>
          <w:i w:val="false"/>
          <w:color w:val="000000"/>
          <w:sz w:val="28"/>
        </w:rPr>
        <w:t>
      к) неизбегаемый электрический шок (например, для теста выученной беспомощности);</w:t>
      </w:r>
    </w:p>
    <w:bookmarkEnd w:id="534"/>
    <w:bookmarkStart w:name="z599" w:id="535"/>
    <w:p>
      <w:pPr>
        <w:spacing w:after="0"/>
        <w:ind w:left="0"/>
        <w:jc w:val="both"/>
      </w:pPr>
      <w:r>
        <w:rPr>
          <w:rFonts w:ascii="Times New Roman"/>
          <w:b w:val="false"/>
          <w:i w:val="false"/>
          <w:color w:val="000000"/>
          <w:sz w:val="28"/>
        </w:rPr>
        <w:t>
      л) полная изоляция социальных видов животных (например, собак и нечеловекообразных приматов в течение длительного периода);</w:t>
      </w:r>
    </w:p>
    <w:bookmarkEnd w:id="535"/>
    <w:bookmarkStart w:name="z600" w:id="536"/>
    <w:p>
      <w:pPr>
        <w:spacing w:after="0"/>
        <w:ind w:left="0"/>
        <w:jc w:val="both"/>
      </w:pPr>
      <w:r>
        <w:rPr>
          <w:rFonts w:ascii="Times New Roman"/>
          <w:b w:val="false"/>
          <w:i w:val="false"/>
          <w:color w:val="000000"/>
          <w:sz w:val="28"/>
        </w:rPr>
        <w:t>
      м) стресс вследствие обездвиживания, с целью вызвать язву желудка или сердечную недостаточность у крыс;</w:t>
      </w:r>
    </w:p>
    <w:bookmarkEnd w:id="536"/>
    <w:bookmarkStart w:name="z601" w:id="537"/>
    <w:p>
      <w:pPr>
        <w:spacing w:after="0"/>
        <w:ind w:left="0"/>
        <w:jc w:val="both"/>
      </w:pPr>
      <w:r>
        <w:rPr>
          <w:rFonts w:ascii="Times New Roman"/>
          <w:b w:val="false"/>
          <w:i w:val="false"/>
          <w:color w:val="000000"/>
          <w:sz w:val="28"/>
        </w:rPr>
        <w:t>
      н) тесты, включающие в себя принудительное плавание или физические нагрузки, конечной точкой в которых является переутомление животных.</w:t>
      </w:r>
    </w:p>
    <w:bookmarkEnd w:id="537"/>
    <w:bookmarkStart w:name="z602" w:id="538"/>
    <w:p>
      <w:pPr>
        <w:spacing w:after="0"/>
        <w:ind w:left="0"/>
        <w:jc w:val="left"/>
      </w:pPr>
      <w:r>
        <w:rPr>
          <w:rFonts w:ascii="Times New Roman"/>
          <w:b/>
          <w:i w:val="false"/>
          <w:color w:val="000000"/>
        </w:rPr>
        <w:t xml:space="preserve"> VIII. Уход и наблюдение за животными</w:t>
      </w:r>
      <w:r>
        <w:br/>
      </w:r>
      <w:r>
        <w:rPr>
          <w:rFonts w:ascii="Times New Roman"/>
          <w:b/>
          <w:i w:val="false"/>
          <w:color w:val="000000"/>
        </w:rPr>
        <w:t>при проведении исследований</w:t>
      </w:r>
    </w:p>
    <w:bookmarkEnd w:id="538"/>
    <w:bookmarkStart w:name="z603" w:id="539"/>
    <w:p>
      <w:pPr>
        <w:spacing w:after="0"/>
        <w:ind w:left="0"/>
        <w:jc w:val="both"/>
      </w:pPr>
      <w:r>
        <w:rPr>
          <w:rFonts w:ascii="Times New Roman"/>
          <w:b w:val="false"/>
          <w:i w:val="false"/>
          <w:color w:val="000000"/>
          <w:sz w:val="28"/>
        </w:rPr>
        <w:t>
      172. Безопасный и эффективный план анестезии (обезболивания) имеет решающее значение для облегчения боли, страданий и дистресса. Без лечения боль может повлиять на биологию животных и добавить вариативности эксперименту. Тем не менее, специфические процедуры обезболивания также могут вносить изменения, влияя на экспериментальные данные. Неполное информирование об анестезиологических процедурах способствует сохранению несоответствующих методологий и недостаточному или несоответствующему использованию анальгезии. Подробное описание в документах исследования процедур, используемых для облегчения боли, страдания и дистресса, представляет исследователям практическую информацию для воспроизведения этого метода.</w:t>
      </w:r>
    </w:p>
    <w:bookmarkEnd w:id="539"/>
    <w:bookmarkStart w:name="z604" w:id="540"/>
    <w:p>
      <w:pPr>
        <w:spacing w:after="0"/>
        <w:ind w:left="0"/>
        <w:jc w:val="both"/>
      </w:pPr>
      <w:r>
        <w:rPr>
          <w:rFonts w:ascii="Times New Roman"/>
          <w:b w:val="false"/>
          <w:i w:val="false"/>
          <w:color w:val="000000"/>
          <w:sz w:val="28"/>
        </w:rPr>
        <w:t>
      173. Исследователю следует в документах исследования четко описать стратегию обезболивания, в том числе:</w:t>
      </w:r>
    </w:p>
    <w:bookmarkEnd w:id="540"/>
    <w:bookmarkStart w:name="z605" w:id="541"/>
    <w:p>
      <w:pPr>
        <w:spacing w:after="0"/>
        <w:ind w:left="0"/>
        <w:jc w:val="both"/>
      </w:pPr>
      <w:r>
        <w:rPr>
          <w:rFonts w:ascii="Times New Roman"/>
          <w:b w:val="false"/>
          <w:i w:val="false"/>
          <w:color w:val="000000"/>
          <w:sz w:val="28"/>
        </w:rPr>
        <w:t>
      специфический анальгетик (состав, путь введения, доза, концентрация);</w:t>
      </w:r>
    </w:p>
    <w:bookmarkEnd w:id="541"/>
    <w:bookmarkStart w:name="z606" w:id="542"/>
    <w:p>
      <w:pPr>
        <w:spacing w:after="0"/>
        <w:ind w:left="0"/>
        <w:jc w:val="both"/>
      </w:pPr>
      <w:r>
        <w:rPr>
          <w:rFonts w:ascii="Times New Roman"/>
          <w:b w:val="false"/>
          <w:i w:val="false"/>
          <w:color w:val="000000"/>
          <w:sz w:val="28"/>
        </w:rPr>
        <w:t>
      способ введения (путь введения, объем, частота, время и используемое оборудование);</w:t>
      </w:r>
    </w:p>
    <w:bookmarkEnd w:id="542"/>
    <w:bookmarkStart w:name="z607" w:id="543"/>
    <w:p>
      <w:pPr>
        <w:spacing w:after="0"/>
        <w:ind w:left="0"/>
        <w:jc w:val="both"/>
      </w:pPr>
      <w:r>
        <w:rPr>
          <w:rFonts w:ascii="Times New Roman"/>
          <w:b w:val="false"/>
          <w:i w:val="false"/>
          <w:color w:val="000000"/>
          <w:sz w:val="28"/>
        </w:rPr>
        <w:t>
      обоснование выбора обезболивания (например, модель на животных, заболевание и (или) патология, процедура, механизм действия, фармакокинетика, безопасность персонала);</w:t>
      </w:r>
    </w:p>
    <w:bookmarkEnd w:id="543"/>
    <w:bookmarkStart w:name="z608" w:id="544"/>
    <w:p>
      <w:pPr>
        <w:spacing w:after="0"/>
        <w:ind w:left="0"/>
        <w:jc w:val="both"/>
      </w:pPr>
      <w:r>
        <w:rPr>
          <w:rFonts w:ascii="Times New Roman"/>
          <w:b w:val="false"/>
          <w:i w:val="false"/>
          <w:color w:val="000000"/>
          <w:sz w:val="28"/>
        </w:rPr>
        <w:t>
      модификации протокола для уменьшения боли, страданий и дистресса (например, изменения протокола анестезии, увеличение частоты мониторинга, модификации процедуры, привыкание и т. д.)</w:t>
      </w:r>
    </w:p>
    <w:bookmarkEnd w:id="544"/>
    <w:bookmarkStart w:name="z609" w:id="545"/>
    <w:p>
      <w:pPr>
        <w:spacing w:after="0"/>
        <w:ind w:left="0"/>
        <w:jc w:val="both"/>
      </w:pPr>
      <w:r>
        <w:rPr>
          <w:rFonts w:ascii="Times New Roman"/>
          <w:b w:val="false"/>
          <w:i w:val="false"/>
          <w:color w:val="000000"/>
          <w:sz w:val="28"/>
        </w:rPr>
        <w:t>
      174. Если не применяются анальгетики или другие методы обезболивания, разумно ожидаемые для выполняемой процедуры, не выполняются по экспериментальным причинам, следует привести научное обоснование.</w:t>
      </w:r>
    </w:p>
    <w:bookmarkEnd w:id="545"/>
    <w:bookmarkStart w:name="z610" w:id="546"/>
    <w:p>
      <w:pPr>
        <w:spacing w:after="0"/>
        <w:ind w:left="0"/>
        <w:jc w:val="both"/>
      </w:pPr>
      <w:r>
        <w:rPr>
          <w:rFonts w:ascii="Times New Roman"/>
          <w:b w:val="false"/>
          <w:i w:val="false"/>
          <w:color w:val="000000"/>
          <w:sz w:val="28"/>
        </w:rPr>
        <w:t>
      175. Сообщение о неблагоприятных событиях позволяют другим исследователям планировать соответствующие оценки благополучия и минимизировать риск возникновения этих событий в их собственных исследованиях. Если эксперимент проверяет эффективность лечения, возникновение побочных эффектов может изменить баланс между пользой лечения и риском.</w:t>
      </w:r>
    </w:p>
    <w:bookmarkEnd w:id="546"/>
    <w:bookmarkStart w:name="z611" w:id="547"/>
    <w:p>
      <w:pPr>
        <w:spacing w:after="0"/>
        <w:ind w:left="0"/>
        <w:jc w:val="both"/>
      </w:pPr>
      <w:r>
        <w:rPr>
          <w:rFonts w:ascii="Times New Roman"/>
          <w:b w:val="false"/>
          <w:i w:val="false"/>
          <w:color w:val="000000"/>
          <w:sz w:val="28"/>
        </w:rPr>
        <w:t>
      176. Следует сообщать о всех нежелательных явлениях, которые оказали негативное влияние на благополучие животных в ходе проведения исследования (например, угнетение сердечно-сосудистой системы и дыхания, нарушение центральной нервной системы, переохлаждение, сокращение потребления пищи) и указать, были ли они ожидаемыми или неожиданными. Если нежелательные явления не наблюдались или не регистрировались в ходе исследования, следует четко указать это.</w:t>
      </w:r>
    </w:p>
    <w:bookmarkEnd w:id="547"/>
    <w:bookmarkStart w:name="z612" w:id="548"/>
    <w:p>
      <w:pPr>
        <w:spacing w:after="0"/>
        <w:ind w:left="0"/>
        <w:jc w:val="both"/>
      </w:pPr>
      <w:r>
        <w:rPr>
          <w:rFonts w:ascii="Times New Roman"/>
          <w:b w:val="false"/>
          <w:i w:val="false"/>
          <w:color w:val="000000"/>
          <w:sz w:val="28"/>
        </w:rPr>
        <w:t>
      177. Использование гуманных конечных точек может помочь минимизировать вред, позволяя достичь научных целей. Следует указать в документах исследования следующую информацию:</w:t>
      </w:r>
    </w:p>
    <w:bookmarkEnd w:id="548"/>
    <w:bookmarkStart w:name="z613" w:id="549"/>
    <w:p>
      <w:pPr>
        <w:spacing w:after="0"/>
        <w:ind w:left="0"/>
        <w:jc w:val="both"/>
      </w:pPr>
      <w:r>
        <w:rPr>
          <w:rFonts w:ascii="Times New Roman"/>
          <w:b w:val="false"/>
          <w:i w:val="false"/>
          <w:color w:val="000000"/>
          <w:sz w:val="28"/>
        </w:rPr>
        <w:t>
      гуманные конечные точки, которые были установлены для конкретного исследования, вида и штамма;</w:t>
      </w:r>
    </w:p>
    <w:bookmarkEnd w:id="549"/>
    <w:bookmarkStart w:name="z614" w:id="550"/>
    <w:p>
      <w:pPr>
        <w:spacing w:after="0"/>
        <w:ind w:left="0"/>
        <w:jc w:val="both"/>
      </w:pPr>
      <w:r>
        <w:rPr>
          <w:rFonts w:ascii="Times New Roman"/>
          <w:b w:val="false"/>
          <w:i w:val="false"/>
          <w:color w:val="000000"/>
          <w:sz w:val="28"/>
        </w:rPr>
        <w:t>
      четкие критерии отслеживаемых клинических признаков и клинических признаков, которые привели к эвтаназии или другим определенным действиям;</w:t>
      </w:r>
    </w:p>
    <w:bookmarkEnd w:id="550"/>
    <w:bookmarkStart w:name="z615" w:id="551"/>
    <w:p>
      <w:pPr>
        <w:spacing w:after="0"/>
        <w:ind w:left="0"/>
        <w:jc w:val="both"/>
      </w:pPr>
      <w:r>
        <w:rPr>
          <w:rFonts w:ascii="Times New Roman"/>
          <w:b w:val="false"/>
          <w:i w:val="false"/>
          <w:color w:val="000000"/>
          <w:sz w:val="28"/>
        </w:rPr>
        <w:t>
      общие показатели благополучия (например, потеря веса, снижение потребления пищи, неправильная осанка) и показатели благополучия для конкретных процедур (например, размер опухоли в исследованиях рака, сенсомоторный дефицит в исследованиях инсульта).</w:t>
      </w:r>
    </w:p>
    <w:bookmarkEnd w:id="551"/>
    <w:bookmarkStart w:name="z616" w:id="552"/>
    <w:p>
      <w:pPr>
        <w:spacing w:after="0"/>
        <w:ind w:left="0"/>
        <w:jc w:val="both"/>
      </w:pPr>
      <w:r>
        <w:rPr>
          <w:rFonts w:ascii="Times New Roman"/>
          <w:b w:val="false"/>
          <w:i w:val="false"/>
          <w:color w:val="000000"/>
          <w:sz w:val="28"/>
        </w:rPr>
        <w:t>
      178. В отчетных документах исследования следует указать время и частоту мониторинга, принимая во внимание нормальный циркадный ритм животного и время научных процедур, а также любое увеличение частоты мониторинга (например, послеоперационное восстановление, критические моменты во время исследований болезни или после наблюдения неблагоприятного события). Доступность оценочных листов отслеживаемых клинических признаков может помочь другим исследователям разработать клинически значимые оценки благополучия, особенно для исследований, в которых описываются новые процедуры.</w:t>
      </w:r>
    </w:p>
    <w:bookmarkEnd w:id="552"/>
    <w:bookmarkStart w:name="z617" w:id="553"/>
    <w:p>
      <w:pPr>
        <w:spacing w:after="0"/>
        <w:ind w:left="0"/>
        <w:jc w:val="both"/>
      </w:pPr>
      <w:r>
        <w:rPr>
          <w:rFonts w:ascii="Times New Roman"/>
          <w:b w:val="false"/>
          <w:i w:val="false"/>
          <w:color w:val="000000"/>
          <w:sz w:val="28"/>
        </w:rPr>
        <w:t>
      179. Информацию, указанную в пункте 178 следует сообщать, даже если ни одно животное не достигло гуманной конечной точки. При этом если для исследования не были установлены гуманные конечные точки, следует указать это в отчетных документах исследования.</w:t>
      </w:r>
    </w:p>
    <w:bookmarkEnd w:id="553"/>
    <w:bookmarkStart w:name="z618" w:id="554"/>
    <w:p>
      <w:pPr>
        <w:spacing w:after="0"/>
        <w:ind w:left="0"/>
        <w:jc w:val="left"/>
      </w:pPr>
      <w:r>
        <w:rPr>
          <w:rFonts w:ascii="Times New Roman"/>
          <w:b/>
          <w:i w:val="false"/>
          <w:color w:val="000000"/>
        </w:rPr>
        <w:t xml:space="preserve"> IX. Указания по инструментам и объемам введения исследуемых</w:t>
      </w:r>
      <w:r>
        <w:br/>
      </w:r>
      <w:r>
        <w:rPr>
          <w:rFonts w:ascii="Times New Roman"/>
          <w:b/>
          <w:i w:val="false"/>
          <w:color w:val="000000"/>
        </w:rPr>
        <w:t>объектов животным в зависимости от используемого пути введения</w:t>
      </w:r>
    </w:p>
    <w:bookmarkEnd w:id="554"/>
    <w:bookmarkStart w:name="z619" w:id="555"/>
    <w:p>
      <w:pPr>
        <w:spacing w:after="0"/>
        <w:ind w:left="0"/>
        <w:jc w:val="both"/>
      </w:pPr>
      <w:r>
        <w:rPr>
          <w:rFonts w:ascii="Times New Roman"/>
          <w:b w:val="false"/>
          <w:i w:val="false"/>
          <w:color w:val="000000"/>
          <w:sz w:val="28"/>
        </w:rPr>
        <w:t>
      180. Объемы вводимых исследуемых препаратов и размеры инструментов для их введения приведены в таблицах 41 - 53.</w:t>
      </w:r>
    </w:p>
    <w:bookmarkEnd w:id="555"/>
    <w:bookmarkStart w:name="z620" w:id="556"/>
    <w:p>
      <w:pPr>
        <w:spacing w:after="0"/>
        <w:ind w:left="0"/>
        <w:jc w:val="both"/>
      </w:pPr>
      <w:r>
        <w:rPr>
          <w:rFonts w:ascii="Times New Roman"/>
          <w:b w:val="false"/>
          <w:i w:val="false"/>
          <w:color w:val="000000"/>
          <w:sz w:val="28"/>
        </w:rPr>
        <w:t>
      Таблица 41</w:t>
      </w:r>
    </w:p>
    <w:bookmarkEnd w:id="556"/>
    <w:bookmarkStart w:name="z621" w:id="557"/>
    <w:p>
      <w:pPr>
        <w:spacing w:after="0"/>
        <w:ind w:left="0"/>
        <w:jc w:val="left"/>
      </w:pPr>
      <w:r>
        <w:rPr>
          <w:rFonts w:ascii="Times New Roman"/>
          <w:b/>
          <w:i w:val="false"/>
          <w:color w:val="000000"/>
        </w:rPr>
        <w:t xml:space="preserve"> Рекомендованные и максимальные объемы исследуемых объектов для перорального и внутрижелудочного введения животным</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 объем, мл/кг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объем, мл/кг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(хомячок)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Карликовая домашняя свинья (минипиг)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Нечеловекообразные приматы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22" w:id="558"/>
    <w:p>
      <w:pPr>
        <w:spacing w:after="0"/>
        <w:ind w:left="0"/>
        <w:jc w:val="both"/>
      </w:pPr>
      <w:r>
        <w:rPr>
          <w:rFonts w:ascii="Times New Roman"/>
          <w:b w:val="false"/>
          <w:i w:val="false"/>
          <w:color w:val="000000"/>
          <w:sz w:val="28"/>
        </w:rPr>
        <w:t>
      * Для введения большего объема доза может быть разделена (например, 20 мл/кг вводят 4 раза в сутки, чтобы достичь в общей сложности 80 мл/кг).</w:t>
      </w:r>
    </w:p>
    <w:bookmarkEnd w:id="558"/>
    <w:bookmarkStart w:name="z623" w:id="559"/>
    <w:p>
      <w:pPr>
        <w:spacing w:after="0"/>
        <w:ind w:left="0"/>
        <w:jc w:val="both"/>
      </w:pPr>
      <w:r>
        <w:rPr>
          <w:rFonts w:ascii="Times New Roman"/>
          <w:b w:val="false"/>
          <w:i w:val="false"/>
          <w:color w:val="000000"/>
          <w:sz w:val="28"/>
        </w:rPr>
        <w:t>
      ** Для размещения большего объема доза может быть разделена (например, 10 мл/кг вводят 4 раза в сутки, чтобы достичь в общей сложности 40 мл/кг в течение 24-часового периода).</w:t>
      </w:r>
    </w:p>
    <w:bookmarkEnd w:id="559"/>
    <w:bookmarkStart w:name="z624" w:id="560"/>
    <w:p>
      <w:pPr>
        <w:spacing w:after="0"/>
        <w:ind w:left="0"/>
        <w:jc w:val="both"/>
      </w:pPr>
      <w:r>
        <w:rPr>
          <w:rFonts w:ascii="Times New Roman"/>
          <w:b w:val="false"/>
          <w:i w:val="false"/>
          <w:color w:val="000000"/>
          <w:sz w:val="28"/>
        </w:rPr>
        <w:t>
      *** Кроликам исследуемый объект следует вводить до утренней раздачи корма.</w:t>
      </w:r>
    </w:p>
    <w:bookmarkEnd w:id="560"/>
    <w:bookmarkStart w:name="z625" w:id="561"/>
    <w:p>
      <w:pPr>
        <w:spacing w:after="0"/>
        <w:ind w:left="0"/>
        <w:jc w:val="both"/>
      </w:pPr>
      <w:r>
        <w:rPr>
          <w:rFonts w:ascii="Times New Roman"/>
          <w:b w:val="false"/>
          <w:i w:val="false"/>
          <w:color w:val="000000"/>
          <w:sz w:val="28"/>
        </w:rPr>
        <w:t>
      Таблица 42</w:t>
      </w:r>
    </w:p>
    <w:bookmarkEnd w:id="561"/>
    <w:bookmarkStart w:name="z626" w:id="562"/>
    <w:p>
      <w:pPr>
        <w:spacing w:after="0"/>
        <w:ind w:left="0"/>
        <w:jc w:val="left"/>
      </w:pPr>
      <w:r>
        <w:rPr>
          <w:rFonts w:ascii="Times New Roman"/>
          <w:b/>
          <w:i w:val="false"/>
          <w:color w:val="000000"/>
        </w:rPr>
        <w:t xml:space="preserve"> Размеры внутрижелудочных зондов в зависимости от массы тела</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Массы тела животных, 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трубки, 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 Песчанка Крыса Дегу Морская свинка Хомяк (хомячок)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bookmarkStart w:name="z627" w:id="563"/>
    <w:p>
      <w:pPr>
        <w:spacing w:after="0"/>
        <w:ind w:left="0"/>
        <w:jc w:val="both"/>
      </w:pPr>
      <w:r>
        <w:rPr>
          <w:rFonts w:ascii="Times New Roman"/>
          <w:b w:val="false"/>
          <w:i w:val="false"/>
          <w:color w:val="000000"/>
          <w:sz w:val="28"/>
        </w:rPr>
        <w:t>
      Таблица 43</w:t>
      </w:r>
    </w:p>
    <w:bookmarkEnd w:id="563"/>
    <w:bookmarkStart w:name="z628" w:id="564"/>
    <w:p>
      <w:pPr>
        <w:spacing w:after="0"/>
        <w:ind w:left="0"/>
        <w:jc w:val="left"/>
      </w:pPr>
      <w:r>
        <w:rPr>
          <w:rFonts w:ascii="Times New Roman"/>
          <w:b/>
          <w:i w:val="false"/>
          <w:color w:val="000000"/>
        </w:rPr>
        <w:t xml:space="preserve"> Размеры желудочного зонда в зависимости от вида животных</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замерять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введением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Карликовая домашняя свинья (минипиг)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r>
    </w:tbl>
    <w:bookmarkStart w:name="z629" w:id="565"/>
    <w:p>
      <w:pPr>
        <w:spacing w:after="0"/>
        <w:ind w:left="0"/>
        <w:jc w:val="both"/>
      </w:pPr>
      <w:r>
        <w:rPr>
          <w:rFonts w:ascii="Times New Roman"/>
          <w:b w:val="false"/>
          <w:i w:val="false"/>
          <w:color w:val="000000"/>
          <w:sz w:val="28"/>
        </w:rPr>
        <w:t>
      Таблица 44</w:t>
      </w:r>
    </w:p>
    <w:bookmarkEnd w:id="565"/>
    <w:bookmarkStart w:name="z630" w:id="566"/>
    <w:p>
      <w:pPr>
        <w:spacing w:after="0"/>
        <w:ind w:left="0"/>
        <w:jc w:val="left"/>
      </w:pPr>
      <w:r>
        <w:rPr>
          <w:rFonts w:ascii="Times New Roman"/>
          <w:b/>
          <w:i w:val="false"/>
          <w:color w:val="000000"/>
        </w:rPr>
        <w:t xml:space="preserve"> Варианты введения в конъюнктивальный мешок</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местно-раздражающего действия раствора на ткани глаза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дозатором 10 - 200 мкл или шприцом Г амильтона объем введения и концентрация раствора зависит от вида животного и характеристики исследуемого фармакологического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эффективности препаратов на моделях аллергического конъюнктивита, травмы роговицы, сетчатки и других моделях патологии глаз</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Конъюнктивальная проба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Лечебно-профилактическое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анестезия глаз животных в случае травмы или перед операцией</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флакона-капельницы в конъюнктивальный мешок вводится по 1 капле (мышам, хомякам (хомячкам), крысам, морским свинкам) и по 2 капли (кроликам, хищным животным и карликовым домашним свиньям (минипигам)), делается перерыв 15 минут, затем процедура повторяется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и заживление раны глаза в случае травмы или после операции</w:t>
            </w:r>
          </w:p>
        </w:tc>
        <w:tc>
          <w:tcPr>
            <w:tcW w:w="0" w:type="auto"/>
            <w:vMerge/>
            <w:tcBorders>
              <w:top w:val="nil"/>
              <w:left w:val="single" w:color="cfcfcf" w:sz="5"/>
              <w:bottom w:val="single" w:color="cfcfcf" w:sz="5"/>
              <w:right w:val="single" w:color="cfcfcf" w:sz="5"/>
            </w:tcBorders>
          </w:tcPr>
          <w:p/>
        </w:tc>
      </w:tr>
    </w:tbl>
    <w:bookmarkStart w:name="z631" w:id="567"/>
    <w:p>
      <w:pPr>
        <w:spacing w:after="0"/>
        <w:ind w:left="0"/>
        <w:jc w:val="both"/>
      </w:pPr>
      <w:r>
        <w:rPr>
          <w:rFonts w:ascii="Times New Roman"/>
          <w:b w:val="false"/>
          <w:i w:val="false"/>
          <w:color w:val="000000"/>
          <w:sz w:val="28"/>
        </w:rPr>
        <w:t>
      Таблица 45</w:t>
      </w:r>
    </w:p>
    <w:bookmarkEnd w:id="567"/>
    <w:bookmarkStart w:name="z632" w:id="568"/>
    <w:p>
      <w:pPr>
        <w:spacing w:after="0"/>
        <w:ind w:left="0"/>
        <w:jc w:val="left"/>
      </w:pPr>
      <w:r>
        <w:rPr>
          <w:rFonts w:ascii="Times New Roman"/>
          <w:b/>
          <w:i w:val="false"/>
          <w:color w:val="000000"/>
        </w:rPr>
        <w:t xml:space="preserve"> Рекомендованные объемы</w:t>
      </w:r>
      <w:r>
        <w:br/>
      </w:r>
      <w:r>
        <w:rPr>
          <w:rFonts w:ascii="Times New Roman"/>
          <w:b/>
          <w:i w:val="false"/>
          <w:color w:val="000000"/>
        </w:rPr>
        <w:t>для введения в конъюнктивальный мешок</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введения, мкл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(хомячок)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Карликовая домашняя свинья (минипиг)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633" w:id="569"/>
    <w:p>
      <w:pPr>
        <w:spacing w:after="0"/>
        <w:ind w:left="0"/>
        <w:jc w:val="both"/>
      </w:pPr>
      <w:r>
        <w:rPr>
          <w:rFonts w:ascii="Times New Roman"/>
          <w:b w:val="false"/>
          <w:i w:val="false"/>
          <w:color w:val="000000"/>
          <w:sz w:val="28"/>
        </w:rPr>
        <w:t>
      Таблица 46</w:t>
      </w:r>
    </w:p>
    <w:bookmarkEnd w:id="569"/>
    <w:bookmarkStart w:name="z634" w:id="570"/>
    <w:p>
      <w:pPr>
        <w:spacing w:after="0"/>
        <w:ind w:left="0"/>
        <w:jc w:val="left"/>
      </w:pPr>
      <w:r>
        <w:rPr>
          <w:rFonts w:ascii="Times New Roman"/>
          <w:b/>
          <w:i w:val="false"/>
          <w:color w:val="000000"/>
        </w:rPr>
        <w:t xml:space="preserve"> Рекомендованные объемы для интравитреального введения</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 объем введения (мкл/глаз)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Нечеловекообразная обезьяна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635" w:id="571"/>
    <w:p>
      <w:pPr>
        <w:spacing w:after="0"/>
        <w:ind w:left="0"/>
        <w:jc w:val="both"/>
      </w:pPr>
      <w:r>
        <w:rPr>
          <w:rFonts w:ascii="Times New Roman"/>
          <w:b w:val="false"/>
          <w:i w:val="false"/>
          <w:color w:val="000000"/>
          <w:sz w:val="28"/>
        </w:rPr>
        <w:t>
      Таблица 47</w:t>
      </w:r>
    </w:p>
    <w:bookmarkEnd w:id="571"/>
    <w:bookmarkStart w:name="z636" w:id="572"/>
    <w:p>
      <w:pPr>
        <w:spacing w:after="0"/>
        <w:ind w:left="0"/>
        <w:jc w:val="left"/>
      </w:pPr>
      <w:r>
        <w:rPr>
          <w:rFonts w:ascii="Times New Roman"/>
          <w:b/>
          <w:i w:val="false"/>
          <w:color w:val="000000"/>
        </w:rPr>
        <w:t xml:space="preserve"> Рекомендованные объемы для интраназального введения</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введения в одну ноздрю (мкл)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 песчанка, хомяк (хомячок)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Карликовая домашняя свинья (минипиг)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Нечеловекообразная обезьяна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637" w:id="573"/>
    <w:p>
      <w:pPr>
        <w:spacing w:after="0"/>
        <w:ind w:left="0"/>
        <w:jc w:val="both"/>
      </w:pPr>
      <w:r>
        <w:rPr>
          <w:rFonts w:ascii="Times New Roman"/>
          <w:b w:val="false"/>
          <w:i w:val="false"/>
          <w:color w:val="000000"/>
          <w:sz w:val="28"/>
        </w:rPr>
        <w:t>
      Таблица 48</w:t>
      </w:r>
    </w:p>
    <w:bookmarkEnd w:id="573"/>
    <w:bookmarkStart w:name="z638" w:id="574"/>
    <w:p>
      <w:pPr>
        <w:spacing w:after="0"/>
        <w:ind w:left="0"/>
        <w:jc w:val="left"/>
      </w:pPr>
      <w:r>
        <w:rPr>
          <w:rFonts w:ascii="Times New Roman"/>
          <w:b/>
          <w:i w:val="false"/>
          <w:color w:val="000000"/>
        </w:rPr>
        <w:t xml:space="preserve"> Рекомендованные объемы для внутримышечного введения</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 объем, мл/кг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разовый объем введения на один участок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игл, 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мл/участок</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мл/участок</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мл/участок</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(хомячок)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мл/участок</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мл/участок</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мл/участок</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мл/участок</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мл/участок</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Карликовая домашняя свинья (минипиг)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мл/участок</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мл/участок</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мл/участок</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21</w:t>
            </w:r>
          </w:p>
        </w:tc>
      </w:tr>
    </w:tbl>
    <w:bookmarkStart w:name="z639" w:id="5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Допускается использовать при разделении на несколько участков и чередовании лап, максимум 5 участков на лапу. Конечный объем не должен превышать 0,25 мл на лапу.</w:t>
      </w:r>
    </w:p>
    <w:bookmarkEnd w:id="575"/>
    <w:bookmarkStart w:name="z640" w:id="5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Допускается введение до 20 мл/кг при разделении на несколько участков.</w:t>
      </w:r>
    </w:p>
    <w:bookmarkEnd w:id="576"/>
    <w:bookmarkStart w:name="z641" w:id="5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Допускается использовать при разделении на несколько участков и чередовании лап, максимум 2 участка на лапу. Конечный объем не должен превышать 0,5 мл на лапу.</w:t>
      </w:r>
    </w:p>
    <w:bookmarkEnd w:id="577"/>
    <w:bookmarkStart w:name="z642" w:id="5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Допускается использовать при разделении на несколько участков и чередовании лап, максимум 2 участка на лапу. Конечный объем не должен превышать 1,0 мл на лапу.</w:t>
      </w:r>
    </w:p>
    <w:bookmarkEnd w:id="578"/>
    <w:bookmarkStart w:name="z643" w:id="5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Допускается 1 участок на каждую заднюю лапу, 2 участка на шею, Суммарный объем введения не должен превышать 20 мл.</w:t>
      </w:r>
    </w:p>
    <w:bookmarkEnd w:id="579"/>
    <w:bookmarkStart w:name="z644" w:id="5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Допускается 2 участка на каждую из задних лап, и 1 участок на каждую переднюю лапу.</w:t>
      </w:r>
    </w:p>
    <w:bookmarkEnd w:id="580"/>
    <w:bookmarkStart w:name="z645" w:id="581"/>
    <w:p>
      <w:pPr>
        <w:spacing w:after="0"/>
        <w:ind w:left="0"/>
        <w:jc w:val="both"/>
      </w:pPr>
      <w:r>
        <w:rPr>
          <w:rFonts w:ascii="Times New Roman"/>
          <w:b w:val="false"/>
          <w:i w:val="false"/>
          <w:color w:val="000000"/>
          <w:sz w:val="28"/>
        </w:rPr>
        <w:t>
      Таблица 49</w:t>
      </w:r>
    </w:p>
    <w:bookmarkEnd w:id="581"/>
    <w:bookmarkStart w:name="z646" w:id="582"/>
    <w:p>
      <w:pPr>
        <w:spacing w:after="0"/>
        <w:ind w:left="0"/>
        <w:jc w:val="left"/>
      </w:pPr>
      <w:r>
        <w:rPr>
          <w:rFonts w:ascii="Times New Roman"/>
          <w:b/>
          <w:i w:val="false"/>
          <w:color w:val="000000"/>
        </w:rPr>
        <w:t xml:space="preserve"> Рекомендованные объемы для внутрибрюшинного введения</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 объем, мл/кг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игл,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(хомячок)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Карликовая домашняя свинья (минипиг)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21</w:t>
            </w:r>
          </w:p>
        </w:tc>
      </w:tr>
    </w:tbl>
    <w:bookmarkStart w:name="z647" w:id="583"/>
    <w:p>
      <w:pPr>
        <w:spacing w:after="0"/>
        <w:ind w:left="0"/>
        <w:jc w:val="both"/>
      </w:pPr>
      <w:r>
        <w:rPr>
          <w:rFonts w:ascii="Times New Roman"/>
          <w:b w:val="false"/>
          <w:i w:val="false"/>
          <w:color w:val="000000"/>
          <w:sz w:val="28"/>
        </w:rPr>
        <w:t>
      Таблица 50</w:t>
      </w:r>
    </w:p>
    <w:bookmarkEnd w:id="583"/>
    <w:bookmarkStart w:name="z648" w:id="584"/>
    <w:p>
      <w:pPr>
        <w:spacing w:after="0"/>
        <w:ind w:left="0"/>
        <w:jc w:val="left"/>
      </w:pPr>
      <w:r>
        <w:rPr>
          <w:rFonts w:ascii="Times New Roman"/>
          <w:b/>
          <w:i w:val="false"/>
          <w:color w:val="000000"/>
        </w:rPr>
        <w:t xml:space="preserve"> Рекомендованные объемы для внутривенного введения</w:t>
      </w:r>
      <w:r>
        <w:rPr>
          <w:rFonts w:ascii="Times New Roman"/>
          <w:b/>
          <w:i w:val="false"/>
          <w:color w:val="000000"/>
          <w:vertAlign w:val="superscript"/>
        </w:rPr>
        <w:t>1</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 объем, мл/кг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игл, 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струйно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медленно</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рекомендованная скорость, мл/мин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мл/мин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(хомячок)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Карликовая домашняя свинья (минипиг)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bl>
    <w:bookmarkStart w:name="z649" w:id="5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Эти объемы также могут быть использованы для внутриартериальной инъекции.</w:t>
      </w:r>
    </w:p>
    <w:bookmarkEnd w:id="585"/>
    <w:bookmarkStart w:name="z650" w:id="5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виде медленной инъекции.</w:t>
      </w:r>
    </w:p>
    <w:bookmarkEnd w:id="586"/>
    <w:bookmarkStart w:name="z651" w:id="587"/>
    <w:p>
      <w:pPr>
        <w:spacing w:after="0"/>
        <w:ind w:left="0"/>
        <w:jc w:val="both"/>
      </w:pPr>
      <w:r>
        <w:rPr>
          <w:rFonts w:ascii="Times New Roman"/>
          <w:b w:val="false"/>
          <w:i w:val="false"/>
          <w:color w:val="000000"/>
          <w:sz w:val="28"/>
        </w:rPr>
        <w:t>
      Таблица 51</w:t>
      </w:r>
    </w:p>
    <w:bookmarkEnd w:id="587"/>
    <w:bookmarkStart w:name="z652" w:id="588"/>
    <w:p>
      <w:pPr>
        <w:spacing w:after="0"/>
        <w:ind w:left="0"/>
        <w:jc w:val="left"/>
      </w:pPr>
      <w:r>
        <w:rPr>
          <w:rFonts w:ascii="Times New Roman"/>
          <w:b/>
          <w:i w:val="false"/>
          <w:color w:val="000000"/>
        </w:rPr>
        <w:t xml:space="preserve"> Рекомендованные объемы для подкожного введения</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Рекомендованный объем, мл/кг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игл,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(40</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(20</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(40</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(хомячок)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(20</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(20</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(20</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(15</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Хорек</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Карликовая домашняя свинья (минипиг)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21</w:t>
            </w:r>
          </w:p>
        </w:tc>
      </w:tr>
    </w:tbl>
    <w:bookmarkStart w:name="z653" w:id="5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Максимальный объем. Следует разделить на 2 - 3 участка введения.</w:t>
      </w:r>
    </w:p>
    <w:bookmarkEnd w:id="589"/>
    <w:bookmarkStart w:name="z654" w:id="590"/>
    <w:p>
      <w:pPr>
        <w:spacing w:after="0"/>
        <w:ind w:left="0"/>
        <w:jc w:val="both"/>
      </w:pPr>
      <w:r>
        <w:rPr>
          <w:rFonts w:ascii="Times New Roman"/>
          <w:b w:val="false"/>
          <w:i w:val="false"/>
          <w:color w:val="000000"/>
          <w:sz w:val="28"/>
        </w:rPr>
        <w:t>
      Таблица 52</w:t>
      </w:r>
    </w:p>
    <w:bookmarkEnd w:id="590"/>
    <w:bookmarkStart w:name="z655" w:id="591"/>
    <w:p>
      <w:pPr>
        <w:spacing w:after="0"/>
        <w:ind w:left="0"/>
        <w:jc w:val="left"/>
      </w:pPr>
      <w:r>
        <w:rPr>
          <w:rFonts w:ascii="Times New Roman"/>
          <w:b/>
          <w:i w:val="false"/>
          <w:color w:val="000000"/>
        </w:rPr>
        <w:t xml:space="preserve"> Рекомендованные объемы для внутрисуставного введения в зависимости от вида животного и выбранного сустава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введения, мл/сустав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 сустав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предплюсневой сустав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 сустав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 сустав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56" w:id="592"/>
    <w:p>
      <w:pPr>
        <w:spacing w:after="0"/>
        <w:ind w:left="0"/>
        <w:jc w:val="both"/>
      </w:pPr>
      <w:r>
        <w:rPr>
          <w:rFonts w:ascii="Times New Roman"/>
          <w:b w:val="false"/>
          <w:i w:val="false"/>
          <w:color w:val="000000"/>
          <w:sz w:val="28"/>
        </w:rPr>
        <w:t>
      Таблица 53</w:t>
      </w:r>
    </w:p>
    <w:bookmarkEnd w:id="592"/>
    <w:bookmarkStart w:name="z657" w:id="593"/>
    <w:p>
      <w:pPr>
        <w:spacing w:after="0"/>
        <w:ind w:left="0"/>
        <w:jc w:val="left"/>
      </w:pPr>
      <w:r>
        <w:rPr>
          <w:rFonts w:ascii="Times New Roman"/>
          <w:b/>
          <w:i w:val="false"/>
          <w:color w:val="000000"/>
        </w:rPr>
        <w:t xml:space="preserve"> Рекомендованные объемы для интравагинального введения</w:t>
      </w:r>
      <w:r>
        <w:br/>
      </w:r>
      <w:r>
        <w:rPr>
          <w:rFonts w:ascii="Times New Roman"/>
          <w:b/>
          <w:i w:val="false"/>
          <w:color w:val="000000"/>
        </w:rPr>
        <w:t>половозрелым особям</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(хомячок)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Карликовая домашняя свинья (минипиг)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r>
    </w:tbl>
    <w:bookmarkStart w:name="z658" w:id="594"/>
    <w:p>
      <w:pPr>
        <w:spacing w:after="0"/>
        <w:ind w:left="0"/>
        <w:jc w:val="left"/>
      </w:pPr>
      <w:r>
        <w:rPr>
          <w:rFonts w:ascii="Times New Roman"/>
          <w:b/>
          <w:i w:val="false"/>
          <w:color w:val="000000"/>
        </w:rPr>
        <w:t xml:space="preserve"> X. Указания по забору крови у животных в зависимости</w:t>
      </w:r>
      <w:r>
        <w:br/>
      </w:r>
      <w:r>
        <w:rPr>
          <w:rFonts w:ascii="Times New Roman"/>
          <w:b/>
          <w:i w:val="false"/>
          <w:color w:val="000000"/>
        </w:rPr>
        <w:t>от объема циркулирующей крови (ОЦК)</w:t>
      </w:r>
    </w:p>
    <w:bookmarkEnd w:id="594"/>
    <w:bookmarkStart w:name="z659" w:id="595"/>
    <w:p>
      <w:pPr>
        <w:spacing w:after="0"/>
        <w:ind w:left="0"/>
        <w:jc w:val="both"/>
      </w:pPr>
      <w:r>
        <w:rPr>
          <w:rFonts w:ascii="Times New Roman"/>
          <w:b w:val="false"/>
          <w:i w:val="false"/>
          <w:color w:val="000000"/>
          <w:sz w:val="28"/>
        </w:rPr>
        <w:t>
      181. Забор образцов крови у животных осуществляется с соблюдением мер, исключающих наступление и развитие побочных эффектов, таких как гиповолемический шок, анемия.</w:t>
      </w:r>
    </w:p>
    <w:bookmarkEnd w:id="595"/>
    <w:bookmarkStart w:name="z660" w:id="596"/>
    <w:p>
      <w:pPr>
        <w:spacing w:after="0"/>
        <w:ind w:left="0"/>
        <w:jc w:val="both"/>
      </w:pPr>
      <w:r>
        <w:rPr>
          <w:rFonts w:ascii="Times New Roman"/>
          <w:b w:val="false"/>
          <w:i w:val="false"/>
          <w:color w:val="000000"/>
          <w:sz w:val="28"/>
        </w:rPr>
        <w:t>
      182. Восстановление объема крови у животных происходит в течение 24 часов. Однако восстановление полного кровяного состава происходит через 2 недели по формуле 1 мл/кг/день.</w:t>
      </w:r>
    </w:p>
    <w:bookmarkEnd w:id="596"/>
    <w:bookmarkStart w:name="z661" w:id="597"/>
    <w:p>
      <w:pPr>
        <w:spacing w:after="0"/>
        <w:ind w:left="0"/>
        <w:jc w:val="both"/>
      </w:pPr>
      <w:r>
        <w:rPr>
          <w:rFonts w:ascii="Times New Roman"/>
          <w:b w:val="false"/>
          <w:i w:val="false"/>
          <w:color w:val="000000"/>
          <w:sz w:val="28"/>
        </w:rPr>
        <w:t>
      183. Указания по физиологическим объемам циркулирующей крови у здоровых животных, допустимым методам забора крови и его кратности приведены в таблицах 54 - 56.</w:t>
      </w:r>
    </w:p>
    <w:bookmarkEnd w:id="597"/>
    <w:bookmarkStart w:name="z662" w:id="598"/>
    <w:p>
      <w:pPr>
        <w:spacing w:after="0"/>
        <w:ind w:left="0"/>
        <w:jc w:val="both"/>
      </w:pPr>
      <w:r>
        <w:rPr>
          <w:rFonts w:ascii="Times New Roman"/>
          <w:b w:val="false"/>
          <w:i w:val="false"/>
          <w:color w:val="000000"/>
          <w:sz w:val="28"/>
        </w:rPr>
        <w:t>
      Таблица 54</w:t>
      </w:r>
    </w:p>
    <w:bookmarkEnd w:id="598"/>
    <w:bookmarkStart w:name="z663" w:id="599"/>
    <w:p>
      <w:pPr>
        <w:spacing w:after="0"/>
        <w:ind w:left="0"/>
        <w:jc w:val="left"/>
      </w:pPr>
      <w:r>
        <w:rPr>
          <w:rFonts w:ascii="Times New Roman"/>
          <w:b/>
          <w:i w:val="false"/>
          <w:color w:val="000000"/>
        </w:rPr>
        <w:t xml:space="preserve"> Объем циркулирующей крови</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циркулирующей крови, мл/кг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(хомячок)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664" w:id="600"/>
    <w:p>
      <w:pPr>
        <w:spacing w:after="0"/>
        <w:ind w:left="0"/>
        <w:jc w:val="both"/>
      </w:pPr>
      <w:r>
        <w:rPr>
          <w:rFonts w:ascii="Times New Roman"/>
          <w:b w:val="false"/>
          <w:i w:val="false"/>
          <w:color w:val="000000"/>
          <w:sz w:val="28"/>
        </w:rPr>
        <w:t>
      Таблица 55</w:t>
      </w:r>
    </w:p>
    <w:bookmarkEnd w:id="600"/>
    <w:bookmarkStart w:name="z665" w:id="601"/>
    <w:p>
      <w:pPr>
        <w:spacing w:after="0"/>
        <w:ind w:left="0"/>
        <w:jc w:val="left"/>
      </w:pPr>
      <w:r>
        <w:rPr>
          <w:rFonts w:ascii="Times New Roman"/>
          <w:b/>
          <w:i w:val="false"/>
          <w:color w:val="000000"/>
        </w:rPr>
        <w:t xml:space="preserve"> Кратность забора крови и допустимый объем крови, который можно забирать у животных</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Однократный забор крови (токсикологические и специфические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Многократный забор крови (исследование фармакокинетики и биоэквивалентности)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объема циркулирующей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восстановления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восполнения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объема циркулирующей крови в течение 24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восстановления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восполнения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 нет свыше 15% -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недели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66" w:id="602"/>
    <w:p>
      <w:pPr>
        <w:spacing w:after="0"/>
        <w:ind w:left="0"/>
        <w:jc w:val="both"/>
      </w:pPr>
      <w:r>
        <w:rPr>
          <w:rFonts w:ascii="Times New Roman"/>
          <w:b w:val="false"/>
          <w:i w:val="false"/>
          <w:color w:val="000000"/>
          <w:sz w:val="28"/>
        </w:rPr>
        <w:t>
      Таблица 56</w:t>
      </w:r>
    </w:p>
    <w:bookmarkEnd w:id="602"/>
    <w:bookmarkStart w:name="z667" w:id="603"/>
    <w:p>
      <w:pPr>
        <w:spacing w:after="0"/>
        <w:ind w:left="0"/>
        <w:jc w:val="left"/>
      </w:pPr>
      <w:r>
        <w:rPr>
          <w:rFonts w:ascii="Times New Roman"/>
          <w:b/>
          <w:i w:val="false"/>
          <w:color w:val="000000"/>
        </w:rPr>
        <w:t xml:space="preserve"> Информация о наиболее распространенных местах забора крови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забора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анестезии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воспалительной реакции и разрушение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Яремная вена (краниальная полая 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многократные заборы крови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Ретробульбарное сплетение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грызуны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высокая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забора составляет не более 4 раз, по 2 забора на 1 глаз, далее - восстановление в течении 15 дней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Подъязычная 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грызуны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забора составляет 7 - 8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Десневая 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грызуны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многократные заборы крови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Подчелюстная 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грызуны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Краевая вена уха (ушные вены)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локально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ушная артерия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локально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Латеральная подкожная вена передней лапы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Сафена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Латеральная метатарсальная вена нижней конечности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проводится не более 2 - 3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Латеральная вена хвоста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грызуны (кроме хомяков (хомячков), песчанки и дегу (с осторожностью)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многократные заборы крови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хвоста (1 - 3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грызуны (кроме хомяков (хомячков))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высокая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лимитирован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забора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анестезии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воспалительной реакции и разрушение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сердца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процедура</w:t>
            </w:r>
          </w:p>
        </w:tc>
      </w:tr>
    </w:tbl>
    <w:bookmarkStart w:name="z668" w:id="604"/>
    <w:p>
      <w:pPr>
        <w:spacing w:after="0"/>
        <w:ind w:left="0"/>
        <w:jc w:val="both"/>
      </w:pPr>
      <w:r>
        <w:rPr>
          <w:rFonts w:ascii="Times New Roman"/>
          <w:b w:val="false"/>
          <w:i w:val="false"/>
          <w:color w:val="000000"/>
          <w:sz w:val="28"/>
        </w:rPr>
        <w:t>
      184. При заборе других биологических образцов рекомендуется использование современных научных данных о способах проведения таких манипуляций и допустимых объемах биологических образцов.</w:t>
      </w:r>
    </w:p>
    <w:bookmarkEnd w:id="6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