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9b25" w14:textId="1ab9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Председателя Суда Евразийского экономического союза и его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9 апреля 2024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Суда Евразийского экономического союза - судью Суда Евразийского экономического союза Дронова Алексея Александровича;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Председателя Суда Евразийского экономического союза - судью Суда Евразийского экономического союза Ажибраимову Айжамал Мусуратбековну.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