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5954" w14:textId="8c85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досрочном прекращении полномочий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11 сентября 2024 года № 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пункта 2 статьи 12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Прекратить досрочно полномочия члена Коллегии Евразийской экономической комиссии от Российской Федерации Глазьева Сергея Юрьевича.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Кыркызской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