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7994" w14:textId="5367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награждении медалью "10 лет Евразийскому экономическому союзу"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26 декабря 2024 года № 20.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медали "10 лет Евразийскому экономическому союзу", утвержденного Решением Высшего Евразийского экономического совета от 8 мая 2024 г. № 7, в целях поощрения граждан государств - членов Евразийского экономического союза, внесших личный вклад в развитие Евразийского экономического союза,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Наградить граждан государств - членов Евразийского экономического союза медалью "10 лет Евразийскому экономическому союзу" по списку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Кыркызской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г. № 20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</w:t>
      </w:r>
      <w:r>
        <w:br/>
      </w:r>
      <w:r>
        <w:rPr>
          <w:rFonts w:ascii="Times New Roman"/>
          <w:b/>
          <w:i w:val="false"/>
          <w:color w:val="000000"/>
        </w:rPr>
        <w:t>граждан государств-членов Евразийского экономического союза, награждаемых медалью "10 лет Евразийскому экономическому союзу"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Армения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АВАНЕСЯН Аваг Ваграмович - заместитель Министра финансов Республики Армения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АВЕТИСЯН Айк Грагатович - директор Макроэкономического департамента Центрального банка Республики Армения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АНИСЯН Анна Самвеловна - главный специалист Департамента сотрудничества и реформ Офиса Вице-премьера Республики Армения Мгера Григоряна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АРУТЮНЯН Ваагн Геворкович - заместитель руководителя инспекционного органа по безопасности пищевых продуктов Республики Армения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ВАРДАНЯН Акоп Гагикович - заместитель Министра территориального управления и инфраструктур Республики Армения (с 2019 года по 2024 год)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КОЧАРЯН Гагик Карленович - советник-координатор Департамента торговли и интеграции Министерства экономики Республики Армения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МАНТАШЯН Геворг Григорьевич - первый заместитель Министра высокотехнологической промышленности Республики Армения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МОВСИСЯН Эмма Александровна - директор Департамента торговли и интеграции Министерства экономики Республики Армения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НАНУШЯН Лена Мануковна - первый заместитель Министра здравоохранения Республики Армения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ОГАННИСЯН Ваге Мишаевич - Министр финансов Республики Армения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ПЕТРОСЯН Ваге Авакович - генеральный секретарь Центрального банка Республики Армения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САРГСЯН Рубен Валерьевич - заместитель Министра труда и социальных вопросов Республики Армения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СИМОНЯН Армен Оганесович - заместитель Министра территориального управления и инфраструктур Республики Армения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ТАМАЗЯН Карен Гагикович - заместитель председателя Комитета государственных доходов Республики Армения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ТЕРЯН Нарек Артемович - заместитель Министра экономики Республики Армения (с 2021 года по 2024 год)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ХАЧАТРЯН Давид Вячеславович - заместитель Министра труда и социальных вопросов Республики Армения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АБРАМЕНКО Алеся Николаевна - заместитель Министра экономики Республики Беларусь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АНОШЕНКО Константин Борисович - начальник Управления стратегического развития и внешнего инвестиционного сотрудничества Министерства энергетики Республики Беларусь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АНТИЛЕВСКАЯ Елена Валерьевна - главный специалист Оперативно-аналитического центра при Президенте Республики Беларусь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БОБКО Ольга Ивановна - начальник Управления оценки соответствия и лицензирования Государственного комитета по стандартизации Республики Беларусь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БОЛЬШАКОВ Андрей Викторович - заместитель Председателя Государственного таможенного комитета Республики Беларусь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БУГА Дмитрий Михайлович - начальник Главного управления законодательства о гражданских, финансово-экономических и экологических отношениях Национального центра законодательства и правовой информации Республики Беларусь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ВАЛИЕВ Александр Анатольевич - первый заместитель Председателя Государственного таможенного комитета Республики Беларусь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ВАСИЛЕВСКАЯ Жанна Николаевна - заместитель Председателя Национального статистического комитета Республики Беларусь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ГЛУЩЕНКО Кирилл Иванович - первый заместитель директора Департамента ветеринарного и продовольственного надзора Министерства сельского хозяйства и продовольствия Республики Беларусь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ГОМОРОВА Елена Васильевна - начальник Главного управления пенсионного обеспечения Министерства труда и социальной защиты Республики Беларусь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ГОНЧАРОВ Валерий Валерьевич - директор государственного научного учреждения "Центр системного анализа и стратегических исследований Национальной академии наук Беларуси"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ГРАКУН Владимир Владимирович - заместитель Министра сельского хозяйства и продовольствия Республики Беларусь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ГУРИНОВИЧ Наталья Анатольевна - заместитель начальника управления интеграции и двустороннего сотрудничества со странами СНГ Главного управления международного сотрудничества и торговли Аппарата Совета Министров Республики Беларусь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ГУРСКИЙ Василий Леонидович - главный ученый секретарь Национальной академии наук Беларуси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ДОЛГОЛЕВЕЦ Анатолий Владимирович - заместитель Министра по чрезвычайным ситуациям Республики Беларусь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ДРАВИЦА Виктор Иванович - директор научно-инженерного республиканского унитарного предприятия "Межотраслевой научно-практический центр систем идентификации и электронных деловых операций"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ДУБАНЕВИЧ Ольга Валерьевна - главный ученый секретарь Высшей аттестационной комиссии Республики Беларусь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ДЫНОВСКАЯ Анна Сергеевна - начальник международноправового отдела Управления международного сотрудничества Министерства юстиции Республики Беларусь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ЕЖОВА Марина Юрьевна - начальник Главного управления экономической интеграции Министерства экономики Республики Беларусь (с 2019 года по 2024 год)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ЕМЕЛЬЯНОВА Нина Алексеевна - заместитель Министра антимонопольного регулирования и торговли Республики Беларусь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ЗАХАРЕЕВА Мария Сергеевна - советник Посольства Республики Беларусь в Российской Федерации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ЗАЯЦ Леонид Константинович - председатель Постоянной комиссии Совета Республики Национального собрания Республики Беларусь по региональной политике и местному самоуправлению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ИНЬШИН Павел Михайлович - заместитель начальника Главного управления - начальник управления интеграционного сотрудничества Главного управления международного сотрудничества Национального банка Республики Беларусь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КАЛЕЧИЦ Дмитрий Леонидович - заместитель Председателя       Правления Национального банка Республики Беларусь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КАЛЕЧИЦ Сергей Валерьевич - первый заместитель Председателя Правления Национального банка Республики Беларусь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КАМЫШЕВ Кирилл Викторович ~ заместитель начальника управления внешнеторговой политики и евразийской экономической интеграции Департамента внешнеэкономической деятельности Министерства иностранных дел Республики Беларусь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КАРТУН Андрей Михайлович - первый заместитель Министра экономики Республики Беларусь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КИЙКО Дмитрий Николаевич - первый заместитель Министра финансов Республики Беларусь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КОРСИКОВ Никита Михайлович - заместитель начальника отдела Оперативно-аналитического центра при Президенте Республики Беларусь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КРЕЧ Владимир Иванович - заместитель Министра лесного хозяйства Республики Беларусь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КРЮЧКОВА Наталья Андреевна - консультант Управления стратегического развития Министерства связи и информатизации Республики Беларусь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ЛЕВКОВИЧ Ирина Петровна - начальник Главного управления торговли и услуг Витебского областного исполнительного комитета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ЛЕОНЧИК Сергей Александрович - заместитель начальника Главного управления автомобильных дорог Министерства транспорта и коммуникаций Республики Беларусь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ЛОБАНОВ Владимир Николаевич - начальник Главного управления экономики промышленности Министерства экономики Республики Беларусь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МАЦКО Ольга Игоревна - консультант Управления стратегического развития и внешнего инвестиционного сотрудничества Министерства энергетики Республики Беларусь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МЕЛЕШКИН Денис Владимирович - заместитель председателя негосударственной некоммерческой организации "Белорусская торгово- промышленная палата"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МЕЛЬНИКОВА Наталья Викторовна - начальник Управления организации торговли и общественного питания Министерства антимонопольного регулирования и торговли Республики Беларусь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МЕЛЬНИКОВИЧ Оксана Васильевна - заместитель начальника управления - начальник отдела по обеспечению деятельности Постоянной комиссии по международным делам и национальной безопасности управления международных связей Секретариата Совета Республики Национального собрания Республики Беларусь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МИХЕЙЧИК Ольга Михайловна - начальник Управления стратегического развития и международного сотрудничества Министерства транспорта и коммуникаций Республики Беларусь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МОРГУНОВА Елена Михайловна - Председатель Государственного комитета по стандартизации Республики Беларусь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МУКВИЧ Владимир Валерьевич - заместитель Министра по налогам и сборам Республики Беларусь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МЯСНИКОВИЧ Михаил Владимирович - Председатель Коллегии Евразийской экономической комиссии (с 2020 года по 2024 год)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НАЗАРЕНКО Виктор Владимирович - член Коллегии (Министр) по техническому регулированию Евразийской экономической комиссии (с 2018 года по 2024 год)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НАЗАРУК Игорь Васильевич - заместитель Министра иностранных дел Республики Беларусь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НИСТЮК Александр Иванович - заместитель начальника Главного управления организации таможенного контроля Государственного таможенного комитета Республики Беларусь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НОВИКОВ Сергей Викторович - начальник Управления стратегического развития Министерства связи и информатизации Республики Беларусь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ОГОРОДНИКОВ Александр Сергеевич - первый заместитель Министра промышленности Республики Беларусь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ПАВЛОВИЧ Галина Зеноновна - начальник отдела по подготовке законопроектов и взаимодействию с Постоянной комиссией Палаты представителей Национального собрания Республики Беларусь по международным делам Секретариата Палаты представителей Национального собрания Республики Беларусь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ПАНФЕРОВ Алексей Викторович — заместитель начальника Главного договорно-правового управления - начальник управления международного экономического права Министерства иностранных дел Республики Беларусь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ПИСКУН Александр Владимирович - директор государственного учреждения "Главная государственная инспекция по семеноводству, карантину и защите растений" ~ главный государственный инспектор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ПОДШИПКИН Дмитрий Александрович - начальник отдела по подготовке законопроектов и взаимодействию с Постоянной комиссией Палаты представителей Национального собрания Республики Беларусь по экономической политике Секретариата Палаты представителей Национального собрания Республики Беларусь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ПРИХОДЬКО Иван Федорович - заместитель Министра природных ресурсов и охраны окружающей среды Республики Беларусь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ПРОКОПЧУК Андрей Викторович - директор Департамента внешнеэкономической деятельности Министерства иностранных дел Республики Беларусь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РАЧКОВ Сергей Анатольевич - председатель Постоянной комиссии Палаты представителей Национального собрания Республики Беларусь по международным делам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СЕЛИВЕРСТОВ Юрий Михайлович - Министр финансов Республики Беларусь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СИЛКОВ Сергей Викторович - начальник управления внешнеторговой политики и евразийской экономической интеграции Департамента внешнеэкономической деятельности Министерства иностранных дел Республики Беларусь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СКУРАНОВИЧ Анжела Леонидовна - главный врач государственного учреждения "Республиканский центр гигиены, эпидемиологии и общественного здоровья"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СМАРГУН Елена Ростиславовна - заместитель начальника Главного управления - начальник управления межгосударственной интеграции Главного управления международных финансовых отношений Министерства финансов Республики Беларусь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СМЕЯН Александр Артемович - начальник Управления аналитической и правовой работы Высшей аттестационной комиссии Республики Беларусь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СТРЕЧЕНЬ Татьяна Евгеньевна - начальник отдела координации интеграционных процессов Главного управления внешнеэкономических связей Белорусского государственного концерна по нефти и химии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ТАТАРИНОВИЧ Владислав Викентьевич - председатель Постоянной комиссии Совета Республики Национального собрания Республики Беларусь по экономике, бюджету и финансам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ТЕРЕХИНА Елена Альбертовна - заместитель начальника Главного управления экономической интеграции Министерства экономики Республики Беларусь (с 2021 года по 2024 год)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ТУСКАЛЬ Дмитрий Валерьевич - начальник Управления международного сотрудничества Министерства юстиции Республики Беларусь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ФЕДОРЕНКО Екатерина Валерьевна - заведующий отделом международной деятельности научно-исследовательского института гигиены, токсикологии, эпидемиологии, вирусологии и микробиологии государственного учреждения "Республиканский центр гигиены, эпидемиологии и общественного здоровья"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ФЛОРИНСКИЙ Максим Владимирович - начальник главного управления политики занятости Министерства труда и социальной защиты Республики Беларусь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ФОМЧЕНКО Дмитрий Анатольевич - советник-посланник Посольства Республики Беларусь в Российской Федерации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ХАРИТОНЧИК Дмитрий Иванович - генеральный директор ЗАО "Атлант"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ШАПКОВА Ольга Сергеевна - заместитель директора Департамента по авиации Министерства транспорта и коммуникаций Республики Беларусь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ШИБКОВ Александр Владимирович - начальник отдела Оперативно-аналитического центра при Президенте Республики Беларусь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ШУЛЬГА Павел Пантелеевич - начальник Главного управления международных финансовых отношений Министерства финансов Республики Беларусь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АБДИГАЛИ Азамат Кайратулы - главный эксперт управления таможенно-тарифного регулирования Департамента внешнеторговой деятельности Министерства торговли и интеграции Республики Казахстан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АБДРАХМАНОВ Нурлан Алмасович - первый заместитель председателя Агентства Республики Казахстан по регулированию и развитию финансового рынка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АБИТБЕКОВ Айболат Серикжанович - заместитель председателя Комитета языковой политики Министерства науки и высшего образования Республики Казахстан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АБУЛХАТИН Ерболат Махамбетович - заместитель председателя Комитета по миграции Министерства труда и социальной защиты населения Республики Казахстан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АБУОВ Ержан Казбекович - управляющий директор объединения юридических лиц "Казахстанская ассоциация организаций нефтегазового и энергетического комплекса "KAZENERGY" Министерства энергетики Республики Казахстан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АЙТБАЕВА Нургуль Талгатовна - заместитель директора Департамента торговой политики Евразийской экономической комиссии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АЙТКАЛИЕВА Айша Мустахимовна - директор Департамента международного права Министерства юстиции Республики Казахстан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АЙТМУХАНОВ Кайрат Серикович - главный эксперт Управления интеграционных процессов ЕАЭС Комитета по информационной безопасности Министерства цифрового развития, инноваций и аэрокосмической промышленности Республики Казахстан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АККЕНЖЕНОВ Ерлан Кудайбергенович - вице-министр энергетики Республики Казахстан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АЛИМБАКИРОВА Салтанат Сайлауовна - руководитель Управления ветеринарного контроля на границе и транспорте Комитета ветеринарного контроля и надзора Министерства сельского хозяйства Республики Казахстан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АМРИН Мурат Амангельдиевич - член правления - заместитель председателя правления Национальной палаты предпринимателей Республики Казахстан "Атамекен"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АРАПОВА Эльмира Ермековна - руководитель Управления транспортировки и нефти Департамента транспортировки и переработки нефти Министерства энергетики Республики Казахстан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АРГЫН Айжан Оразкызы - главный эксперт Управления развития сотрудничества в сфере предпринимательства Департамента экономической интеграции Министерства торговли и интеграции Республики Казахстан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АСАУТАЕВ Бахтияр Берикович - заместитель директора Департамента развития интеграции Евразийской экономической комиссии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АХМЕТОВ Дархан Тлекович - директор Департамента анализа рынка и законодательных инициатив акционерного общества "KEGOC" Министерства энергетики Республики Казахстан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АШИТОВ Серик Батыржанович - заместитель директора Департамента внешнеторговой деятельности Министерства торговли и интеграции Республики Казахстан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АЮПОВ Нурмухамед Нурланович - директор Департамента международного сотрудничества Министерства транспорта Республики Казахстан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БАЗАРБАЕВА Нураим Нурмухаметовна - ведущий специалист управления двустороннего и интеграционного сотрудничества Департамента международного сотрудничества Агентства Республики Казахстан по регулированию и развитию финансового рынка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БАЙДУЛЛАЕВА Шынар Амановна - руководитель департамента экспертизы лекарственных средств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БАЙКАДАМОВА Уасиля Тулеуовна - заместитель директора Департамента внешнеторговой деятельности Министерства торговли и интеграции Республики Казахстан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БАЙМАКАНОВА Аида Турагуловна - руководитель Управления международного сотрудничества Агентства по защите и развитию конкуренции Республики Казахстан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БАКЕНОВ Ернар Багытжанулы - директор Департамента развития предпринимательской деятельности Евразийской экономической комиссии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БИРЖАНОВ Ержан Ерикович ~ вице-министр финансов Республики Казахстан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БОСТУБАЕВА Алия Габдешовна - руководитель управления интеграционного сотрудничества Департамента международного сотрудничества Национального Банка Республики Казахстан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ГАББАСОВА Галия Руслановна - главный специалист - экономист управления развития рынка ценных бумаг Департамента рынка ценных бумаг Агентства Республики Казахстан по регулированию и развитию финансового рынка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ДАНИШЕВ Алнур Берикович - управляющий директор - директор Департамента экономической интеграции Национальной палаты предпринимателей Республики Казахстан "Атамекен"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ДАУЛЕТБЕК Адилбек Жаркынулы - ведущий специалист Департамента методологии и нормирования РГП "Национальный центр аккредитации" Комитета технического регулирования и метрологии Министерства торговли и интеграции Республики Казахстан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ДУЙСЕНБАЙ Думай Тусипулы - первый секретарь Департамента евразийской интеграции Министерства иностранных дел Республики Казахстан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ДЮСЕБАЕВА Алия Орманбетовна - руководитель управления технического регулирования и интеграции Департамента нефтегазохимии и технического регулирования Министерства энергетики Республики Казахстан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ДЮСЕНБЕК Женис Думанулы - главный эксперт управления развития интеграции Департамента экономической интеграции Министерства торговли и интеграции Республики Казахстан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ЕЛИКБАЕВ Куаныш Нурланович - помощник члена Коллегии (Министра) по экономике и финансовой политике Евразийской экономической комиссии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ЕРБАТЫРОВ Кайрат Каирович - руководитель управления индустриального и инфраструктурного сотрудничества Департамента экономической интеграции Министерства торговли и интеграции Республики Казахстан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ЕРМЕКПАЕВА Розалина Аскаровна - руководитель управления контроля за техническими регламентами к непродовольственным товарам Министерства здравоохранения Республики Казахстан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ЕРУБАЕВ Нуртуган Жаканович - руководитель Управления координации деятельности санитарной охраны на государственной границе Комитета санитарно-эпидемиологического контроля Министерства здравоохранения Республики Казахстан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ЖАКСЕЛЕКОВА Ботагоз Шаймардановна - вице-министр юстиции Республики Казахстан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ЖАКСЫЛЫК Данияр Елубайулы - первый секретарь Постоянного представительства Республики Казахстан при ОДКБ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ЖАМАЛИЕВ Алтынбек Хамитович - старший инспектор по особым поручениям Комитета административной полиции Министерства внутренних дел Республики Казахстан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ЖАНИЯЗОВ Галымжан Абибуллаевич - руководитель управления таможенной политики Департамента налоговой и таможенной политики Министерства национальной экономики Республики Казахстан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ЖАПАКОВ Ильяс Асылбекович - главный эксперт управления по вопросам евразийской интеграции Департамента международного сотрудничества Министерства науки и высшего образования Республики Казахстан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ЖАРКЕНОВ Тимур Зеилович - член правления - заместитель председателя правления Национальной палаты предпринимателей Республики Казахстан "Атамекен"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ЖОЛМАГАМБЕТОВ Турар Бибитович - заместитель председателя Комитета промышленности Министерства промышленности и строительства Республики Казахстан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ЖУМАБЕКОВ Хамит Султанович - руководитель управления евразийской интеграции Департамента международных финансовых отношений Министерства финансов Республики Казахстан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ЖУМАНГАРИН Серик Макашевич - Заместитель Премьер- Министра Республики Казахстан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ИБРАГИМОВ Болат Султану л ы - руководитель управления таможенной методологии Департамента методологии Комитета государственных доходов Министерства финансов Республики Казахстан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ИЗБАСАР Мейирбек Серикулы - заместитель директора Департамента международного сотрудничества Министерства науки и высшего образования Республики Казахстан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ИСАКОВ Алмас Серикович - руководитель аппарата Агентства по защите и развитию конкуренции Республики Казахстан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КАЖИМОВА Мадина Маратовна - заместитель директора Департамента внешнеторговой деятельности Министерства торговли и интеграции Республики Казахстан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КАЗЫХАН Ержан Хозеулы - помощник Президента Республики Казахстан по международным вопросам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КАЛИАСКАРОВА Айжан Токтарбаевна - начальник управления развития страхового рынка Департамента страхового рынка и актуарных расчетов Агентства Республики Казахстан по регулированию и развитию финансового рынка Республики Казахстан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КАНАШКИНА Елена Анатольевна - заместитель директора Департамента налоговой и таможенной политики Министерства национальной экономики Республики Казахстан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КАСЕНОВА Асель Мунсызхановна - руководитель управления промышленных отходов Департамента управления отходами Министерства экологии и природных ресурсов Республики Казахстан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КЕШУБАЕВА Жулдыз Маратовна - главный эксперт Департамента международного права Министерства юстиции Республики Казахстан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КУАНЫШУЛЫ Селим - заместитель председателя Комитета автомобильного транспорта и транспортного контроля Министерства транспорта Республики Казахстан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КУАТ Айгерим - директор Департамента международного сотрудничества Министерства экологии и природных ресурсов Республики Казахстан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КУЛБУЛАТОВА Аида Оразалиевна - заместитель директора Департамента международного сотрудничества Национального Банка Республики Казахстан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КУЛЬСЕИТОВ Айдын Женисович - заведующий отделом социально-экономической политики Администрации Президента Республики Казахстан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КУПТЛЕУОВА Махаббат Жумабаевна - руководитель Управления авиационных перевозок Комитета гражданской авиации Министерства транспорта Республики Казахстан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КУТТЫБАЕВ Саян Сансызбаевич - заместитель руководителя Аппарата Правительства Республики Казахстан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ЛАЗАР Ернар Мергалымулы - заведующий отделом внешней политики Администрации Президента Республики Казахстан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ЛЕПЕХА Игорь Владимирович - заместитель Министра внутренних дел Республики Казахстан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МАДАЛИЕВ Бахытжан Нурханович - руководитель управления таможенно-тарифного регулирования Департамента внешнеторговой деятельности Министерства торговли и интеграции Республики Казахстан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МАЖИКЕНОВ Малик Мажикенович - руководитель управления вопросов таможенного законодательства Департамента налоговой и таможенного законодательства Министерства финансов Республики Казахстан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МАКАЖАН Маржан Галымжанкызы - главный эксперт Департамента по правам интеллектуальной собственности Министерства юстиции Республики Казахстан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МАЛДЫБАЕВА Шнар Ануаровна - главный эксперт Управления международных отношений и цифровизации Комитета государственной инспекции в агропромышленном комплексе Министерства сельского хозяйства Республики Казахстан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МАНАКПАЕВА Гулдария Джумахановна - исполнительный директор объединения юридических лиц "Ассоциация производителей фармацевтической и медицинской продукции Казахстана "ФармМедИндустрия Казахстана" Министерства здравоохранения Республики Казахстан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МАРАЛБАЕВ Беркут Зейнел-Набиулы - главный консультант экономического отдела сектора по инвестициям и интеграции Аппарата Правительства Республики Казахстан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МАШРАПОВА Асель Аманжоловна - консультант отдела социально-экономической политики Администрации Президента Республики Казахстан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МИРАЛИЕВА Мадина Кайратбеккызы - главный эксперт Департамента международного права Министерства юстиции Республики Казахстан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МОЛДАБЕКОВА Алия Мейрбековна - заместитель Председателя Национального Банка Республики Казахстан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МУКУШЕВ Алмаз Каирбекович - начальник отдела перспективных таможенных технологий Департамента таможенного законодательства и правоприменительной практики Евразийской экономической комиссии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МУСУРОВА Жулдыз Калиевна - руководитель Управления аттестации научных кадров Комитета по обеспечению качества в сфере науки и высшего образования Министерства науки и высшего образования Республики Казахстан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ОЛЖАБАЕВ Канат Женсикбаевич - заместитель директора Департамента функционирования внутренних рынков Евразийской экономической комиссии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ОМАРОВ Марат Талгатович - председатель Агентства по защите и развитию конкуренции Республики Казахстан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ОМАРОВА Арайлым Айдарбековна - главный специалист управления интеграционного сотрудничества Департамента международного сотрудничества Национального Банка Республики Казахстан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ОРАЗБЕК Асхат Елубаевич - вице-министр цифрового развития, инноваций и аэрокосмической промышленности Республики Казахстан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ОСПАНОВА Диана Дулатовна - эксперт 1 категории департамента экономической интеграции Национальной палаты предпринимателей Республики Казахстан "Атамекен"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РАЗЗАРЕНОВ Александр Александрович - руководитель Координационного центра по техническому регулированию Республиканского государственного предприятия "Казахстанский институт стандартизации и метрологии" Комитета технического регулирования и метрологии Министерства торговли и интеграции Республики Казахстан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РАЙЫМКУЛ Нурбол Жанаркулулы - главный специалист - экономист управления методологии и пруденциального регулирования Департамента методологии и пруденциального регулирования финансовых организаций Агентства Республики Казахстан по регулированию и развитию финансового рынка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РАМАЗАНОВА Акикат Алибековна - главный эксперт управления нетарифного регулирования Департамента внешнеторговой деятельности Министерства торговли и интеграции Республики Казахстан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РАХМЕТОВА Асемгуль Бактыбаевна - руководитель управления транспортной политики Департамента транспортной политики Министерства транспорта Республики Казахстан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САБДЕНАЛИЕВ Даулет Мусралиевич - руководитель Департамента стратегии, СМК и юридического сопровождения РГП на ПХВ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САБИЕВА Сауле Сагдатовна - директор Департамента климатической политики Министерства экологии и природных ресурсов Республики Казахстан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САГНАЕВ Ерлан Ермекович - директор Департамента налоговой и таможенной политики Министерства национальной экономики Республики Казахстан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САДВАКАСОВ Нуркан Олжабаевич - заместитель председателя Комитета санитарно-эпидемиологического контроля Министерства здравоохранения Республики Казахстан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САДУБАЕВА Айгерм Набиевна - руководитель Управления по контролю за техническими регламентами к продовольственным товарам Комитета санитарно-эпидемиологического контроля Министерства здравоохранения Республики Казахстан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САДЫКОВА Лаура Умитбековна - директор Департамента промышленной политики Министерства промышленности и строительства Республики Казахстан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САННА Динара Гизатбековна - главный эксперт Управления интеграционных процессов ЕАЭС Комитета по информационной безопасности Министерства цифрового развития, инноваций и аэрокосмической промышленности Республики Казахстан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САЙЛАУБЕКУЛЫ Нурлан - директор Департамента международного сотрудничества Национального Банка Республики Казахстан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САРБАСОВ Акмади Адилович - первый вице-министр труда и социальной защиты населения Республики Казахстан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СЕЙЛКАНОВА Гульдария Айтуаровна - главный эксперт управления таможенно-тарифного регулирования Департамента внешнеторговой деятельности Министерства торговли и интеграции Республики Казахстан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СМАГУЛОВ Мансур Жангельдыевич - руководитель управления торговых переговоров Департамента внешнеторговой деятельности Министерства торговли и интеграции Республики Казахстан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СМАГУЛОВ Олжас Мухтарович - заместитель заведующего отдела социально-экономической политики Администрации Президента Республики Казахстан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СМАГУЛОВА Ботагоз Балтаевна - руководитель управления развития фармацевтической промышленности Департамента развития фармацевтической промышленности и медицинской промышленности Министерства здравоохранения Республики Казахстан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СУЛЕЙМЕНОВ Тимур Муратович - Председатель Национального Банка Республики Казахстан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СУЛТАНБАЕВ Кайсар Абилекович - председатель Комитета административной полиции Министерства внутренних дел Республики Казахстан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СУЛТАНОВ Азат Сиражиддинович - вице-министр сельского хозяйства Республики Казахстан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СУЮНБАЕВ Шынгыс Нурманович - заместитель председателя Комитета промышленности Министерства промышленности и строительства Республики Казахстан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СЫЗДЫКОВА Эльмира Жаксылыковна - руководитель управления защитных мер Департамента внешнеторговой деятельности Министерства торговли и интеграции Республики Казахстан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ТАТИКОВА Асия Ураловна - главный эксперт управления нетарифного регулирования Департамента внешнеторговой деятельности Министерства торговли и интеграции Республики Казахстан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ТОКАН Диас Ерболулы - руководитель управления развития сотрудничества в сфере предпринимательства Департамента экономической интеграции Министерства торговли и интеграции Республики Казахстан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ТУЛЕСОВ Ильяс Айсултанович - заведующий юридическим отделом Аппарата Правительства Республики Казахстан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ТЮЛЮБЕКОВА Дания Кайратовна - главный консультант Управления международного сотрудничества Агентства по защите и развитию конкуренции Республики Казахстан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УРЫНБАСАРОВ Бауыржан Пазылбекович - управляющий директор по производственным процессам АО "Национальная компания "Казахстан темир жолы"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ФАЗЫЛОВА Галия Анатольевна - второй секретарь Посольства Республики Казахстан в Российской Федерации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ШАККАЛИЕВ Арман Абаевич - Министр торговли и интеграции Республики Казахстан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ІТІЕГАЙ Виктория Вильгельмовна ~ директор Департамента социального обеспечения и социального страхования Министерства труда и социальной защиты населения Республики Казахстан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ШУЙКЕБАЕВА Жазира Саулебаевна - управляющий директор - директор департамента технического регулирования Национальной палаты предпринимателей Республики Казахстан "Атамекен"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Кыргызской Республики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АБДЕКИРОВ Алмаз Тынчтыкбекович - начальник Управления макроэкономической политики Министерства экономики и коммерции Кыргызской Республики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АБДЫЛДАБЕКОВ Азимкан Доктурбекович - главный специалист отдела международного сотрудничества Государственного агентства гражданской авиации при Кабинете Министров Кыргызской Республики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АБДЫЛДАЕВ Берикбай Кооматович - главный специалист отдела таможенной политики и развития инфраструктуры Управления таможенной политики Министерства экономики и коммерции Кыргызской Республики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АБЫТОВ Алмазбек Ахунжанович - полномочный представитель Президента и Кабинета Министров Кыргызской Республики в Жогорку Кенеше Кыргызской Республики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АЗЫМБАКИЕВ Муратбек Абакирович - заведующий отделом внешней политики Администрации Президента Кыргызской Республики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АЙЫЛЧИЕВ Алмаз Асимович - заведующий отделом правового обеспечения - заместитель начальника Управления правового обеспечения Президента и Кабинета Министров Администрации Президента Кыргызской Республики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АКМАТБЕКОВА Клара Сейталиевна - главный специалист отдела тарифного, нетарифного регулирования и экспортного контроля Управления торговой политики Министерства экономики и коммерции Кыргызской Республики (с 2015 года по 2024 год)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АКМАТОВ Бакыт Аманбекович - начальник отдела контроля за подакцизными товарами и маркировки Управления администрирования косвенных налогов Государственной налоговой службы при Министерстве финансов Кыргызской Республики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АМАНГЕЛЬДИЕВ Данияр Джолдошевич - Первый заместитель Председателя Кабинета Министров Кыргызской Республики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АРЗЫКУЛОВА Нурида Мансуровна - атташе сектора ЕАЭС Департамента экономической дипломатии Министерства иностранных дел Кыргызской Республики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АРЫКБАЕВА Бубужан Камчыбековна - заместитель Министра здравоохранения Кыргызской Республики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АСКАРОВА Зарема Аликовна - первый заместитель Министра юстиции Кыргызской Республики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АТАХАНОВ Авазбек Койлубаевич - заместитель Министра иностранных дел Кыргызской Республики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АШИРБЕКОВ Талгат Аширбекович - заместитель заведующего отделом внешней политики Администрации Президента Кыргызской Республики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БАБАКАНОВА Назгул Айтбосуновна - заместитель руководителя службы информационной политики Администрации Президента Кыргызской Республики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БАЗИЕВ Арсланбек Таланбекович - начальник Управления промышленности Министерства экономики и коммерции Кыргызской Республики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БАЛТАБАЕВ Рустам Кадиржонович - исполнительный директор объединения юридических лиц "Ассоциация развития агропромышленного комплекса Кыргызской Республики"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БАТЫРБЕКОВА Сыйнагуль Абдымомуновна - заведующая отделом макроэкономического прогнозирования Управления макроэкономической политики Министерства экономики и коммерции Кыргызской Республики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БЕКБОЕВА Жазгул Максымбековна - главный специалист отдела по работе с ЕАЭС Управления координации ЕАЭС Министерства экономики и коммерции Кыргызской Республики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ГЕЛЕТЮК Иван Дмитриевич - президент объединения юридических лиц "Ассоциация таможенных брокеров Кыргызской Республики"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ГОЛУБЕВ Игорь Сергеевич - заместитель председателя объединения юридических лиц "Ассоциация международных грузоперевозчиков Кыргызской Республики"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ДЖАМАНКУЛОВ Нуритдин Сманович - эксперт по вопросам технического регулирования и применения СФС-мер по торговле Кыргызской Республики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ДЖУМАТАЕВА Гулнура Муратовна - заместитель председателя Социального фонда Кыргызской Республики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ДЖУНУШОВ Бакыт Аманжанович - заведующий отделом методологии Департамента государственных закупок при Министерстве финансов Кыргызской Республики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ДООЛБЕКОВ Кошойбек Бекболотович - главный специалист сектора международного сотрудничества Департамента химизации, защиты и карантина растений при Министерстве водных ресурсов, сельского хозяйства и перерабатывающей промышленности Кыргызской Республики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ДООЛОТАЛИЕВА Дамира Темирбековна - председатель объединенного профсоюза предпринимателей ТРК "Дордой"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ЖАКЫПОВА Айнура Алтымышевна - помощник члена Коллегии (Министра) по интеграции и макроэкономике Евразийской экономической комиссии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ЖАЛБИЕВ Нурланбек Касымович ~ начальник Главного управления пограничного контроля Пограничной службы Государственного комитета национальной безопасности Кыргызской Республики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ЖАМШИТОВА Айпери Жаныбаевна - советник Посольства Кыргызской Республики в Российской Федерации, представитель Посольства Кыргызской Республики в Российской Федерации в Евразийской экономической комиссии (с 2022 года по 2024 год)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ИБРАИМОВ Азат Эмильбекович - заведующий отделом по цифровому развитию Управления политических и экономических исследований Администрации Президента Кыргызской Республики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ИСАБЕКОВ Самат Сатарович - председатель Государственной таможенной службы при Министерстве финансов Кыргызской Республики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КАЗАТОВА Фатима Бектургановна - начальник отдела по работе с ЕАЭС Управления по работе с ЕАЭС Государственной налоговой службы при Министерстве финансов Кыргызской Республики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КАЛЫБЕКОВ Адилет Маратбекович - главный специалист отдела стратегического планирования Управления стратегического развития Министерства экономики и коммерции Кыргызской Республики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КАМЧЫБЕКОВ Толобек Кадыралиевич - доктор экономических наук, профессор, действительный член (академик) Инженерной академии Кыргызской Республики, заслуженный работник образования Кыргызской Республики, заслуженный экономист Кыргызской Республики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КАНЫБЕК уулу Элимбек - начальник управления координации ЕАЭС Министерства экономики и коммерции Кыргызской Республики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КАРАГУЛОВА Айдай Нурдиновна - заведующая сектором по делам ЕАЭС отдела внешней политики Администрации Президента Кыргызской Республики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КАРЫМБАЕВА Салия Токтогуловна - заместитель директора Департамента санитарных, фитосанитарных и ветеринарных мер Евразийской экономической комиссии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КАСМАЛИЕВА Света Кадыровна - заведующая отделом Комитета по экономической и фискальной политике Жогорку Кенеша Кыргызской Республики (с 2012 года по 2022 год), заместитель заведующего отделом Комитета по бюджету, экономической и фискальной политике Жогорку Кенеша Кыргызской Республики (с 2022 года по 2023 год)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КАСЫМБЕК кызы Салтанат - главный специалист сектора развития интеграции Управления координации ЕАЭС Министерства экономики и коммерции Кыргызской Республики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МАДЫМАРОВА Мира Бакытбековна - ведущий специалист j      Управления экономического законодательства Министерства юстиции Кыргызской Республики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МАЛАЕВ Назарбек Камалдинович - заместитель Министра экономики и коммерции Кыргызской Республики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МАМБЕТАЛИЕВ Нурматбек Таджиевич - начальник отдела налоговой политики Евразийской экономической комиссии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МАМБЕТОВА Айгул Анаркуловна - главный инспектор отдела по работе с ЕАЭС Управления по работе с ЕАЭС Государственной налоговой службы при Министерстве финансов Кыргызской Республики МАМЕЕВА Кулшара Джапаровна - ведущий специалист отдела тарифного и нетарифного регулирования Управления торговой политики Министерства экономики и коммерции Кыргызской Республики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MATAEBA Сезим Эсенбековна - начальник Управления координации ЕАЭС Министерства экономики и коммерции Кыргызской Республики (с 2023 года по 2024 год)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МОЙДИНОВ Исламбек Жанышович - первый заместитель директора Государственного агентства интеллектуальной собственности и инноваций при Кабинете Министров Кыргызской Республики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МУРАТАЛИЕВ Азамат Табылдиевич - начальник Управления торговой политики Министерства экономики и коммерции Кыргызской Республики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НАЛОБИНА Елена Владимировна - заведующая отделом внешних связей и интеграции Министерства транспорта и коммуникаций Кыргызской Республики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НАСИРДИНОВ Самат Насирдинович - заместитель Министра водных ресурсов, сельского хозяйства и перерабатывающей промышленности Кыргызской Республики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НОВИКОВ Артем Эдуардович - председатель правления Российско- Кыргызского фонда развития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НУРМАТОВ Болотбек Асанович - директор Центра по стандартизации и метрологии при Министерстве экономики и коммерции Кыргызской Республики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ОМОРОВ Азамат Каныбекович - помощник члена Коллегии (Министра) по энергетике и инфраструктуре Евразийской экономической комиссии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ОМУРБЕКОВА Алтынай Сейтбековна - директор Департамента трудовой миграции и социальной защиты Евразийской экономической комиссии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ОСМОНАЛИЕВА Мээрим Бакытовна - начальник отдела обслуживания правительственных счетов Управления банковских расчетов Национального банка Кыргызской Республики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ПАК Евгений Владимирович - начальник Управления организации таможенного контроля Государственной таможенной службы при Министерстве финансов Кыргызской Республики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ПИРНАЗАРОВ Марат Тугольбаевич - председатель Службы регулирования и надзора за финансовым рынком при Министерстве экономики и коммерции Кыргызской Республики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РУСТАМОВА Зебенисо Рустамовна - ведущий специалист группы по обеспечению деятельности Администрации Президента Кыргызской Республики отдела управления человеческими ресурсами Управления делами Президента Кыргызской Республики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САГЫНАЛИЕВ Азат Нурланович - главный специалист отдела налоговой политики Управления налоговой политики Министерства экономики и коммерции Кыргызской Республики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САРГОБОНОВ Улан Эрламбекович - заместитель начальника Управления анализа и рисков Государственной таможенной службы при Министерстве финансов Кыргызской Республики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СУЙНАЛИЕВ Руслан Мырзабекович - первый заместитель Министра финансов Кыргызской Республики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СУЛАЙМАНОВА Гульсара Назарбековна - заведующая отделом статистики внешней торговли Национального статистического комитета Кыргызской Республики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СЫДЫКОВ Аскар Куттубекович - исполнительный директор объединения юридических лиц "Международный деловой совет"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ТАБАЛДИЕВ Тилек Кылычбекович - заведующий отделом внутреннего ветеринарного надзора Ветеринарной службы при Министерстве водных ресурсов, сельского хозяйства и перерабатывающей промышленности Кыргызской Республики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ТАРАНЧИЕВА Мадина Юсуфовна - заместитель директора Кыргызского центра аккредитации при Министерстве экономики и коммерции Кыргызской Республики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ТОЙЧУБЕКОВА Сайра Тойчубековна - главный специалист Управления торговой политики Министерства экономики и коммерции Кыргызской Республики (с 1999 года по 2024 год)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ТУРГУНАЛИЕВА Элиза Кызартбековна - главный специалист отдела миграционной политики Управления по подготовке решений в сфере труда Министерства труда, социального обеспечения и миграции Кыргызской Республики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УДЕРБАЕВА Эльмира Асанбаевна - заведующая отделом координации работ по техническим регламентам и стандартам Управления технического регулирования и метрологии Министерства экономики и коммерции Кыргызской Республики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УСЕНБАЕВ Азамат Асангулович - директор государственного предприятия "Центр "Единого окна" в сфере внешней торговли" при Министерстве экономики и коммерции Кыргызской Республики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ШЕРАЛИЕВ Бакытбек Кемелевич - заместитель директора Государственного агентства по регистрации транспортных средств и водительского состава при Кабинете Министров Кыргызской Республики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ШЕРГАЗИЕВА Айдана Нурмаматовна - главный специалист сектора по вопросам интеграции ЕАЭС Управления международного сотрудничества Министерства цифрового развития Кыргызской Республики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АВРАМЕНКО Андрей Андреевич - начальник отдела анализа евразийской интеграции Аналитического управления Федеральной таможенной службы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АГЕЕВА Дина Рашидовна - главный советник Департамента экономического развития и финансов Правительства Российской Федерации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 Алексей Владимирович - заместитель начальника отдела Департамента промышленности Правительства Российской Федерации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АЛИХАНОВ Антон Андреевич - Министр промышленности и торговли Российской Федерации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АНДРОПОВА Татьяна Валерьевна - главный консультант Департамента протокольного обеспечения Правительства Российской Федерации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АРШИНОВА Александра Игоревна - старший инспектор инспекции по контролю в сфере международного сотрудничества Департамента аудита транспорта и международного сотрудничества аппарата Счетной палаты Российской Федерации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АСТАПЕНКО Елена Михайловна - директор Департамента регулирования обращения лекарственных средств и медицинских изделий Министерства здравоохранения Российской Федерации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БАБУШКИНА Анастасия Александровна - заместитель директора Департамента бюджетной политики в сфере контрактной системы Министерства финансов Российской Федерации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БАБУШКИНА Анна Евгеньевна - заместитель начальника Управления государственного ветеринарного надзора Федеральной службы по ветеринарному и фитосанитарному надзору Российской Федерации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БЕЛОЦЕРКОВСКАЯ Галина Викторовна - начальник отдела Управления международного сотрудничества и валютного контроля Федеральной налоговой службы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БЕНДЕРСКАЯ Елена Александровна - начальник отдела методологии таможенного дела Департамента таможенной политики и регулирования алкогольного и табачного рынков Министерства финансов Российской Федерации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БИЛИКТУЕВА Евгения Баировна - главный советник Департамента экономического развития и финансов Правительства Российской Федерации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БОРИСЕНКОВА Наталия Васильевна - советник Департамента правового обеспечения Правительства Российской Федерации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БОРМОТОВА Елена Григорьевна - начальник отдела нормативного обеспечения ВЭД Департамента развития и регулирования внешнеэкономической деятельности Министерства экономического развития Российской Федерации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ВАЛЬЧЕНКО Андрей Владимирович - первый секретарь Первого департамента стран СНГ Министерства иностранных дел Российской Федерации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ВЕРЕЩАГИНА Анжела Таировна - консультант Департамента протокольного обеспечения Правительства Российской Федерации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ВИНОГРАДОВ Михаил Владимирович - начальник Главного управления международно-правового сотрудничества Генеральной прокуратуры Российской Федерации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ВОЛЬВАЧ Дмитрий Валерьевич - заместитель Министра экономического развития Российской Федерации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ГАЛОГАНОВ Евгений Алексеевич - главный советник Департамента правового обеспечения Правительства Российской Федерации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ГАЛУШКО Александр Валентинович - главный советник Секретариата Заместителя Председателя Правительства Российской Федерации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ГАФУРОВ Сергей Юсифович - заместитель начальника департамента Управления Президента Российской Федерации по внешней политике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ГЛАГОЛЕВ Сергей Владимирович - заместитель Министра здравоохранения Российской Федерации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ГОЛИКОВ Максим Юрьевич - начальник департамента Экспертного управления Президента Российской Федерации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ГОРЕЛИКОВ Артем Евгеньевич - заместитель начальника отдела Департамента развития международного сотрудничества Правительства Российской Федерации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ГРУЗДЕВ Алексей Владимирович - заместитель Министра промышленности и торговли Российской Федерации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ГУЛИНА Юлия Владимировна - начальник отдела развития наднациональных институтов в ЕАЭС Департамента евразийской интеграции Министерства экономического развития Российской Федерации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ГУСЕВ Илья Евгеньевич - заместитель начальника отдела Департамента развития международного сотрудничества Правительства Российской Федерации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ДАВЫДОВА Дарья Анатольевна - заместитель директора Департамента торговых переговоров Министерства экономического развития Российской Федерации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ДАНИЛОВА Алена Александровна - главный советник Департамента протокольного обеспечения Правительства Российской Федерации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ДАНКВЕРТ Сергей Алексеевич - руководитель Федеральной службы по ветеринарному и фитосанитарному надзору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ДЕМИДОВА Татьяна Павловна - директор Департамента бюджетной политики в сфере контрактной системы Министерства финансов Российской Федерации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ДИЕВА Анна Александровна - консультант Департамента развития международного сотрудничества Правительства Российской Федерации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ДОБКИН Алексей Геннадьевич - директор Департамента евразийской интеграции Министерства экономического развития Российской Федерации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ДОЦЕНКО Иван Анатольевич - начальник отдела Первого департамента стран СНГ Министерства иностранных дел Российской Федерации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ДУНДУКОВ А Татьяна Александровна - референт отдела развития наднациональных институтов в ЕАЭС Департамента евразийской интеграции Министерства экономического развития Российской Федерации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ДЫМПЕР Егор Анатольевич - советник отдела СНГ и ЕАЭС Департамента международного сотрудничества и развития экспорта продукции АПК Министерства сельского хозяйства Российской Федерации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ЕГОРИЧЕВ Александр Валерьевич - заместитель руководителя Федеральной налоговой службы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ЕПИФАНОВА Надежда Васильевна - начальник отдела интеграционных объединений Департамента международного сотрудничества Министерства транспорта Российской Федерации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ЖИВОВ Андрей Сергеевич - заместитель директора Департамента развития массовых коммуникаций и международного сотрудничества Министерства цифрового развития, связи и массовых коммуникаций Российской Федерации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ЗВЕРЕВ Дмитрий Станиславович - статс-секретарь - заместитель Министра транспорта Российской Федерации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ЗОЛКИН Никита Андреевич - директор Департамента таможенной политики и регулирования алкогольного и табачного рынков Министерства финансов Российской Федерации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ЗУБОВА Светлана Игоревна - заместитель директора Департамента развития международного сотрудничества Правительства Российской Федерации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ИЛЬИЧЕВ Владимир Евгеньевич - заместитель Министра экономического развития Российской Федерации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КАЗАНЧЕВ Дмитрий Владимирович - советник Департамента протокольного обеспечения Правительства Российской Федерации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КАЛИНИЧЕНКО Вадим Валентинович - заместитель начальника отдела анализа лекарственного обеспечения Управления лекарственного обеспечения федерального государственного бюджетного учреждения "Центр экспертизы и контроля качества медицинской помощи" Министерства здравоохранения Российской Федерации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КАМАЛЕТДИНОВА Айсылу Абраровна - заместитель директора Департамента регулирования обращения лекарственных средств и медицинских изделий Министерства здравоохранения Российской Федерации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КАПИТОНОВА Юлия Владимировна - референт Департамента сопровождения законопроектной деятельности и нормативно-правового регулирования Правительства Российской Федерации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КАРАХАНОВ Андраник Тигранович - помощник Заместителя Председателя Правительства Российской Федерации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КАРПОВА Александра Владимировна - заместитель директора Департамента торговых переговоров Министерства экономического развития Российской Федерации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КНОБЕЛЬ Александр Юрьевич - директор Института международной экономики и финансов Всероссийской академии внешней торговли Министерства экономического развития Российской Федерации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КОВАЛЕНКО Татьяна Константиновна - консультант отдела СНГ и ЕАЭС Департамента международного сотрудничества и развития экспорта продукции АПК Министерства сельского хозяйства Российской Федерации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КОРЗУН Петр Александрович - главный советник Департамента развития международного сотрудничества Правительства Российской Федерации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КОСТЮКОВА Евгения Олеговна - ведущий советник отдела нормативно-правового регулирования в сфере таможенного дела Департамента таможенной политики и регулирования алкогольного и табачного рынков Министерства финансов Российской Федерации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КРАСНОВ Константин Владимирович - начальник отдела экспертизы исполнения обязательств в рамках функционирования ЕАЭС Департамента евразийской интеграции Министерства экономического развития Российской Федерации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КРОХИНА Елена Игоревна - заместитель начальника отдела Департамента правового обеспечения Правительства Российской Федерации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КРУГЛОВА Дарья Игоревна - заместитель директора Департамента стран Европы, Северной Америки, СНГ и многостороннего экономического сотрудничества Министерства промышленности и торговли Российской Федерации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КУЗНЕЦОВ Виктор Игоревич - директор Департамента развития международного сотрудничества Правительства Российской Федерации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КУРАШОВ Роман Викторович - начальник отдела Департамента сопровождения законопроектной деятельности и нормативно-правового регулирования Правительства Российской Федерации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КУРМЫШЕВА Нина Алексеевна - главный советник Департамента природных ресурсов, земельных отношений и агропромышленного комплекса Правительства Российской Федерации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ЛАВРОВ Алексей Михайлович - заместитель Министра финансов Российской Федерации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ЛАВРОВ Сергей Викторович - Министр иностранных дел Российской Федерации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ЛАПКОВСКИЙ Николай Витальевич - главный советник Секретариата Заместителя Председателя Правительства Российской Федерации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ЛАШКИНА Елена Вячеславовна - заместитель директора Департамента пресс-службы и референтуры Правительства Российской Федерации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ЛЕВИН Сергей Львович - заместитель Министра сельского хозяйства Российской Федерации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ЛИВАДНЫЙ Павел Валерьевич - руководитель Секретариата Заместителя Председателя Правительства Российской Федерации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ЛОКТИОНОВА Елена Александровна - заместитель директора Департамента евразийской интеграции Министерства экономического развития Российской Федерации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ЛОПАРЕВА Елена Анатольевна - референт Департамента пресс- службы и референтуры Правительства Российской Федерации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ЛУКЬЯНОВА Светлана Тариеловна - советник отдела финансирования межгосударственных структур СНГ Департамента международных финансовых отношений Министерства финансов Российской Федерации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ЛУНЕВ Николай Андреевич - заместитель директора Департамента - начальник Управления координации и развития международного сотрудничества Департамента сотрудничества с международными организациями Центрального Банка Российской Федерации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ЛУТ Оксана Николаевна - Министр сельского хозяйства Российской Федерации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ЛЫСЕНКО Андрей Алексеевич - начальник отдела таможеннотарифного регулирования Департамента развития и регулирования внешнеэкономической деятельности Министерства экономического развития Российской Федерации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МАЙОРОВА Екатерина Евгеньевна - директор Департамента торговых переговоров Министерства экономического развития Российской Федерации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МАЛЬКОВА Виктория Валерьевна - заместитель директора Первого департамента стран СНГ Министерства иностранных дел Российской Федерации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МАРТИНЯХИН Виталий Геннадьевич - заместитель директора Департамента пресс-службы и референтуры Правительства Российской Федерации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МАТЯШЕВСКАЯ Марьяна Игоревна - начальник Правового управления Федеральной антимонопольной службы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МЕРКУШОВА Татьяна Анатольевна - заместитель начальника Аналитического управления Федеральной таможенной службы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МИРОЧИНЕНКО Анна Валерьевна - заместитель начальника Управления контроля агропромышленного комплекса Федеральной антимонопольной службы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Алексей Викторович - советник Департамента транспорта Правительства Российской Федерации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МУРАШКО Михаил Альбертович - Министр здравоохранения Российской Федерации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НИКОЛАИЧЕВА Ольга Васильевна - заместитель директора Департамента ветеринарии Министерства сельского хозяйства Российской Федерации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НОВИКОВА Мария Викторовна - директор Департамента ветеринарии Министерства сельского хозяйства Российской Федерации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 Михаил Сергеевич - статс-секретарь - заместитель руководителя Федеральной службы по надзору в сфере защиты прав потребителей и благополучия человека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ОСЬМАКОВ Василий Сергеевич - первый заместитель Министра промышленности и торговли Российской Федерации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ПАВЛЮКОВ Дмитрий Юрьевич - заместитель руководителя Федеральной службы по надзору в сфере здравоохранения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ПАНКИН Александр Анатольевич - заместитель Министра иностранных дел Российской Федерации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ПАНОВ Андрей Алексеевич - начальник отдела Департамента правового обеспечения Правительства Российской Федерации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ПАРШИН Дмитрий Анатольевич - референт Департамента развития электроэнергетики Министерства энергетики Российской Федерации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ПЕТРЕНКО Ростислав Сергеевич - заместитель директора Департамента развития и регулирования внешнеэкономической деятельности Министерства экономического развития Российской Федерации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ПИКА Татьяна Олеговна - начальник отдела регистрации медицинских изделий в рамках Евразийского экономического союза Управления организации государственного контроля и регистрации медицинских изделий Федеральной службы по надзору в сфере здравоохранения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ПОПОВА Анна Юрьевна - руководитель Федеральной службы по надзору в сфере защиты прав потребителей и благополучия человека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ПРОСВИРНИНА Ольга Викторовна - начальник отдела перспективных интеграционных проектов Департамента евразийской интеграции Министерства экономического развития Российской Федерации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ПЫЖИКОВ Никита Сергеевич - руководитель центра экономической интеграции Института интеграционных процессов Всероссийской академии внешней торговли Министерства экономического развития Российской Федерации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РАЩУКОВ Сергей Александрович - заместитель директора Департамента евразийской интеграции Министерства экономического развития Российской Федерации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РЕШЕТНИКОВ Максим Геннадьевич - Министр экономического развития Российской Федерации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РУБЦОВ Антон Сергеевич - директор Департамента нефтегазового комплекса Министерства энергетики Российской Федерации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РЫБАК Кирилл Евгеньевич - референт Департамента сопровождения законопроектной деятельности и нормативно-правового регулирования Правительства Российской Федерации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САВЕЛЬЕВА Наталья Анатольевна - заместитель директора Департамента государственной политики в сфере лицензирования, контрольно-надзорной      деятельности, аккредитации и саморегулирования Министерства экономического развития Российской Федерации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САВЕНКОВ Константин Аркадьевич - заместитель руководителя Федеральной службы по ветеринарному и фитосанитарному надзору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САЗАНОВ Алексей Валерьевич - статс-секретарь - заместитель Министра финансов Российской Федерации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САЛАГАЙ Олег Олегович - статс-секретарь - заместитель Министра здравоохранения Российской Федерации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САФИНА Галина Фатыховна - заместитель директора Департамента животноводства и племенного дела Министерства сельского хозяйства Российской Федерации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СЕРГЕЕВ Станислав Валентинович - главный советник Департамента транспорта Правительства Российской Федерации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СИРОТКИНА Оксана Викторовна - заместитель начальника Главного управления международно-правового сотрудничества - начальник управления по сопровождению международных споров Генеральной прокуратуры Российской Федерации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СМАХТИН Дмитрий Арнольдович - референт Департамента развития международного сотрудничества Правительства Российской Федерации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СМОЛЕНСКИЙ Вячеслав Юрьевич - заместитель руководителя у Федеральной службы по надзору в сфере защиты прав потребителей и благополучия человека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СМОЛЬЯНОВ Максим Сергеевич - референт Департамента экономики и государственной поддержки АПК Министерства сельского хозяйства Российской Федерации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СНИККАРС Павел Николаевич - заместитель Министра энергетики Российской Федерации (с 2020 года по 2024 год)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СНИСОРЕНКО Павел Валериевич - директор Департамента международных финансовых отношений Министерства финансов Российской Федерации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СОКОЛОВ Леонид Николаевич - начальник отдела Департамента транспорта Правительства Российской Федерации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СОКОЛЬНИКОВ Сергей Михайлович - заместитель директора Департамента развития и регулирования внешнеэкономической деятельности Министерства экономического развития Российской Федерации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СОРОКИН Павел Юрьевич - первый заместитель Министра энергетики Российской Федерации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СТАРКОВ Александр Андреевич - начальник отдела Первого департамента стран СНГ Министерства иностранных дел Российской Федерации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СУХАНОВА Мария Михайловна - заместитель начальника Управления организации государственного контроля и регистрации медицинских изделий Федеральной службы по надзору в сфере здравоохранения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СЫСОЕВА Анна Алексеевна - помощник Заместителя Председателя Правительства Российской Федерации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ТАГИРОВ Эльмир Тагирович - заместитель Руководителя Аппарата Правительства Российской Федерации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ТРЕТЬЯКОВ Илья Владиславович - специалист отдела мониторинга проектов в нефтяной отрасли Департамента мониторинга нефтегазовых проектов ФГБУ "РЭА" Минэнерго России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ТРУНИН Илья Вячеславович - заместитель Руководителя Аппарата Правительства Российской Федерации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УШАКОВ Андрей Владиславович - главный советник Департамента промышленности Правительства Российской Федерации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ФЛЕГОНТОВА Юлия Сергеевна - главный инспектор инспекции по контролю в сфере международного сотрудничества Департамента аудита транспорта и международного сотрудничества аппарата Счетной палаты Российской Федерации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ХАЙДАРШИНА Гульнара Артуровна - директор Департамента сотрудничества с международными организациями Центрального Банка Российской Федерации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ХОРОХОРДИН Алексей Юрьевич - заместитель начальника отдела Департамента развития международного сотрудничества Правительства Российской Федерации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ЦВЕТКОВ Виктор Владимирович - главный советник Департамента промышленности Правительства Российской Федерации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ЧЕБЕСКОВ Иван Александрович - заместитель Министра финансов Российской Федерации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ЧЕРНИЦЫН Федор Валентинович - заместитель руководителя Секретариата Заместителя Председателя Правительства Российской Федерации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ЧЕХЛОВ Андрей Викторович - заместитель директора Департамента природных ресурсов, земельных отношений и агропромышленного комплекса Правительства Российской Федерации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ШАПОШНИКОВА Ольга Сергеевна - консультант отдела стран СНГ Департамента стран Европы, Северной Америки, СНГ и многостороннего экономического сотрудничества Министерства промышленности и торговли Российской Федерации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ШВАБАУСКЕНЕ Юлия Александровна - заместитель руководителя Федеральной службы по ветеринарному и фитосанитарному надзору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ШИПИЛОВА Елена Евгеньевна - ведущий консультант отдела обеспечения запросной работы Управления таможенного сотрудничества Федеральной таможенной службы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ШИРШИКОВ Валентин Валентинович - главный советник Департамента природных ресурсов, земельных отношений и агропромышленного комплекса Правительства Российской Федерации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ШКЛЯЕВ Сергей Владимирович - заместитель руководителя Федеральной таможенной службы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ШУЛЬГИНОВ Николай Григорьевич - Министр энергетики Российской Федерации (с 2020 года по 2024 год)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ЩЕТИНИНА Влада Александровна - третий секретарь Первого департамента стран СНГ Министерства иностранных дел Российской Федерации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ЩУР-ТРУХАНОВИЧ Лилия Васильевна - директор Департамента развития и регулирования внешнеэкономической деятельности Министерства экономического развития Российской Федерации (с 2019 года по 2024 год)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ЯРОПОЛОВ Ярослав Олегович - директор Департамента развития инфраструктуры электронного правительства Министерства цифрового развития, связи и массовых коммуникаций Российской Федерации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Евразийской экономической комиссии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АБАРБЕКОВА Аида Мырзашевна - заместитель директора Департамента финансовой политики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АБДРАХМАНОВА Эльмира Маликовна - советник отдела естественных монополий Департамента транспорта и инфраструктуры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АГАФОНОВ Дмитрий Михайлович - начальник отдела бухгалтерского учета и отчетности - главный бухгалтер Департамента финансов (с 2012 года по 2024 год)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АДИКОВА Жанар Асылхановна - директор Департамента конкурентной политики и политики в области государственных закупок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АЛЕКСЕЕВА Нина Артемовна - советник отдела кадровой политики Департамента управления делами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АЛИШЕРОВ Эльдар Туралиевич - член Коллегии (Министр) по интеграции и макроэкономике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АСТАПЬЕВА Елена Игоревна - заместитель начальника отдела взаимодействия по вопросам промышленной политики Департамента промышленной политики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АФАНАСЬЕВ Алексей Викторович - директор Департамента финансов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БАИБАГЫСОВА Айсулу Сапиевна - начальник отдела страхового рынка и рынка ценных бумаг Департамента финансовой политики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БАЙГОТ Мария Степановна - начальник отдела агропромышленной политики и межгосударственных проектов Департамента агропромышленной политики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БАННИКОВА Наталия Викторовна - специалист-эксперт отдела ведения и контроля делопроизводства Департамента протокола и организационного обеспечения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БАРСЕГЯН Гоар Ашотовна - член Коллегии (Министр) по промышленности и агропромышленному комплексу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БЕДРЕТДИНОВА Рамиля Хайдаровна - помощник члена Коллегии (Министра) по торговле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БЕКТИБАЕВ Адилбек Ауелбекович - помощник члена Коллегии (Министра) по экономике и финансовой политике (с 2023 года по 2024 год)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БЕЛЛУ ЯН Микаел Норайрович - директор Департамента развития интеграции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БЕЛОВА Галина Дмитриевна - начальник отдела ведения и контроля делопроизводства Департамента протокола и организационного обеспечения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БОРИСОВА Ирина Геннадьевна - советник отдела контроля и стратегического планирования Департамента антимонопольного регулирования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БРИЧЕВА Елена Николаевна - начальник отдела таможенных платежей, таможенной стоимости и страны происхождения Департамента таможенного законодательства и правоприменительной практики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БУРИН Мади Бауржанович - помощник Председателя Коллегии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БУРКОВ Сергей Вячеславович - заместитель начальника отдела правил происхождения, условий таможенного сотрудничества и преференциальной торговли Департамента торговой политики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ВАЛИКОВА Ольга Владимировна - начальник отдела таможенного законодательства Департамента таможенного законодательства и правоприменительной практики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ВАРЛАМОВ Сергей Николаевич - заместитель начальника отдела TH ВЭД и таможенной стоимости Департамента таможенно-тарифного и нетарифного регулирования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ВАХРУШЕВА Анна Викторовна - помощник члена Коллегии (Министра) по внутренним рынкам, информатизации, информационнокоммуникационным технологиям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ГАЛАЙДА Анна Алексеевна - советник отдела реализации политики в области государственных закупок Департамента конкурентной политики и политики в области государственных закупок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ГАЛАНАМАТИС Александр Николаевич - начальник отдела таможенных информационных технологий Департамента таможенной инфраструктуры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ГАЛУШКО Яна Владиславовна - советник отдела координации проведения согласованной политики в области информационнокоммуникационных технологий Департамента информационных технологий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ГРЕБЕНЮКОВА Марина Анатольевна - советник Секретариата члена Коллегии (Министра) по промышленности и агропромышленному комплексу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ГРИГОРЯН Мгер Гербертович - Вице-премьер Республики Армения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ДАВЫДОВ Руслан Валентинович - член Коллегии (Министр) по таможенному сотрудничеству</w:t>
      </w:r>
    </w:p>
    <w:bookmarkEnd w:id="432"/>
    <w:bookmarkStart w:name="z4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ДЖАППАРКУЛОВ Аскар Абдисаттарович - директор Департамента макроэкономической политики (с 2020 года по 2024 год)</w:t>
      </w:r>
    </w:p>
    <w:bookmarkEnd w:id="433"/>
    <w:bookmarkStart w:name="z4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ДЖОЛДОШЕВА Тамара Юлдашевна - доктор экономических наук, профессор, проректор по евразийской интеграции, директор Высшей школы бизнеса и PhD программы НИУ КЭУ им. М. Рыскулбекова</w:t>
      </w:r>
    </w:p>
    <w:bookmarkEnd w:id="434"/>
    <w:bookmarkStart w:name="z44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ДИЯНСКИЙ Андрей Вадимович - помощник члена Коллегии (Министра) по таможенному сотрудничеству</w:t>
      </w:r>
    </w:p>
    <w:bookmarkEnd w:id="435"/>
    <w:bookmarkStart w:name="z44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ДРОБЫШЕВСКИЙ Андрей Андреевич - начальник отдела развития аграрных рынков Департамента агропромышленной политики</w:t>
      </w:r>
    </w:p>
    <w:bookmarkEnd w:id="436"/>
    <w:bookmarkStart w:name="z44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ЕРМАКАЛИЕВА Лариса Сериковна - помощник члена Коллегии (Министра) по экономике и финансовой политике</w:t>
      </w:r>
    </w:p>
    <w:bookmarkEnd w:id="437"/>
    <w:bookmarkStart w:name="z44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ЕРМОЛОВИЧ Максим Леонидович - член Коллегии (Министр) по конкуренции и антимонопольному регулированию</w:t>
      </w:r>
    </w:p>
    <w:bookmarkEnd w:id="438"/>
    <w:bookmarkStart w:name="z44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ЖУКОВА Наталья Павловна - директор Департамента санитарных, фитосанитарных и ветеринарных мер (с 2020 года по 2024 год)</w:t>
      </w:r>
    </w:p>
    <w:bookmarkEnd w:id="439"/>
    <w:bookmarkStart w:name="z44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ЖУСУПБЕКОВА Шнара Турсыновна - заместитель начальника отдела рассмотрения дел о нарушении общих правил конкуренции Департамента антимонопольного регулирования</w:t>
      </w:r>
    </w:p>
    <w:bookmarkEnd w:id="440"/>
    <w:bookmarkStart w:name="z44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ЗАЙЦЕВА Светлана Викторовна - начальника отдела электроэнергетической и атомной политики Департамента энергетики</w:t>
      </w:r>
    </w:p>
    <w:bookmarkEnd w:id="441"/>
    <w:bookmarkStart w:name="z44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ЗАПЕКА Александр Александрович - начальник отдела миграции Департамента трудовой миграции и социальной защиты</w:t>
      </w:r>
    </w:p>
    <w:bookmarkEnd w:id="442"/>
    <w:bookmarkStart w:name="z45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ЗАХАРОВ Андрей Владимирович - директор Департамента защиты внутреннего рынка</w:t>
      </w:r>
    </w:p>
    <w:bookmarkEnd w:id="443"/>
    <w:bookmarkStart w:name="z45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ИБРАЕВ Ильяс Елубаевич - руководитель Секретариата члена Коллегии (Министра) по экономике и финансовой политики</w:t>
      </w:r>
    </w:p>
    <w:bookmarkEnd w:id="444"/>
    <w:bookmarkStart w:name="z45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ИЗМАЙЛОВА Елена Юрьевна - начальник отдела правовой охраны интеллектуальной собственности Департамента развития предпринимательской деятельности</w:t>
      </w:r>
    </w:p>
    <w:bookmarkEnd w:id="445"/>
    <w:bookmarkStart w:name="z45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ИШЕВСКАЯ Анастасия Александровна - начальник отдела методологии и внутреннего администрирования Департамента технического регулирования и аккредитации</w:t>
      </w:r>
    </w:p>
    <w:bookmarkEnd w:id="446"/>
    <w:bookmarkStart w:name="z454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КАМЧЫБЕКОВ Толобек Кадыралиевич - доктор экономических наук, профессор, почетный ректор НИУ КЭУ им. М. Рыскулбекова</w:t>
      </w:r>
    </w:p>
    <w:bookmarkEnd w:id="447"/>
    <w:bookmarkStart w:name="z455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КАНДРАШИН Ярослав Анатольевич - начальник отдела политики в области конкуренции, правового обеспечения и методологии Департамента конкурентной политики и политики в области государственных закупок</w:t>
      </w:r>
    </w:p>
    <w:bookmarkEnd w:id="448"/>
    <w:bookmarkStart w:name="z45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КАШИНА Мария Анатольевна - начальник отдела развития информационных ресурсов и систем Департамента информационных технологий</w:t>
      </w:r>
    </w:p>
    <w:bookmarkEnd w:id="449"/>
    <w:bookmarkStart w:name="z45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КОВАЛЬЧУК Сергей Анатольевич - начальник отдела эксплуатации элементов трансграничного пространства доверия Департамента информационных технологий</w:t>
      </w:r>
    </w:p>
    <w:bookmarkEnd w:id="450"/>
    <w:bookmarkStart w:name="z45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КОЖОШЕВ Арзыбек Орозбекович - член Коллегии (Министр) по энергетике и инфраструктуре</w:t>
      </w:r>
    </w:p>
    <w:bookmarkEnd w:id="451"/>
    <w:bookmarkStart w:name="z45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КОЗЛОВСКАЯ Татьяна Николаевна - заместитель начальника отдела политики, правового обеспечения и методологии в области государственных закупок Департамента конкурентной политики и политики в области государственных закупок</w:t>
      </w:r>
    </w:p>
    <w:bookmarkEnd w:id="452"/>
    <w:bookmarkStart w:name="z460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КОСОВА Светлана Александровна - начальник отдела кадровой политики Департамента управления делами (с 2012 года по 2024 год)</w:t>
      </w:r>
    </w:p>
    <w:bookmarkEnd w:id="453"/>
    <w:bookmarkStart w:name="z46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КРАВЧУК Анна Михайловна - заместитель начальника отдела координации работ в сфере обращения лекарственных средств и медицинских изделий Департамента технического регулирования и аккредитации</w:t>
      </w:r>
    </w:p>
    <w:bookmarkEnd w:id="454"/>
    <w:bookmarkStart w:name="z46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КУЗНЕЦОВ Ростислав Евгеньевич - начальник отдела развития таможенной инфраструктуры Департамента таможенной инфраструктуры</w:t>
      </w:r>
    </w:p>
    <w:bookmarkEnd w:id="455"/>
    <w:bookmarkStart w:name="z463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КУСАИНОВА Айна Биржановна - заместитель директора Департамента агропромышленной политики</w:t>
      </w:r>
    </w:p>
    <w:bookmarkEnd w:id="456"/>
    <w:bookmarkStart w:name="z46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МАЛИХИНА Елена Викторовна - заместитель начальника отдела регулирования электронной торговли и маркировки товаров Департамента таможенно-тарифного и нетарифного регулирования</w:t>
      </w:r>
    </w:p>
    <w:bookmarkEnd w:id="457"/>
    <w:bookmarkStart w:name="z46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МАМБЕТАЛИЕВА Чинара Мырзакматовна - заместитель директора Департамента технического регулирования и аккредитации</w:t>
      </w:r>
    </w:p>
    <w:bookmarkEnd w:id="458"/>
    <w:bookmarkStart w:name="z466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МАНУЙЛОВА Виктория Ивановна - советник отдела международного сотрудничества и адвокатирования конкуренции Департамента конкурентной политики и политики в области государственных закупок</w:t>
      </w:r>
    </w:p>
    <w:bookmarkEnd w:id="459"/>
    <w:bookmarkStart w:name="z46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МАРТЫШОВ Игорь Юрьевич - начальник отдела организационного обеспечения Департамента протокола и организационного обеспечения</w:t>
      </w:r>
    </w:p>
    <w:bookmarkEnd w:id="460"/>
    <w:bookmarkStart w:name="z468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МЕЛКОНЯН Ирэн Робертовна - заместитель директора Департамента управления делами</w:t>
      </w:r>
    </w:p>
    <w:bookmarkEnd w:id="461"/>
    <w:bookmarkStart w:name="z469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МОРОЧКОВА Зоя Михайловна - помощник члена Коллегии (Министра) по промышленности и агропромышленному комплексу</w:t>
      </w:r>
    </w:p>
    <w:bookmarkEnd w:id="462"/>
    <w:bookmarkStart w:name="z470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МУХИНА Марина Юрьевна - начальник отдела правового редактирования Правового департамента</w:t>
      </w:r>
    </w:p>
    <w:bookmarkEnd w:id="463"/>
    <w:bookmarkStart w:name="z47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НАСУТА Сергей Викторович - начальник отдела платежей и координации в сфере бюджетной политики Департамента финансовой политики</w:t>
      </w:r>
    </w:p>
    <w:bookmarkEnd w:id="464"/>
    <w:bookmarkStart w:name="z472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НЕСТЕРОВ Дамир Радикович - заместитель начальника отдела транспортной политики Департамента транспорта и инфраструктуры</w:t>
      </w:r>
    </w:p>
    <w:bookmarkEnd w:id="465"/>
    <w:bookmarkStart w:name="z473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НУРИСЛАМОВ Дамир Рашидович - советник отдела развития информационных ресурсов и систем Департамента информационных технологий</w:t>
      </w:r>
    </w:p>
    <w:bookmarkEnd w:id="466"/>
    <w:bookmarkStart w:name="z47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ОВЕРЧУК Алексей Логвинович - Заместитель Председателя Правительства Российской Федерации</w:t>
      </w:r>
    </w:p>
    <w:bookmarkEnd w:id="467"/>
    <w:bookmarkStart w:name="z47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ОКАС Индира Юрьевна - помощник Председателя Коллегии</w:t>
      </w:r>
    </w:p>
    <w:bookmarkEnd w:id="468"/>
    <w:bookmarkStart w:name="z47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ОРОСБАЕВ Азамат Токтогонович - директор Департамента статистики</w:t>
      </w:r>
    </w:p>
    <w:bookmarkEnd w:id="469"/>
    <w:bookmarkStart w:name="z47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Александр Николаевич - заместитель начальника отдела кадровой политики Департамента управления делами</w:t>
      </w:r>
    </w:p>
    <w:bookmarkEnd w:id="470"/>
    <w:bookmarkStart w:name="z47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ПАВЛЮК Андрей Николаевич - начальник отдела автомобильного транспорта Департамента транспорта и инфраструктуры</w:t>
      </w:r>
    </w:p>
    <w:bookmarkEnd w:id="471"/>
    <w:bookmarkStart w:name="z47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ПЕТРИШЕНКО Игорь Викторович - Заместитель Премьер- министра Республики Беларусь</w:t>
      </w:r>
    </w:p>
    <w:bookmarkEnd w:id="472"/>
    <w:bookmarkStart w:name="z48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ПЛЕШКИН Михаил Леонидович - заместитель директора Департамента энергетики</w:t>
      </w:r>
    </w:p>
    <w:bookmarkEnd w:id="473"/>
    <w:bookmarkStart w:name="z48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ПОГОСЯН Мария Маратовна - главный специалист-эксперт отдела таможенного законодательства Департамента таможенного законодательства и правоприменительной практики</w:t>
      </w:r>
    </w:p>
    <w:bookmarkEnd w:id="474"/>
    <w:bookmarkStart w:name="z48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ПОЛОЗКОВ Андрей Анатольевич - начальник отдела технического регулирования и стандартизации в сфере промышленной продукции и инфраструктуры Департамента технического регулирования и аккредитации</w:t>
      </w:r>
    </w:p>
    <w:bookmarkEnd w:id="475"/>
    <w:bookmarkStart w:name="z483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ПШЕНИЧНАЯ Ольга Юрьевна - заместитель начальника отдела правовой экспертизы решений Комиссии Правового департамента</w:t>
      </w:r>
    </w:p>
    <w:bookmarkEnd w:id="476"/>
    <w:bookmarkStart w:name="z48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РЫЖКО Лариса Владимировна - главный специалист-эксперт отдела административно-хозяйственной деятельности Департамента управления делами</w:t>
      </w:r>
    </w:p>
    <w:bookmarkEnd w:id="477"/>
    <w:bookmarkStart w:name="z48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САВОСТЬЯН Сергей Валерьевич - начальник отдела экспертизы и медиации Департамента функционирования внутренних рынков</w:t>
      </w:r>
    </w:p>
    <w:bookmarkEnd w:id="478"/>
    <w:bookmarkStart w:name="z48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САГИНТАЕВ Бакытжан Абдирович - председатель Коллегии Евразийской экономической комиссии</w:t>
      </w:r>
    </w:p>
    <w:bookmarkEnd w:id="479"/>
    <w:bookmarkStart w:name="z48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САРИЕВ Темир Аргембаевич - президент Торгово-промышленной палаты Кыргызской Республики</w:t>
      </w:r>
    </w:p>
    <w:bookmarkEnd w:id="480"/>
    <w:bookmarkStart w:name="z48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САРКИСЯН Тигран Суренович - заместитель Председателя Правления Евразийского банка развития (Председатель Коллегии Евразийской экономической комиссии с 2016 года по 2020 год)</w:t>
      </w:r>
    </w:p>
    <w:bookmarkEnd w:id="481"/>
    <w:bookmarkStart w:name="z48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СИМОНЯН Варос Арутюнович - член Коллегии (Министр) по внутренним рынкам, информатизации, информационнокоммуникационным технологиям</w:t>
      </w:r>
    </w:p>
    <w:bookmarkEnd w:id="482"/>
    <w:bookmarkStart w:name="z49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СИТНИКОВ Валерий Федорович - начальник отдела ветеринарных мер Департамента санитарных, фитосанитарных и ветеринарных мер</w:t>
      </w:r>
    </w:p>
    <w:bookmarkEnd w:id="483"/>
    <w:bookmarkStart w:name="z491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СЛЕПНЕВ Андрей Александрович - член Коллегии (Министр) по торговле</w:t>
      </w:r>
    </w:p>
    <w:bookmarkEnd w:id="484"/>
    <w:bookmarkStart w:name="z492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СЛОБОДЧУК Тимур Александрович - начальник отдела стратегического развития внутреннего рынка Департамента функционирования внутренних рынков</w:t>
      </w:r>
    </w:p>
    <w:bookmarkEnd w:id="485"/>
    <w:bookmarkStart w:name="z49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СОКОЛОВА Анна Юрьевна - начальник отдела нормативноправовой базы Департамента развития интеграции</w:t>
      </w:r>
    </w:p>
    <w:bookmarkEnd w:id="486"/>
    <w:bookmarkStart w:name="z494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СОЛОПОВ Алексей Владимирович - заместитель начальника отдела правил и условий торговли товарами Департамента торговой политики</w:t>
      </w:r>
    </w:p>
    <w:bookmarkEnd w:id="487"/>
    <w:bookmarkStart w:name="z49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СОЛОПОВ Василий Иванович - начальник отдела классификации товаров Департамента таможенного законодательства и правоприменительной практики</w:t>
      </w:r>
    </w:p>
    <w:bookmarkEnd w:id="488"/>
    <w:bookmarkStart w:name="z49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СУББОТИН Владимир Викторович - заместитель директора Департамента санитарных, фитосанитарных и ветеринарных мер</w:t>
      </w:r>
    </w:p>
    <w:bookmarkEnd w:id="489"/>
    <w:bookmarkStart w:name="z49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СУЛТАНОВ Бахыт Турлыханович - член Коллегии (Министр) по экономике и финансовой политике</w:t>
      </w:r>
    </w:p>
    <w:bookmarkEnd w:id="490"/>
    <w:bookmarkStart w:name="z49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СУЛТАНОВА Зульфия Медетовна - начальник отдела финансовой статистики Департамента статистики</w:t>
      </w:r>
    </w:p>
    <w:bookmarkEnd w:id="491"/>
    <w:bookmarkStart w:name="z49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СУСЛИНА Елена Николаевна - начальник отдела информационного обеспечения и унификации электронных документов Департамента информационных технологий</w:t>
      </w:r>
    </w:p>
    <w:bookmarkEnd w:id="492"/>
    <w:bookmarkStart w:name="z50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ТАРАСКИН Владимир Иванович - директор Правового департамента (с 2012 года по 2024 год)</w:t>
      </w:r>
    </w:p>
    <w:bookmarkEnd w:id="493"/>
    <w:bookmarkStart w:name="z50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ТАТАРИЦКИЙ Валентин Болеславович ~ член Коллегии (Министр) по техническому регулированию</w:t>
      </w:r>
    </w:p>
    <w:bookmarkEnd w:id="494"/>
    <w:bookmarkStart w:name="z50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ТЕЛЯШОВА Елена Валерьевна - консультант отдела таможенных информационных технологий Департамента таможенной инфраструктуры</w:t>
      </w:r>
    </w:p>
    <w:bookmarkEnd w:id="495"/>
    <w:bookmarkStart w:name="z50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ТКАЧУК Сергей Петрович - помощник члена Коллегии (Министра) по интеграции и макроэкономике (с 2019 года по 2024 год)</w:t>
      </w:r>
    </w:p>
    <w:bookmarkEnd w:id="496"/>
    <w:bookmarkStart w:name="z50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ТОКТОНАЛИЕВА Бюбюсара Жапаркуловна - заместитель директора Департамента защиты внутреннего рынка</w:t>
      </w:r>
    </w:p>
    <w:bookmarkEnd w:id="497"/>
    <w:bookmarkStart w:name="z50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ТРЯХОВ Александр Николаевич - советник отдела развития аграрных рынков Департамента агропромышленной политики</w:t>
      </w:r>
    </w:p>
    <w:bookmarkEnd w:id="498"/>
    <w:bookmarkStart w:name="z506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ТУРУСБЕКОВ Данияр Бактыбекович - первый заместитель председателя - руководитель Центрального аппарата Союза театральных деятелей Российской Федерации (директор Департамента протокола и организационного обеспечения с 2017 года по 2024 год)</w:t>
      </w:r>
    </w:p>
    <w:bookmarkEnd w:id="499"/>
    <w:bookmarkStart w:name="z507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УШАКОВ Юрий Викторович - помощник Президента Российской Федерации по внешнеполитическим вопросам</w:t>
      </w:r>
    </w:p>
    <w:bookmarkEnd w:id="500"/>
    <w:bookmarkStart w:name="z508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ХРИСТЕНКО Виктор Борисович - Председатель Коллегии Евразийской экономической комиссии (с 2012 года по 2016 год)</w:t>
      </w:r>
    </w:p>
    <w:bookmarkEnd w:id="501"/>
    <w:bookmarkStart w:name="z509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ХУЛХАЧИЕВ Бембя Викторович - заместитель директора Департамента финансовой политики</w:t>
      </w:r>
    </w:p>
    <w:bookmarkEnd w:id="502"/>
    <w:bookmarkStart w:name="z510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ЦЫДЫПОВ Баясхалан Дарижапович - руководитель Секретариата члена Коллегии (Министра) по торговле (с 2012 года по 2016 год, с 2020 года по 2024 год)</w:t>
      </w:r>
    </w:p>
    <w:bookmarkEnd w:id="503"/>
    <w:bookmarkStart w:name="z511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ЧЕРНИК Ольга Тадеушевна - заместитель начальника отдела оценки соответствия и обеспечения единства измерений Департамента технического регулирования и аккредитации</w:t>
      </w:r>
    </w:p>
    <w:bookmarkEnd w:id="504"/>
    <w:bookmarkStart w:name="z512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ШАМАТРИН Игорь Викторович - заместитель начальника отдела промышленных субсидий Департамента промышленной политики</w:t>
      </w:r>
    </w:p>
    <w:bookmarkEnd w:id="505"/>
    <w:bookmarkStart w:name="z513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ШПАК Ирина Георгиевна - советник отдела технического регулирования и стандартизации в сфере пищевой, химической и сельскохозяйственной продукции Департамента технического регулирования и аккредитации</w:t>
      </w:r>
    </w:p>
    <w:bookmarkEnd w:id="506"/>
    <w:bookmarkStart w:name="z514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ШУВАЛОВ Игорь Иванович - председатель государственной корпорации развития "ВЭБ.РФ"</w:t>
      </w:r>
    </w:p>
    <w:bookmarkEnd w:id="507"/>
    <w:bookmarkStart w:name="z515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ЮДИНА Ирина Анатольевна - начальник отдела методологии и контроля Департамента финансов</w:t>
      </w:r>
    </w:p>
    <w:bookmarkEnd w:id="508"/>
    <w:bookmarkStart w:name="z516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ЮЛЕГИН Артем Александрович - начальник отдела адвокатирования предпринимательства Департамента развития предпринимательской деятельности</w:t>
      </w:r>
    </w:p>
    <w:bookmarkEnd w:id="509"/>
    <w:bookmarkStart w:name="z517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ЯНУШЕВСКАЯ Анна Вадимовна - заместитель начальника отдела правил и условий торговли товарами Департамента торговой политики</w:t>
      </w:r>
    </w:p>
    <w:bookmarkEnd w:id="510"/>
    <w:bookmarkStart w:name="z518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ЯРУЛЛИН Ленар Нафигуллович - начальник отдела расследований злоупотребления доминирующим положением и антидемпинговых мер Департамента антимонопольного регулирования</w:t>
      </w:r>
    </w:p>
    <w:bookmarkEnd w:id="511"/>
    <w:bookmarkStart w:name="z519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Суда Евразийского экономического союза</w:t>
      </w:r>
    </w:p>
    <w:bookmarkEnd w:id="512"/>
    <w:bookmarkStart w:name="z520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АДЕРЕЙКО Александр Николаевич - советник судьи Суда</w:t>
      </w:r>
    </w:p>
    <w:bookmarkEnd w:id="513"/>
    <w:bookmarkStart w:name="z521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АЖИБРАИМОВА Айжамал Мусуратбековна - судья, заместитель Председателя Суда</w:t>
      </w:r>
    </w:p>
    <w:bookmarkEnd w:id="514"/>
    <w:bookmarkStart w:name="z522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АЙСАУТОВ Бахытбек Мухтарович - помощник судьи Суда</w:t>
      </w:r>
    </w:p>
    <w:bookmarkEnd w:id="515"/>
    <w:bookmarkStart w:name="z523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АСАНАЛИЕВА Асель Коджобековна - советник судьи Суда</w:t>
      </w:r>
    </w:p>
    <w:bookmarkEnd w:id="516"/>
    <w:bookmarkStart w:name="z524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БАБКИНА Елена Васильевна - советник экспертно-аналитического отдела Секретариата Суда</w:t>
      </w:r>
    </w:p>
    <w:bookmarkEnd w:id="517"/>
    <w:bookmarkStart w:name="z525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ДЬЯЧЕНКО Екатерина Борисовна - советник судьи Суда</w:t>
      </w:r>
    </w:p>
    <w:bookmarkEnd w:id="518"/>
    <w:bookmarkStart w:name="z526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КАБУЛОВ Нуржан Нурлыбекович - советник отдела финансовой и организационно-кадровой работы Секретариата Суда</w:t>
      </w:r>
    </w:p>
    <w:bookmarkEnd w:id="519"/>
    <w:bookmarkStart w:name="z527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КИШКЕМБАЕВ Аскар Булатович - судья Суда</w:t>
      </w:r>
    </w:p>
    <w:bookmarkEnd w:id="520"/>
    <w:bookmarkStart w:name="z528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МАКОВСКАЯ Валентина Евгеньевна - консультант отдела финансовой и организационно-кадровой работы Секретариата Суда</w:t>
      </w:r>
    </w:p>
    <w:bookmarkEnd w:id="521"/>
    <w:bookmarkStart w:name="z529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НАУМЧИК Максим Александрович - помощник судьи Суда</w:t>
      </w:r>
    </w:p>
    <w:bookmarkEnd w:id="522"/>
    <w:bookmarkStart w:name="z530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НИКОНЮК Наталья Михайловна - советник отдела финансовой и организационно-кадровой работы Секретариата Суда</w:t>
      </w:r>
    </w:p>
    <w:bookmarkEnd w:id="523"/>
    <w:bookmarkStart w:name="z531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ОСИПЯН Этери Юрьевна - помощник судьи Суда</w:t>
      </w:r>
    </w:p>
    <w:bookmarkEnd w:id="524"/>
    <w:bookmarkStart w:name="z532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ПАНОВ Антон Александрович - помощник судьи Суда</w:t>
      </w:r>
    </w:p>
    <w:bookmarkEnd w:id="525"/>
    <w:bookmarkStart w:name="z533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СЕМАШКО Дмитрий Владимирович - советник экспертно-аналитического отдела Секретариата Суда</w:t>
      </w:r>
    </w:p>
    <w:bookmarkEnd w:id="526"/>
    <w:bookmarkStart w:name="z534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СИМОНЯН Грачья Владимирович - советник судьи Суда</w:t>
      </w:r>
    </w:p>
    <w:bookmarkEnd w:id="5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