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a995" w14:textId="69aa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Республику Беларусь государством, председательствующим в 2025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2025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