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c583" w14:textId="586c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и перечне международных и региональных (межгосударственных) стандартов, а в случае их отсутствия – национальных (государственных) 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января 2024 года № 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20 января 2020 г. № 12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регулирования" признать утратившим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г. № 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упаковки" (ТР ТС 005/2011)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445-2020 "Поддоны для погрузочно-разгрузочных операций.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633-2021 "Кора пробковая.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16299-2022 "Упаковывание. Термины и определение"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17527-2020 "Упаковка.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17527-2014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17527-2014 (ISO 21067:2007) "Упаковка.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32180-2022 "Средства укупорочные.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32180-2013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32180-2013 "Средства укупорочные.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1, 2 и 3 статьи 5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ISO/IEC Guide 41-2021 "Упаковка. Рекомендации по удовлетворению требований потребителя"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ISO/IEC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Guide 41-2013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ISO/IEC Guide 41-2013 "Упаковка. Рекомендации по удовлетворению требований потребителя"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11156-2020 "Упаковка. Доступные конструкции.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17480-2020 "Упаковка. Доступная конструкция. Легкое открывание. Общие требования и методы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18602-2021 "Упаковка и окружающая среда. Оптимизация систем упаковки"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19809-2021 "Упаковка. Доступные конструкции. Информация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32179-2021 "Средства укупорочные. Общие положения по безопасности, маркировке и правилам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33366.1-2015 (ISO 1043-1:2011) "Пластмассы. Условные обозначения и сокращения. Часть 1. Основные полимеры и их специальные характеристики"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34757-2021 "Упаковка. Маркировка, указывающая на способ обращения с грузами"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5.1, 5.2 и 5.3 ГОСТ 745-2014 "Фольга алюминиевая для упаковки.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5.14 ГОСТ 1760-2014 "Подпергамент.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5.3.4 ГОСТ 2226-2013 "Мешки из бумаги и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ГОСТ 5717.1-2021 "Упаковка стеклянная. Банки и бутылки для консервированной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5717.1-2014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ГОСТ 5717.1-2014 "Тара стеклянная для консервированной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(в части соответствия ТР ТС 005/2011) и 5.17 ГОСТ 5981-2011 "Банки и крышки к ним металлические для консервов.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4.2.9 ГОСТ 9142-2014 "Ящики из гофрированного картона.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5.3.4 ГОСТ 12302-2013 "Пакеты из полимерных пленок и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 и 5.2.2 ГОСТ 15844-2022 "Упаковка стеклянная для молока и молочной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ГОСТ 15844-2014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ГОСТ 15844-2014 "Упаковка стеклянная для молока и молочных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5.2.1, 5.2.2 (в части гигиенических показателей безопасности) ГОСТ 32130-2022 "Упаковка стеклянная. Банки для пищевой рыбной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32130-2013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(в части гигиенических показателей безопасности) ГОСТ 32130-2013 "Банки стеклянные для пищевых продуктов рыбной промышленности.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ГОСТ 32131-2021 "Упаковка стеклянная. Бутылки для алкогольной и безалкогольной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32131-2013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ГОСТ 32131-2013 "Бутылки стеклянные для алкогольной и безалкогольной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4.2.4 ГОСТ 32521-2013 "Мешки из полимерных пленок.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5.3.3 (в части соответствия ТР ТС 005/2011) ГОСТ 32522-2013 "Мешки тканые полипропиленовые.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5.1.3 ГОСТ 32671-2020 "Упаковка стеклянная для продуктов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32671-2014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5.1.24 (в части соответствия ТР ТС 005/2011) ГОСТ 32671-2014 "Тара стеклянная для продуктов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 (позиция 12 таблицы 1) и 5.2.3 ГОСТ 32686-2022 "Бутылки из полиэтилентерефталата для пищевых жидкостей.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32686-2014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5.2.2 ГОСТ 32686-2014 "Бутылки из полиэтилентерефталата для пищевых жидкостей.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 и 5.2.3 ГОСТ 32736-2020 "Упаковка потребительская из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32736-2014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5.2.2 ГОСТ 32736-2014 "Упаковка потребительская из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ГОСТ 33205-2014 "Упаковка стеклянная. Бутылки декорированные для алкогольной и безалкогольной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4.1.10 ГОСТ 33374-2015 "Этикетки парафинированные в бобинах для машинного завертывания кондитерских, хлебобулочных изделий и жевательной резинки"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5.6 ГОСТ 33414-2015 "Упаковка керамическая.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5.17 ГОСТ 33415-2015 "Упаковка стеклянная. Бутылки сувенирные.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5.3.2 ГОСТ 33746-2016 "Ящики полимерные многооборотные.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(в части соответствия ТР ТС 005/2011) ГОСТ 33747-2016 "Оксо-биоразлагаемая упаковка.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 и 5.1.2 ГОСТ 33756-2016 "Упаковка потребительская полимерная.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5.3.5 (в части соответствия ТР ТС 005/2011) ГОСТ 33772-2016 "Пакеты из бумаги и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5.3.6 ГОСТ 33781-2016 "Упаковка потребительская из картона, бумаги и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(в части соответствия ТР ТС 005/2011) ГОСТ 33805-2016 "Упаковка стеклянная для пищевых уксусов и кислоты.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5.9 ГОСТ 33810-2016 "Бочки металлические для пищевых жидкостей.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(в части соответствия ТР ТС 005/2011) ГОСТ 33811-2016 "Упаковка стеклянная для парфюмерной и косметической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 (позиция 12 таблицы 1) и 5.2.2 ГОСТ 33837-2022 "Упаковка полимерная для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33837-2016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6.2.1 (позиция 12 таблицы 1) и 6.2.2 ГОСТ 33837-2016 "Упаковка полимерная для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 и 5.2 ГОСТ 33849-2016 "Фляги металлические для молока и молочных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5.3.7 ГОСТ 34032-2016 "Банки картонные и комбинированные.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4.2.11 ГОСТ 34033-2016 "Упаковка из картона и комбинированных материалов для пищевой продукции.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ГОСТ 34037-2016 "Упаковка стеклянная для химических реактивов и особо чистых химических веществ.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6.2.1 (позиция 8 таблицы 1) и 6.2.2 ГОСТ 34405-2018 "Банки металлические сборные.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5.1.10 ГОСТ 34534-2019 "Упаковка. Бутыли полимерные для пищевых жидкостей.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6.1 пункта 6 статьи 5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(металлическая упаковка)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5.11, 5.14, 5.16, 5.17 и 5.21 ГОСТ 5799-2022 "Фляги для лакокрасочных материалов.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5799-78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2.11, 2.14, 2.16 и 2.23 ГОСТ 5799-78 "Фляги для лакокрасочных материалов.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5.5, 5.14 и 5.16 ГОСТ 5981-2011 "Банки и крышки к ним металлические для консервов.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2.6 и 2.15 ГОСТ 6128-81 "Банки металлические для химических продуктов.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2.12 и 2.20 ГОСТ 13950-91 "Бочки стальные сварные и закатные с гофрами на корпусе.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2.19 и 2.25 ГОСТ 18896-73 "Барабаны стальные толстостенные для химических продуктов.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2.22 ГОСТ 21029-75 "Бочки алюминиевые для химических продуктов.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2.3 и 2.9 ГОСТ 26220-84 "Баллоны аэрозольные алюминиевые моноблочные.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5.2.3.10.1, 5.2.3.10.4 и 5.2.4.5 ГОСТ 30765-2001 "Тара транспортная металлическая.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5.2.2.5 и 5.2.2.6 ГОСТ 30766-2001 "Банки металлические для химической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4.1.3 (позиции 1 и 3 таблицы 1) ГОСТ 31677-2012 "Продукция парфюмерно-косметическая в аэрозольной упаковке.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4.1.3 (позиция 1 таблицы 1) ГОСТ 32481-2013 "Товары бытовой химии в аэрозольной упаковке.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5.2.7 ГОСТ 33748-2023 "Банки алюминиевые глубокой вытяжки с легковскрываемыми крышками.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ГОСТ 33748-2016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5.2.7 ГОСТ 33748-2016 "Банки алюминиевые глубокой вытяжки с легковскрываемыми крышками.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5.6 и 5.8 ГОСТ 33810-2016 "Бочки металлические для пищевых жидкостей.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4.18, 4.24 и 5.3 ГОСТ 33849-2016 "Фляги металлические для молока и молочных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6.2.1 (позиция 8 таблицы 1) и 6.2.2 ГОСТ 34405-2018 "Банки металлические сборные.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6.2 пункта 6 статьи 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(стеклянная упаковка)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5.1.24 и 5.1.26 – 5.1.29 ГОСТ 5717.1-2021 "Упаковка стеклянная. Банки и бутылки для консервированной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5717.1-2014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5.1.24 и 5.1.26 – 5.1.29 ГОСТ 5717.1-2014 "Тара стеклянная для консервированной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5.1.24, 5.1.26, 5.1.29 – 5.1.30 ГОСТ 15844-2022 "Упаковка стеклянная для молока и молочной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15844-2014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5.1.20 и 5.1.22 - 5.1.24 ГОСТ 15844-2014 "Упаковка стеклянная для молока и молочных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 (позиции 3 – 5, 8 и 9 таблицы 1) ГОСТ 30288-95 "Тара стеклянная. Общие положения по безопасности, маркировке и ресурсосбережению"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5.1.1, 5.1.2, 5.1.17, 5.1.19, 5.1.22 и 5.1.23 ГОСТ 32130-2022 "Упаковка стеклянная. Банки для пищевой рыбной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32130-2013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5.1.2, 5.1.11, 5.1.13 и 5.1.14 ГОСТ 32130-2013 "Банки стеклянные для пищевых продуктов рыбной промышленности.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5.1.21, 5.1.23, 5.1.26 и 5.1.27 ГОСТ 32131-2021 "Упаковка стеклянная. Бутылки для алкогольной и безалкогольной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32131-2013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5.1.20, 5.1.22, 5.1.23 и 5.1.25 ГОСТ 32131-2013 "Бутылки стеклянные для алкогольной и безалкогольной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5.1.4, 5.1.21, 5.1.23, 5.1.24 и 5.1.26 ГОСТ 32671-2020 "Упаковка стеклянная для продуктов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32671-2014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5.1.3, 5.1.15, 5.1.16, 5.1.17 и 5.1.23 ГОСТ 32671-2014 "Тара стеклянная для продуктов детского питания.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33205-2014 "Упаковка стеклянная. Бутылки декорированные для алкогольной и безалкогольной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5.14 – 5.16 ГОСТ 33415-2015 "Упаковка стеклянная. Бутылки сувенирные.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117-93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4.2.13-4.2.15 СТБ 117-93 "Бутылки сувенирные.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5.1.18, 5.1.20 – 5.1.22 ГОСТ 33805-2016 "Упаковка стеклянная для пищевых уксусов и кислоты.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5.1.10 ГОСТ 33811-2016 "Упаковка стеклянная для парфюмерной и косметической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5.1.12 и 5.1.13 ГОСТ 34037-2016 "Упаковка стеклянная для химических реактивов и особо чистых химических веществ.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4.11 ГОСТ 34382-2017 "Упаковка стеклянная. Стекло. Марки стекла"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4.9 и 4.10 ГОСТ Р 51640-2000 "Тара стеклянная для товаров бытовой химии.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01.01.2027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6.3 пункта 6 статьи 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(полимерная упаковка)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 и 4.5, приложение В ГОСТ ISO 20848-1-2014 "Упаковка. Полимерные бочки. Часть 1. Бочки со съемной крышкой (верхом) номинальной вместимостью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113,6 до 220 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 и 4.5, приложение С ГОСТ ISO 20848-2-2014 "Упаковка. Полимерные бочки. Часть 2. Полимерные бочки с несъемной крышкой (верхом) номинальной вместимостью от 208,2 и 220 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(таблица 1 в части предела прочности на разрыв) ГОСТ ISO 23560-2022 "Мешки тканые полипропиленовые для упаковки сыпучей пищевой продукции.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23560-2015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(таблица 1 в части предела прочности на разрыв) ГОСТ ISO 23560-2015 "Мешки тканые полипропиленовые для упаковки сыпучих пищевых продуктов.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5.2.9 ГОСТ 12302-2013 "Пакеты из полимерных пленок и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2.3 ГОСТ 17811-78 "Мешки полиэтиленовые для химической продукции.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2.4 и 2.5 ГОСТ 19360-74 "Мешки-вкладыши пленочные.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25776-2021 "Упаковка. Упаковывание сгруппированных единиц продукции в термоусадочную пленку"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4.1.4 и 4.1.5 ГОСТ 32521-2013 "Мешки из полимерных пленок.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 (позиции 6 – 10 таблицы 1 и 5.2.4 (требования к механической прочности) ГОСТ 32686-2022 "Бутылки из полиэтилентерефталата для пищевых жидкостей.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32868-2014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5.2.1 (позиции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таблицы 1) и 5.2.3 (требования к механической прочности)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32686-2014 "Бутылки из полиэтилентерефталата для пищевых жидкостей.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5.4.1 (позиции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таблицы 1) ГОСТ 33221-2015 "Бутылки из полиэтилентерефталата для химической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5.1.4, 5.1.7, 5.1.11 ГОСТ 33417-2015 "Упаковка бытового назначения из пластмасс.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5.2.4, 5.2.5 и 5.2.7 ГОСТ 33746-2016 "Ящики полимерные многооборотные.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33747-2016 "Оксо-биоразлагаемая упаковка.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 – 5.2.5 ГОСТ 33756-2016 "Упаковка потребительская полимерная.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5.2.4 ГОСТ 33759-2016 "Поддоны полимерные многооборотные.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6.2.1 (позиции 6 – 10 таблицы 1) и 6.2.3 ГОСТ 33837-2022 "Упаковка полимерная для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33837-2016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6.2.1 (позиции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таблицы 1) и 6.2.3 ГОСТ 33837-2016 "Упаковка полимерная для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5.2.4, 5.2.6 – 5.2.10 ГОСТ 34264-2017 "Упаковка транспортная полимерная.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34534-2019 "Упаковка. Бутыли полимерные для пищевых жидкостей.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 СТ РК 3000-2017 "Материал упаковочный на основе полимерных пленок.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6.4 пункта 6 статьи 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(бумажная и картонная упаковка)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5.2.5 ГОСТ 2226-2013 "Мешки из бумаги и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 ГОСТ 5884-86 "Ящики из гофрированного картона для ламп накаливания.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 – 4.1.7 ГОСТ 9142-2014 "Ящики из гофрированного картона.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ГОСТ 9481-2022 "Ящики из гофрированного картона для химических нитей.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9481-2001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4.2.5 ГОСТ 9481-2001 "Ящики из гофрированного картона для химических нитей.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4.1.13 и 4.1.14 ГОСТ 13511-2006 "Ящики из гофрированного картона для пищевых продуктов, спичек, табачных изделий и моющих средств.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1.2.6 и 1.2.7 ГОСТ 13514-93 "Ящики из гофрированного картона для продукции легкой промышленности.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4.1.6 и 4.1.7 ГОСТ 13841-95 "Ящики из гофрированного картона для химической продукции.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4.1.23 и 4.1.24 ГОСТ 17065-94 "Барабаны картонные навивные.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2.7 ГОСТ 18319-83 "Ящики из гофрированного картона для бытовых мясорубок.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1.3.4 ГОСТ 21575-91 "Ящики из гофрированного картона для люминесцентных ламп.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2.3 ГОСТ 22852-77 "Ящики из гофрированного картона для продукции приборостроительной промышленности.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4.2.10 ГОСТ 27840-2022 "Упаковка для посылок и бандеролей.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27840-93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1.2.10 ГОСТ 27840-93 "Тара для посылок и бандеролей.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 ГОСТ 33716-2015 "Заготовки коробок и пачек. Коробки и пачки.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5.2.12 ГОСТ 33772-2016 "Пакеты из бумаги и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5.2.14 и 5.2.15 ГОСТ 34032-2016 "Банки картонные и комбинированные.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4.1.20 – 4.1.24 ГОСТ 34033-2016 "Упаковка из картона и комбинированных материалов для пищевой продукции.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6.5 пункта 6 статьи 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(упаковка из комбинированных материалов)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5.6 (позиции 10 и 13 таблицы 2) ГОСТ 7247-2006 "Бумага и комбинированные материалы на основе бумаги для упаковывания на автоматах пищевых продуктов, промышленной продукции и непродовольственных товаров.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5.2.4, 5.2.7 и 5.2.9 ГОСТ 12302-2013 "Пакеты из полимерных пленок и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5.3.1 (позиции 3, 4 и 7 таблицы 2) ГОСТ 32736-2020 "Упаковка потребительская из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32736-2014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5.3.1 (позиции 3, 4 и 7 таблицы 2) ГОСТ 32736-2014 "Упаковка потребительская из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5.11 ГОСТ 33118-2014 "Материалы комбинированные на основе алюминиевой фольги.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5.2.10 ГОСТ 33772-2016 "Пакеты из бумаги и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5.2.16 ГОСТ 34032-2016 "Банки картонные и комбинированные.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6.6 пункта 6 статьи 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(упаковка из текстильных материалов)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4.3 и 5.2.1 ГОСТ ISO 21898-2013 "Упаковка. Контейнеры мягкие (МК) для неопасных грузов"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5.2.2 (в части разрывной нагрузки) и 5.2.16 ГОСТ 32522-2013 "Мешки тканые полипропиленовые.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4.1.4 (в части разрывной нагрузки) и 4.1.17 ГОСТ 30090-93 "Мешки и мешочные ткани.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5.17 ГОСТ 33227-2015 "Упаковка мягкая.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6.7 пункта 6 статьи 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(деревянная упаковка)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2.4 и абзац первый пункта 2.21 ГОСТ 5959-80 "Ящики из листовых древесных материалов неразборные для грузов до 200 кг.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2.5 и абзац первый пункта 2.35 ГОСТ 8777-80 "Бочки деревянные заливные и сухотарные.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5.7 и 5.23 ГОСТ 9338-2022 "Барабаны фанерные.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9338-80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2.7 и 2.22 ГОСТ 9338-80 "Барабаны фанерные.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2.2.3 и 2.2.10 (первое предложение) ГОСТ 9396-88 "Ящики деревянные многооборотные.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5.1.20, 5.1.21, 5.1.22, 5.1.23 и 5.1.25 ГОСТ 9570-2016 "Поддоны ящичные и стоечные.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 и 4.2.11 ГОСТ 10131-93 "Ящики из древесины и древесных материалов для продукции пищевых отраслей промышленности, сельского хозяйства и спичек.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2.3 и 2.18 ГОСТ 11002-80 "Ящики деревянные проволокоармированные.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2.3 ГОСТ 11142-78 "Ящики дощатые для средств индивидуальной защиты.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4.1.2, 6.3 и 6.4 ГОСТ 11354-93 "Ящики из древесины и древесных материалов многооборотные для продукции пищевых отраслей промышленности и сельского хозяйства"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 и 2.14 ГОСТ 13356-84 "Ящики деревянные для продукции рыбной промышленности.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 и 2.8 ГОСТ 13358-84 "Ящики дощатые для консервов.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2.3 ГОСТ 16511-86 "Ящики деревянные для продукции электротехнической промышленности.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4.9 и 4.14 ГОСТ 17812-2022 "Ящики деревянные многооборотные для овощей и фруктов.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17812-72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2.3 и 2.7а ГОСТ 17812-72 "Ящики дощатые многооборотные для овощей и фруктов.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2.3 и 2.6 ГОСТ 18573-86 "Ящики деревянные для продукции химической промышленности.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2.3 и 2.15 ГОСТ 20463-75 "Ящики деревянные проволокоармированные для овощей и фруктов.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1.3.1 ГОСТ 21133-87 "Поддоны ящичные специализированные для картофеля, овощей, фруктов и бахчевых культур.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1.3.1 ГОСТ 22638-89 "Ящики дощатые из листовых древесных материалов для изделий электронной техники.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2, 4 и 5 ГОСТ 26838-86 "Ящики и обрешетки деревянные. Нормы механической прочности"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4.1.17, 4.1.18, 4.1.19, 4.1.20 и 4.1.22 ГОСТ 33757-2016 "Поддоны плоские деревянные.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 ГОСТ 34576-2019 "Поддоны плоские деревянные. Качество крепежных деталей для сбора новых и ремонта используемых деревянных поддонов"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7.1.3 ГОСТ 34577-2019 "Поддоны для размещения грузов. Прокладочные листы для поддонов.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6.8 пункта 6 статьи 5 (керамическая упаковка)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5.8 и 5.9 ГОСТ 33414-2015 "Упаковка керамическая. Общие технические условия"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 и 8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(в части соответствия ТР ТС 005/2011) ГОСТ ISO 4710-2015 "Пробки корковые цилиндрические для игристых и газированных вин.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5.1.19 и 5.1.21 ГОСТ 5541-2019 "Средства укупорочные корковые. Общие технические условия"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5541-2002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5.1.19 и 5.1.21 ГОСТ 5541-2002 "Средства укупорочные корковые.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(позиция 9 таблицы 2 в части соответствия ТР ТС 005/2011)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25749-2020 "Крышки металлические винтовые.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25749-2005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(позиция 8 таблицы 2 в части соответствия ТР ТС 005/2011) ГОСТ 25749-2005 "Крышки металлические винтовые.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и 5.3 ГОСТ 32179-2021 "Средства укупорочные. Общие положения по безопасности, маркировке и правилам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32179-2013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 ГОСТ 32179-2013 "Средства укупорочные. Общие положения по безопасности, маркировке и правилам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(позиция 8 таблицы 3 в части соответствия ТР ТС 005/2011)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32624-2020 "Кронен-крышки.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32624-2014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5.1.8 (органолептические показатели) и 5.2.3 ГОСТ 32624-2014 "Кронен- пробки.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6.2 (позиция 8 таблицы 2) и 6.3.5 ГОСТ 32625-2014 "Колпачки металлические.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6.1.2 и 6.2.1 (позиция 12 таблицы 2) (органолептические показатели)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32626-2014 "Средства укупорочные полимерные.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6.3.4 ГОСТ 33214-2021 "Средства укупорочные для парфюмерно-косметической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33214-2015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6.1.2 (в части соответствия ТР ТС 005/2011) ГОСТ 33214-2015 "Средства укупорочные полимерные и комбинированные для парфюмерно-косметической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(позиции 7 и 8 таблицы 2) ГОСТ 33416-2015 "Крышки металлические обкатные.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5.2.9 ГОСТ 33748-2016 "Банки алюминиевые глубокой вытяжки с легковскрываемыми крышками.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6.1.4 и 6.2 (позиция 9 таблицы 1) ГОСТ 34257-2017 "Упаковка. Пробки с дополнительным верхом и защитные колпачки для стеклянных бутылок.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6.1.2 (позиция 7 таблицы 1) и 6.2.3 ГОСТ 34562-2019 "Крышки металлические легковскрываемые.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9.1 пункта 9 статьи 5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(металлические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укупорочные средства)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5.10, 5.14 и 5.16 ГОСТ 5981-2011 "Банки и крышки к ним металлические для консервов.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2.15 ГОСТ 18896-73 "Барабаны стальные толстостенные для химических продуктов.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(позиции 3 – 6 таблицы 2) ГОСТ 25749-2020 "Крышки металлические винтовые.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25749-2005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(позиции 3 – 6 таблицы 2) ГОСТ 25749-2005 "Крышки металлические винтовые.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5.2.2.5 ГОСТ 30766-2001 "Банки металлические для химической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(позиция 2 таблицы 1) ГОСТ 32179-2021 "Средства укупорочные. Общие положения по безопасности, маркировке и правилам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32179-2013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(позиция 2 таблицы 1) ГОСТ 32179-2013 "Средства укупорочные. Общие положения по безопасности, маркировке и правилам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(позиции 3 – 8 таблицы 3) ГОСТ 32624-2020 "Кронен-крышки.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32624-2014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5.1.6, 5.1.7, 5.1.9 и 5.1.10 ГОСТ 32624-2014 "Кронен-пробки.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(позиции 3, 5 и 6 таблицы 2) ГОСТ 32625-2014 "Колпачки металлические.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5.1.2 (позиции 3 – 6 таблицы 2) ГОСТ 33416-2015 "Крышки металлические обкатные.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5.2.8 ГОСТ 33748-2016 "Банки алюминиевые глубокой вытяжки с легковскрываемыми крышками.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6.1.2 – 6.1.5, 9.5 и 9.6 ГОСТ 34419-2018 "Средства укупорочные металлические для упаковки с пищевыми жидкостями, имеющими избыточное давление.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6.1.2 (позиции 3, 4 и 5 таблицы 1) ГОСТ 34562-2019 "Крышки металлические легковскрываемые.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9.2 пункта 9 статьи 5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(полимерные укупорочные 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 ГОСТ ISO 20848-3-2022 "Упаковка. Полимерные бочки. Часть 3. Укупорочные системы для полимерных бочек номинальной вместимостью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113,6 до 220 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20848-3-2014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 ГОСТ ISO 20848-3-2014 "Упаковка. Полимерные бочки. Часть 3. Системы укупоривания для полимерных бочек номинальной вместимостью от 113,6 до 220 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(позиция 3 таблицы 1) ГОСТ 32179-2021 "Средства укупорочные. Общие положения по безопасности, маркировке и правилам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32179-2013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(позиция 3 таблицы 1) ГОСТ 32179-2013 "Средства укупорочные. Общие положения по безопасности, маркировке и правилам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6.2.1 (позиции 3 – 6, 8 и 9 таблицы 2) ГОСТ 32626-2014 "Средства укупорочные полимерные.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5.3.1 (позиции 3 и 6 таблицы 2) ГОСТ 32736-2020 "Упаковка потребительская из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32736-2014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5.3.1 (позиции 3 и 6 таблицы 2) ГОСТ 32736-2014 "Упаковка потребительская из комбинированных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(позиции 3 – 6 таблицы 1) ГОСТ 33214-2021 "Средства укупорочные для парфюмерно-косметической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33214-2015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6.2.1 (позиции 3 – 5 таблицы 1) ГОСТ 33214-2015 "Средства укупорочные полимерные и комбинированные для парфюмерно-косметической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(позиции 3, 6 и 7 таблицы 1) ГОСТ 34257-2017 "Упаковка. Пробки с дополнительным верхом и защитные колпачки для стеклянных бутылок.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9.3 пункта 9 статьи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(корковые укупорочные средства)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5.1.6, 5.1.8, 5.1.10, 5.1.12 и 5.1.14 ГОСТ 5541-2019 "Средства укупорочные корковые.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5541-2002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5.1.6, 5.1.8, 5.1.10, 5.1.12 и 5.1.14 ГОСТ 5541-2002 "Средства укупорочные корковые.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(позиция 1 таблицы 1) ГОСТ 32179-2021 "Средства укупорочные. Общие положения по безопасности, маркировке и правилам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32179-2013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(позиция 1 таблицы 1) ГОСТ 32179-2013 "Средства укупорочные. Общие положения по безопасности, маркировке и правилам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(позиции 3, 6 и 7 таблицы 1) ГОСТ 34257-2017 "Упаковка. Пробки с дополнительным верхом и защитные колпачки для стеклянных бутылок.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9.5 пункта 9 статьи 5 (комбинированные укупорочные средства)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(позиция 5 таблицы 1) ГОСТ 32179-2021 "Средства укупорочные. Общие положения по безопасности, маркировке и правилам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32179-2013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(позиция 5 таблицы 1) ГОСТ 32179-2013 "Средства укупорочные. Общие положения по безопасности, маркировке и правилам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(позиции 3 и 5 таблицы 1) ГОСТ 33214-2021 "Средства укупорочные для парфюмерно-косметической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33214-2015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6.2.1 (позиции 3 и 5 таблицы 1) ГОСТ 33214-2015 "Средства укупорочные полимерные и комбинированные для парфюмерно-косметической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6.2 (позиции 6 и 7 таблицы 1) ГОСТ 34257-2017 "Упаковка. Пробки с дополнительным верхом и защитные колпачки для стеклянных бутылок.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статьи 5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6 ГОСТ ISO/IEC Guide 41-2021 "Упаковка. Рекомендации по удовлетворению требований потребителя"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ISO/IEC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Guide 41-2013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ISO/IEC Guide 41-2013 "Упаковка. Рекомендации по удовлетворению требований потребителя"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18602-2021 "Упаковка и окружающая среда. Оптимизация систем упаковки"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18603-2021 "Упаковка и окружающая среда. Повторное использование"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18604-2022 "Упаковка и окружающая среда. Переработка материалов"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18606-2022 "Упаковка и окружающая среда. Переработка органическим способом"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17098-2021 "Упаковка. Рекомендации по определению веществ и материалов, которые могут препятствовать переработке упаковки"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13432-2015 "Упаковка. Требования к использованию упаковки посредством компостирования и биологического разложения. Проверочная схема и критерии оценки для распределения упаковок по категориям"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33522-2015 (EN 13428:2004) "Ресурсосбережение. Упаковка. Специальные требования к минимизации, составу, изготовлению упаковки"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33523-2015 (EN 13431:2004) "Ресурсосбережение. Упаковка. Требования к использованной упаковке для ее переработки в качестве вторичных энергетических ресурсов"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33524-2015 (EN 13430:2004) "Ресурсосбережение. Упаковка. Требования к использованной упаковке для ее переработки в качестве вторичных материальных ресурсов"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33572-2015 (EN 13440:2003) "Ресурсосбережение. Упаковка. Показатели и методы расчета результативности переработки использованной упаковки в качестве вторичных материальных ресурсов"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33573-2015 (EN 13437:2003) "Ресурсосбережение. Упаковка. Критерии выбора методов и процессов переработки использованной упаковки в качестве вторичных материальных ресурсов с учетом материальных потоков"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33574-2015 (EN 13429:2004) "Ресурсосбережение. Упаковка. Повторное использование"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ГОСТ 33706-2015 "Упаковка. Оптимизация использования упаковочных отходов в качестве вторичных энергетических ресурсов"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33747-2016 "Оксо-биоразлагаемая упаковка.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33753-2016 "Упаковка. Утилизация использованной упаковки в качестве топлива"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17088-2020 "Пластмассы. Требования для компостирования"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CEN/TR 14520-2021 "Упаковка. Повторное использование. Методы оценки эффективности системы повторного использования"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г. № 9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10304-1-2016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"Качество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ионообменной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бромидов,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хлоридов,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фторидов,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нитратов,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нитритов,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фосфатов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сульфатов"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6401-2021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"Пластмассы.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Поливинилхлорид.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винилхлорида.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ГОСТ 25737-91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13302-2017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"Органолептический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флейвора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13302-2005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16000-6-2016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"Воздух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замкнутых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летучих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замкнутых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сорбент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Tenax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последующей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десорбцией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13130-4-2015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"Материалы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контактирующие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продуктами.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Пластмассы.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Компоненты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нормируемым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1,3-бутадиена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пластмассах"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4011-72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4152-89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мышьяка"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4386-89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фторидов"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4388-72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4974-2014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марганца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фотометрическим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7730-89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целлюлозная.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12361-2002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легированные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высоколегированные.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ниобия"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15820-82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"Полистирол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сополимеры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стирола.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мономеров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неполимеризующихся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18165-2014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алюминия"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18293-72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свинца,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цинка,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серебра"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18308-72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молибдена"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22648-77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"Пластмассы.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гигиенических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23683-2021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"Парафины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нефтяные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твердые.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23683-89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23683-89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"Парафины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нефтяные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твердые.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25737-91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6401-85)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"Пластмассы.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Гомополимеры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сополимеры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винилхлорида.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винилхлорида.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26929-94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"Сырье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токсичных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30178-96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"Сырье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Атомно-абсорбционный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токсичных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31866-2012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инверсионной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вольтамперометрии"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31870-2012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31949-2012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питьевая.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31956-2012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(VI)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33446-2015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формальдегида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33447-2015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формальдегида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33448-2015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ацетальдегида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33449-2015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диметилтерефталата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33450-2015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диметилтерефталата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33451-2015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диоктилфталата,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дибутилфталата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34030.1-2016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опасных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четырех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1788-1-2008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34030.2-2016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опасных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опасных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1788-2-2008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34166-2017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бенз(а)пирена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34167-2017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бенз(а)пирена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34168-2017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кислотного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34169-2017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е-капролактама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34170-2017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диоктилфталата,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дибутилфталата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34171-2017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эпихлоргидрина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34172-2017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спирта,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бутилового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спирта,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изобутилового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спирта,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пропилового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спирта,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изопропилового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34173-2017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ацетальдегида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34174-2017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гексана,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гептана,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ацетальдегида,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изопропанола,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акрилонитрила,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н-пропанола,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изобутанола,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н-бутанола,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толуола,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м-,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п-ксилолов,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изопропилбензола,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стирола,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альфа-метилстирола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вытяжках"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34175-2017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толуола,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м-,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п-ксилолов,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изопропилбензола,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стирола,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альфа-метилстирола,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бензальдегида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16017-1-2007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"Воздух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атмосферный,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замкнутых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летучих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сорбционной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последующей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термодесорбцией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капиллярных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колонках.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прокачки"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16017-2-2007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"Воздух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атмосферный,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замкнутых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летучих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сорбционной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последующей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термодесорбцией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капиллярных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колонках.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Диффузионный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11885-2011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"Качество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некоторых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атомно-эмиссионной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спектрометрии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индуктивно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плазмой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(ICP-OES)"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13302-2005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"Сенсорный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привкуса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вызванных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1788-1-2008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четырех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опасных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субстанций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четырех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1788-2-2008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четырех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опасных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субстанций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опасных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субстанций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4.1.3167-14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"Газохроматографическое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гексана,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гептана,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толуола,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м-,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о-,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п-ксилолов,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изопропилбензола,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н-пропилбензола,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стирола,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альфа-метилстирола,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бензальдегида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атмосферном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замкнутых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01.00282-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2008/0155.16.01.13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16.01.2013,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ФР.1.31.2013.16742)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4.1.3168-14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"Газохроматографическое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диметилфталата,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диметилтерефталата,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диэтилфталата,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дибутилфталата,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бутилбензилфталата,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бис(2-этилгексил)фталата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диоктилфталата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атмосферном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замкнутых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01.00282-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2008/0146.14.12.12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14.12.2012,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ФР.1.31.2013.16763)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4.1.3169-14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"Газохроматографическое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диметилфталата,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диметилтерефталата,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диэтилфталата,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дибутилфталата,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бутилбензилфталата,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бис(2-этилгексил)фталата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диоктилфталата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вытяжках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различного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01.00282-2008/0147.16.01.13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16.01.2013,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1.31.2013.16764)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4.1.3170-14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"Газохроматографическое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ацетальдегида,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изопропанола,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этанола,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н-пропилацетата,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н-пропанола,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изобутилацетата,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изобутанола,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н-бутанола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атмосферном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замкнутых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01.00282-2008/0154.16.01.13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16.01.2013,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1.31.2013.16741)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4.1.3171-14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"Газохроматографическое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ацетальдегида,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метилакрилата,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метилметакрилата,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этилакрилата,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изобутилакрилата,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бутилакрилата,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бутилметакрилата,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толуола,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стирола,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альфа-метилстирола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вытяжках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различного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01.00282-2008/0160.19.03.13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19.03.2013,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ФР.1.31.2013.16751)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определения метилакрилата, метилметакрилата, бутилакрилата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2.3.3.10-15-64-2005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"Санитарно-химические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синтетических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контактирующих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1503-76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"Методические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гексаметилендиамина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санитарно-химических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текстильной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"Методические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винилацетата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газожидкостной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0111-2023 "Система обеспечения единства измерений Республики Беларусь. Массовая концентрация винилацетата, выделяемого из изделий из текстильных материалов и полимеров на основе винилацетата, в водных и воздушной средах. Методика измерений методом газовой хроматографии" (свидетельство о метрологической аттестации методики (метода) измерений от 23 августа 2023 г. № BY 00123)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1941-78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"Методические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хлористого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поливинилхлориде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имитирующих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4.1.742-99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"Инверсионное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вольтамперометрическое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цинка,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кадмия,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АМИ.МН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0020-2021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"Система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вулкацита,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сульфенамида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ацетофенона,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агидола-40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вытяжках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потребления.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высокоэффективной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020/2021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06.12.2021)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МВИ.МН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5562-2016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агидола-2,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каптакса,альтакса,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цимата,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этилцимата,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дифенилгуанидина,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тиурама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тиурама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вытяжках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951/2016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20.04.2016)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МВИ.МН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6309-2020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"Массовая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выделяемого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поликарбоната,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29.10.2020)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34945-2023 "Изделия из полистирола и сополимеров стирола. Определение бутадиена в воздушных и водных средах"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KZ.06.01.00197-2020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"Методика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выраженного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бутадиена,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полистирола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сополимеров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стирола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22.10.2020)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(металлическая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штабелирование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горизонтальный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4180-2021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18106-2019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18211-2018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сжатие"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18211-72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18211-72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12048-94)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сжатие"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12377-2016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Гибкие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воздухонепроницаемость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колпачка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9.905-82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"Единая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коррозии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старения.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коррозионных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"Фольга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алюминиевая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5799-2022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"Фляги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лакокрасочных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5799-78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образцов),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5799-78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"Фляги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лакокрасочных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8.8,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5981-2011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крышки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консервов.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третий),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6128-81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12120-82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13950-91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"Бочки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сварные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гофрами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корпусе.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18425-2018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2248:1985,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NEQ)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падении"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шестой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18896-73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"Барабаны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толстостенные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21029-75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"Бочки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алюминиевые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24690-81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"Баллоны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аэрозольные.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24691-89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"Баллоны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клапаны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аэрозольные.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сплошности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антикоррозионного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покрытия"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28137-89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аэрозольной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избыточного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герметичности"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7.6.5,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30765-2001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образцов),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30766-2001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31677-2012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"Продукция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парфюмерно-косметическая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аэрозольной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32481-2013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"Товары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бытовой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аэрозольной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образцов),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33810-2016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"Бочки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33748-2023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алюминиевые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вытяжки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легковскрываемыми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крышками.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33748-2016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5037-2016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алюминиевые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вытяжки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легковскрываемыми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крышками.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33849-2016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"Фляги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34405-2018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34760-2021 "Упаковка. Методы испытаний на герметичность и гидравлическое давление"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51827-2002,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51827-2008,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51827-2001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14851-2020 "Пластмассы. Определение способности к полному аэробному биоразложению в водной среде. Метод измерения потребления кислорода в закрытом респирометре"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31.08.2026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14852-2020 "Пластмассы. Определение способности к полному аэробному биоразложению в водной среде. Метод определения количества выделяемого диоксида углерода"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31.08.2026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14853-2022 "Пластмассы. Определение способности к полному анаэробному биологическому разложению пластмассовых материалов в водной среде. Метод с измерением газообразования"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31.08.2026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14855-2-2020 "Пластмассы. Определение способности к полному аэробному биоразложению в контролируемых условиях компостирования. Метод определения количества выделяемого диоксида углерода. Часть 2. Гравиметрический метод измерения количества диоксида углерода, выделяемого при испытании в лабораторных условиях"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31.08.2026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15985-2022 "Пластмассы. Определение полного анаэробного биологического разложения в условиях анаэробного сбраживания при высоком содержании твердых частиц. Метод с применением анализа выделяемого биогаза"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31.08.2026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16929-2020 "Пластмассы. Определение степени распада пластмасс при определенных условиях компостирования в процессе пробного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31.08.2026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17556-2020 "Пластмассы. Определение способности к полному аэробному биоразложению в почве путем измерения потребления кислорода в респирометре или количества выделяемого диоксида углерода"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31.08.2026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14851-2015 "Пластмассы. Определение способности к полному аэробному биологическому разложению в водной среде. Метод измерения потребления кислорода в закрытом респирометре"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57224-2016 (ИСО 14855-1:2012) "Пластмассы. Определение способности к полному аэробному биологическому разложению и распаду в контролируемых условиях компостирования. Метод с применением анализа выделяемого диоксида углерода. Часть 1. Общий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57219-2016 (ИСО 14855-2:2007) "Пластмассы. Определение способности к полному аэробному биологическому разложению и распаду в контролируемых условиях компостирования. Метод с применением анализа выделяемого диоксида углерода. Часть 2. Гравиметрический метод анализа диоксида углерода, выделяемого при лабораторном испытании"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57226-2016 (ИСО 16929:2013) "Пластмассы. Определение степени разложения в установленных условиях компостирования в процессе пробных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51827-2002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герметичность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гидравлическое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давление"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51827-2008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герметичность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гидравлическое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9.905-2007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"Единая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коррозии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старения.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коррозионных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51827-2001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герметичность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гидравлическое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давление"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5717.1-2021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бутылки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консервированной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5717.1-2014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6.9,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5717.1-2014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консервированной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10134.0-2017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"Стекло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стойкости.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10134.1-2017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"Стекло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стойкости.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водостойкости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10134.1-82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10134.1-82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"Стекло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неорганическое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стеклокристаллические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водостойкости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10134.2-2017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"Стекло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стойкости.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кислотостойкости"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13903-2016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стойкости"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13904-2019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гидростатическому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7.11,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15844-2022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молочной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15844-2014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6.9,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15844-2014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7.9,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32130-2022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32130-2013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6.9,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32130-2013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32131-2021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Бутылки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алкогольной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безалкогольной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32131-2013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32131-2013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"Бутылки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алкогольной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безалкогольной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6.11,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32671-2020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32671-2014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6.9,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32671-2014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32675-2014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образцов.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33202-2014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Гидролитическая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стойкость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°С.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33203-2014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вертикальной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6,4,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33415-2015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Бутылки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сувенирные.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117-93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5.2.5, 5.2.6 и 6.10 - 6.12 СТБ 117-93 "Бутылки сувенирные.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6.9,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7.11,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33805-2016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уксусов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кислоты.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33811-2016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парфюмерной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косметической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6.9,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7.8,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34037-2016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7458-2009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Стойкость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давлению.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8113-2009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вертикальной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51640-2000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бытовой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(полимерная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штабелирование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горизонтальный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4180-2021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8.1.3.2,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8.2.3.2,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8.4.3.2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8611-1-2014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"Поддоны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поддоны.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8611-2-2014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"Поддоны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плоские.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8611-3-2014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"Поддоны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поддоны.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11897-2015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термопластичной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гибкой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пленки.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Разрыв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краевым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складкам"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полипропиленовые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сыпучей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ГОСТ ISO 23560-2015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23560-2015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полипропиленовые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сыпучих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12377-2016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Гибкие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воздухонепроницаемость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колпачка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7730-89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целлюлозная.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10354-82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полиэтиленовая.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12302-2013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"Пакеты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14236-81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растяжение"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17811-78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полиэтиленовые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18106-2019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18424-73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ударозащитных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18425-2018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2248:1985,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NEQ)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падении"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(абзацы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третий),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19360-74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"Мешки-вкладыши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24234-80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полиэтилентерефталатная.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25014-81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штабелировании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25250-88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поливинилхлоридная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25951-83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полиэтиленовая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термоусадочная.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25776-2021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Упаковывание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сгруппированных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термоусадочную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пленку"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32521-2013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пленок.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32522-2013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полипропиленовые.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7.4, 8.7 ‒ 8.12 ГОСТ 32686-2022 "Бутылки из полиэтилентерефталата для пищевых жидкостей.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32686-2014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32686-2014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"Бутылки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полиэтилентерефталата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33221-2015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"Бутылки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полиэтилентерефталата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33746-2016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многооборотные.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ГОСТ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51675-2000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33756-2016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потребительская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 (позиция 12 таблицы 1) и 5.2.2 ГОСТ 33837-2022 "Упаковка полимерная для пищевой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ГОСТ 33837-2016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33837-2016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34264-2017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34281-2017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"Оксо-биоразлагаемая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оксо-биодеградации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34534-2019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Бутыли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34760-2021 "Упаковка. Методы испытаний на герметичность и гидравлическое давление"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51827-2002,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51827-2008,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51827-2001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14995-2020 "Пластмассы. Оценка способности к компостируемости. Схема испытаний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51864-2005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ручек"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13592-2017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полиэтиленовые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бытовых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51827-2008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герметичность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гидравлическое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51864-2008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ручек"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51675-2000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многооборотные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бутылок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жидкостями.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51827-2001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герметичность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гидравлическое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51864-2008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ручек"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(картонная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штабелирование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горизонтальный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4180-2021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5884-86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гофрированного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накаливания.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"Подпергамент.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8828-89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"Бумага-основа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двухслойная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водонепроницаемая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упаковочная.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9142-2014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гофрированного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9481-2022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гофрированного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9481-2001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9481-2001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гофрированного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9569-2006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"Бумага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парафинированная.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13479-82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13511-2006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гофрированного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спичек,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табачных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13841-95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гофрированного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17065-94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"Барабаны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навивные.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18106-2019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18211-2018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сжатие"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18211-72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18211-72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12048-94)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сжатие"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18425-2018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2248:1985,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NEQ)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падении"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22852-77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гофрированного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приборостроительной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посылок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бандеролей.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27840-93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27840-93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посылок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бандеролей.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33716-2015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"Заготовки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коробок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пачек.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пачки.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33772-2016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"Пакеты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33781-2016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потребительская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34032-2016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34033-2016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13593-2021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31.08.2026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13593-2017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домашнего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мусора.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51864-2008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ручек"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51864-2005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ручек"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51864-2008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ручек"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12377-2016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Гибкие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воздухонепроницаемость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колпачка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7247-2006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"Бумага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упаковывания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непродовольственных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12302-2013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"Пакеты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13479-82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32736-2020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потребительская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32736-2014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32736-2014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потребительская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33118-2014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"Материалы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алюминиевой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фольги.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33772-2016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"Пакеты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34032-2016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21898-2013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Контейнеры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(МК)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неопасных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3813-72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5081-77,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5082-82)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"Материалы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текстильные.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разрывных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растяжении"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13934-1-2021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"Материалы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текстильные.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растяжении.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усилия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относительного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удлинения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усилии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полоски"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3813-72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18424-73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ударозащитных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29104.4-91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"Ткани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разрывной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удлинения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разрыве"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30090-93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мешочные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33227-2015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(деревянная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штабелирование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горизонтальный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4180-2021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5959-80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древесных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неразборные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8777-80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"Бочки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деревянные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заливные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сухотарные.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9338-2022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"Барабаны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фанерные.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9338-80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9338-80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"Барабаны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фанерные.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9396-88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деревянные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многооборотные.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8.9.1,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8.9.2.1,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8.9.2.2,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9570-2016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"Поддоны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ящичные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стоечные.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9621-72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"Древесина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слоистая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клееная.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10131-93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древесины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древесных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спичек.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11002-80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деревянные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проволокоармированные.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11142-78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дощатые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11354-93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древесины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древесных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многооборотные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12777-1-2020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"Поддоны.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соединений.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сопротивления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изгибу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гвоздей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крепежных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деталей"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16483.7-71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"Древесина.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влажности"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16588-91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4470-81)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"Пилопродукция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деревянные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детали.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влажности"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17812-2022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дощатые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многооборотные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овощей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фруктов.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17812-72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17812-72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"Ящики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дощатые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многооборотные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овощей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фруктов.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18106-2019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18211-2018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сжатие"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18211-72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18211-72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12048-94)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сжатие"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18425-2018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2248:1985,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NEQ)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наполненная.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падении"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(керамическая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33414-2015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керамическая.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6401-2021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"Пластмассы.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Поливинилхлорид.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винилхлорида.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ГОСТ 25737-91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10106-2022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10106-2009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10106-2009 "Пробки корковые. Определение общей миграции"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15820-82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"Полистирол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сополимеры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стирола.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мономеров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неполимеризующихся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22648-77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"Пластмассы.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гигиенических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25737-91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6401-85)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"Пластмассы.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Гомополимеры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сополимеры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винилхлорида.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винилхлорида.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25749-2020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"Крышки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винтовые.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25749-2005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25749-2005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"Крышки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винтовые.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маркировке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маркировке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32625-2014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"Колпачки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8.3 (таблица 3) ГОСТ 33214-2021 "Средства укупорочные для парфюмерно-косметической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32626-2014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33446-2015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формальдегида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33448-2015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ацетальдегида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33451-2015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диоктилфталата,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дибутилфталата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34171-2017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эпихлоргидрина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34174-2017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Газохроматографическое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гексана,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гептана,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ацетальдегида,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изопропанола,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акрилонитрила,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н-пропанола,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бутилацетата,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изобутанола,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н-бутанола,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толуола,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м-,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п-ксилолов,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изопропилбензола,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стирола,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альфа-метилстирола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вытяжках"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2.3.3.10-15-64-2005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"Санитарно-химические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синтетических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контактирующих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"Методические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винилацетата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газожидкостной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1941-78 "Методические рекомендации по определению хлористого винила в поливинилхлориде и полимерных материалах на его основе, в модельных средах, имитирующих пищевые продукты, в продуктах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0111-2023 "Система обеспечения единства измерений Республики Беларусь. Массовая концентрация винилацетата, выделяемого из изделий из текстильных материалов и полимеров на основе винилацетата, в водных и воздушной средах. Методика измерений методом газовой хроматографии" (свидетельство о метрологической аттестации методики (метода) измерений от 23 августа 2023 г. № BY 00123)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АМИ.МН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0020-2021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"Система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вулкацита,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сульфенамида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ацетофенона,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агидола-40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вытяжках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потребления.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высокоэффективной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хроматографии"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020/2021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06.12.2021)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МВИ.МН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5562-2016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агидола-2,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каптакса,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альтакса,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цимата,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этилцимата,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дифенилгуанидина,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тиурама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тиурама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вытяжках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хроматографии"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951/2016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20.04.2016)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8317-2019 "Упаковка, недоступная для открывания детьми. Требования и методы испытания упаковок, рассчитанных на неоднократное открывание и закрывание"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8317-2014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откупоривание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недоступно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детям.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многоразового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17480-2020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открывание.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5981-2011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крышки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консервов.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18896-73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"Барабаны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толстостенные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25749-2020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"Крышки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винтовые.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25749-2005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25749-2005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"Крышки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винтовые.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7.6.3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30766-2001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"Банки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маркировке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маркировке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8.8,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32624-2020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"Кронен-крышки.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32624-2014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32624-2014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"Кронен-пробки.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32625-2014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"Колпачки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33849-2016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"Фляги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5037-97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5.4 (в части объема выборки) и 6.6 ГОСТ 5037-97 "Фляги металлические для молока и молочных продуктов.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33416-2015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"Крышки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обкатные.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34562-2019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"Крышки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легковскрываемые.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8.3 (таблица 3) ГОСТ 33214-2021 "Средства укупорочные для парфюмерно-косметической продукции.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51640-2000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бытовой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(полимерные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8317-2019 "Упаковка, недоступная для открывания детьми. Требования и методы испытания упаковок, рассчитанных на неоднократное открывание и закрывание"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8317-2014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8317-2014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откупоривание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недоступно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детям.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многоразового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17480-2020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открывание.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12377-2016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Гибкие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воздухонепроницаемость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колпачка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26891-86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"Клапаны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аэрозольные,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распылительные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колпачки.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маркировке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маркировке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9.8,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32626-2014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32736-2020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потребительская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32736-2014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32736-2014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потребительская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33214-2021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парфюмерно-косметической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33214-2015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33214-2015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комбинированные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парфюмерно-косметической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9.8,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34257-2017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колпачки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бутылок.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6.8,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6.9,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1015-97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"Изделия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культурно-бытового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пластических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51640-2000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бытовой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(корковые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8317-2019 "Упаковка, недоступная для открывания детьми. Требования и методы испытания упаковок, рассчитанных на неоднократное открывание и закрывание"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8317-2014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8317-2014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откупоривание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недоступно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детям.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многоразового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9727-3-2016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цилиндрические.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свойств.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9727-7-2016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цилиндрические.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свойств.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пыли"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10106-2022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10106-2009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10106-2009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Пробки корковые. Определение общей миграции"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10718-2018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колониеобразующих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дрожжей,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плесени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способных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экстрагированию,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спиртовой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низким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16420-2017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пробковая.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тихих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17727-2017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пробковая.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тихих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выборочного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17480-2020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открывание.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21128-2017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остаточного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окислителя.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Йодометрический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титрования"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22308-2016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Сенсорный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5541-2019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5541-2002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5541-2002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32178-2013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корковые.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свойств.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маркировке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маркировке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34257-2017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колпачки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бутылок.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9.4 пункта 9 статьи 5 (картонные укупорочные средства)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маркировке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(комбинированные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маркировке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32179-2013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маркировке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15.08.2024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(позиции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33214-2021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укупорочные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парфюмерно-косметической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8.4,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34257-2017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"Упаковка.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колпачки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стеклянных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бутылок.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