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0a4c" w14:textId="5e10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единую Товарную номенклатуру внешнеэкономической деятельности Евразийского экономического союза, а также в перечень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в отношении отдельных видов аккумуляторов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20 февраля 2024 года № 10.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подсубпозиции 8507 20 800 1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№ 80,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тяговые аккумуляторы".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чувствительных товаров, в отношении которых решение об изменении ставки ввозной таможенной пошлины принимается Советом Евразийской экономической комиссии, утвержденном Решением Высшего Евразийского экономического совета от 8 мая 2015 г. № 16, наименование позиции с кодом 8507 20 800 1 ТН ВЭД ЕАЭС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"– – – тяговые аккумуляторы".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изменения в перечень товаров, в отношении которых Республикой Казахстан в соответствии с обязательствами, принятыми в качестве условия присоединения к Всемирной торговой организации, применяются ставки ввозных таможенных пошлин, более низкие по сравнению со ставками пошлин Единого таможенного тарифа Евразийского экономического союза, и размеров таких ставок пошлин в отношении отдельных видов аккумуляторов.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