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d8e5" w14:textId="1d0d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наложении штрафов за непредставление сведений (информации)</w:t>
      </w:r>
    </w:p>
    <w:p>
      <w:pPr>
        <w:spacing w:after="0"/>
        <w:ind w:left="0"/>
        <w:jc w:val="both"/>
      </w:pPr>
      <w:r>
        <w:rPr>
          <w:rFonts w:ascii="Times New Roman"/>
          <w:b w:val="false"/>
          <w:i w:val="false"/>
          <w:color w:val="000000"/>
          <w:sz w:val="28"/>
        </w:rPr>
        <w:t>Решение Коллегии Евразийской экономической комиссии от 19 марта 2024 года № 24</w:t>
      </w:r>
    </w:p>
    <w:p>
      <w:pPr>
        <w:spacing w:after="0"/>
        <w:ind w:left="0"/>
        <w:jc w:val="left"/>
      </w:pPr>
    </w:p>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Протокол), </w:t>
      </w:r>
      <w:r>
        <w:rPr>
          <w:rFonts w:ascii="Times New Roman"/>
          <w:b w:val="false"/>
          <w:i w:val="false"/>
          <w:color w:val="000000"/>
          <w:sz w:val="28"/>
        </w:rPr>
        <w:t>пунктом 17</w:t>
      </w:r>
      <w:r>
        <w:rPr>
          <w:rFonts w:ascii="Times New Roman"/>
          <w:b w:val="false"/>
          <w:i w:val="false"/>
          <w:color w:val="000000"/>
          <w:sz w:val="28"/>
        </w:rPr>
        <w:t xml:space="preserve"> Методики расчета и порядка наложения штрафов за нарушение общих правил конкуренции на трансграничных рынках, утвержденных Решением Совета Евразийской экономической комиссии от 17 декабря 2012 г. № 118 (далее – Методика расчета и порядок наложения штрафов),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дело о непредставлении сведений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входящих в право Евразийского экономического союза, в сфере конкуренции, изучив фактические обстоятельства рассматриваемого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Коллегия Комиссии </w:t>
      </w:r>
      <w:r>
        <w:rPr>
          <w:rFonts w:ascii="Times New Roman"/>
          <w:b/>
          <w:i w:val="false"/>
          <w:color w:val="000000"/>
          <w:sz w:val="28"/>
        </w:rPr>
        <w:t>решил</w:t>
      </w:r>
      <w:r>
        <w:rPr>
          <w:rFonts w:ascii="Times New Roman"/>
          <w:b/>
          <w:i w:val="false"/>
          <w:color w:val="000000"/>
          <w:sz w:val="28"/>
        </w:rPr>
        <w:t>а:</w:t>
      </w:r>
    </w:p>
    <w:bookmarkStart w:name="z6" w:id="0"/>
    <w:p>
      <w:pPr>
        <w:spacing w:after="0"/>
        <w:ind w:left="0"/>
        <w:jc w:val="both"/>
      </w:pPr>
      <w:r>
        <w:rPr>
          <w:rFonts w:ascii="Times New Roman"/>
          <w:b w:val="false"/>
          <w:i w:val="false"/>
          <w:color w:val="000000"/>
          <w:sz w:val="28"/>
        </w:rPr>
        <w:t>
      1. Признать:</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бездействие общества с ограниченной ответственностью "Магнитогорский завод химических реагентов" (Российская Федерация, Челябинская обл., г. Магнитогорск, ул. Кирова, д. 104, стр. 2, ОГРН 1167456057108, дата регистрации – 9 февраля 2016 г., ИНН 7456030614) (далее – ООО "МЗХР") и его генерального директора Гатина Д.Ш., выразившееся в непредставлении ими в период с 13 марта по 23 ноября 2023 г. сведений (информации) по запросу Комиссии, нарушением положений </w:t>
      </w:r>
      <w:r>
        <w:rPr>
          <w:rFonts w:ascii="Times New Roman"/>
          <w:b w:val="false"/>
          <w:i w:val="false"/>
          <w:color w:val="000000"/>
          <w:sz w:val="28"/>
        </w:rPr>
        <w:t>пункта 13</w:t>
      </w:r>
      <w:r>
        <w:rPr>
          <w:rFonts w:ascii="Times New Roman"/>
          <w:b w:val="false"/>
          <w:i w:val="false"/>
          <w:color w:val="000000"/>
          <w:sz w:val="28"/>
        </w:rPr>
        <w:t xml:space="preserve"> Протокола, ответственность за которое предусмотрена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w:t>
      </w:r>
    </w:p>
    <w:bookmarkStart w:name="z8" w:id="1"/>
    <w:p>
      <w:pPr>
        <w:spacing w:after="0"/>
        <w:ind w:left="0"/>
        <w:jc w:val="both"/>
      </w:pPr>
      <w:r>
        <w:rPr>
          <w:rFonts w:ascii="Times New Roman"/>
          <w:b w:val="false"/>
          <w:i w:val="false"/>
          <w:color w:val="000000"/>
          <w:sz w:val="28"/>
        </w:rPr>
        <w:t xml:space="preserve">
      б) отсутствие оснований для прекращения рассмотрения дела в отношении лиц, указанных в подпункте "а" настоящего пункта.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соответствии с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и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назначить штрафы в следующем размере:</w:t>
      </w:r>
    </w:p>
    <w:bookmarkStart w:name="z10" w:id="2"/>
    <w:p>
      <w:pPr>
        <w:spacing w:after="0"/>
        <w:ind w:left="0"/>
        <w:jc w:val="both"/>
      </w:pPr>
      <w:r>
        <w:rPr>
          <w:rFonts w:ascii="Times New Roman"/>
          <w:b w:val="false"/>
          <w:i w:val="false"/>
          <w:color w:val="000000"/>
          <w:sz w:val="28"/>
        </w:rPr>
        <w:t>
      ООО "МЗХР" – 433 333 российских рубля 33 копейки;</w:t>
      </w:r>
    </w:p>
    <w:bookmarkEnd w:id="2"/>
    <w:bookmarkStart w:name="z11" w:id="3"/>
    <w:p>
      <w:pPr>
        <w:spacing w:after="0"/>
        <w:ind w:left="0"/>
        <w:jc w:val="both"/>
      </w:pPr>
      <w:r>
        <w:rPr>
          <w:rFonts w:ascii="Times New Roman"/>
          <w:b w:val="false"/>
          <w:i w:val="false"/>
          <w:color w:val="000000"/>
          <w:sz w:val="28"/>
        </w:rPr>
        <w:t>
      Гатину Д.Ш. – 26 641 российский рубль 67 копеек.</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Штрафы, назначенные настоящим Решением, подлежат уплате в порядке, установленном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Протокола (банковские реквизиты для уплаты штрафа: получатель – ИНН 7703516539, КПП 770301001, межрегиональное операционное УФК (для ФАС России л/с 04951001610), ОКТМО 45380000, банк получателя – Операционный департамент Банка России//Межрегиональное операционное УФК г. Москва, номер банковского счета 40102810045370000002, номер казначейского счета 03100643000000019500, БИК 024501901, КБК 16111615000010000140).</w:t>
      </w:r>
    </w:p>
    <w:bookmarkStart w:name="z13" w:id="4"/>
    <w:p>
      <w:pPr>
        <w:spacing w:after="0"/>
        <w:ind w:left="0"/>
        <w:jc w:val="both"/>
      </w:pPr>
      <w:r>
        <w:rPr>
          <w:rFonts w:ascii="Times New Roman"/>
          <w:b w:val="false"/>
          <w:i w:val="false"/>
          <w:color w:val="000000"/>
          <w:sz w:val="28"/>
        </w:rPr>
        <w:t>
      3. Комиссии проинформировать лиц, указанных в подпункте "а" пункта 1 настоящего Решения, о необходимости:</w:t>
      </w:r>
    </w:p>
    <w:bookmarkEnd w:id="4"/>
    <w:bookmarkStart w:name="z14" w:id="5"/>
    <w:p>
      <w:pPr>
        <w:spacing w:after="0"/>
        <w:ind w:left="0"/>
        <w:jc w:val="both"/>
      </w:pPr>
      <w:r>
        <w:rPr>
          <w:rFonts w:ascii="Times New Roman"/>
          <w:b w:val="false"/>
          <w:i w:val="false"/>
          <w:color w:val="000000"/>
          <w:sz w:val="28"/>
        </w:rPr>
        <w:t xml:space="preserve">
      а) в соответствии с абзацем вторым </w:t>
      </w:r>
      <w:r>
        <w:rPr>
          <w:rFonts w:ascii="Times New Roman"/>
          <w:b w:val="false"/>
          <w:i w:val="false"/>
          <w:color w:val="000000"/>
          <w:sz w:val="28"/>
        </w:rPr>
        <w:t>пункта 17</w:t>
      </w:r>
      <w:r>
        <w:rPr>
          <w:rFonts w:ascii="Times New Roman"/>
          <w:b w:val="false"/>
          <w:i w:val="false"/>
          <w:color w:val="000000"/>
          <w:sz w:val="28"/>
        </w:rPr>
        <w:t xml:space="preserve"> Методики расчета и порядка наложения штрафов уплатить штрафы, указанные в пункте 2 настоящего Решения, в полном размере не позднее 60 календарных дней с даты вступления настоящего Решения в силу. В случае неуплаты штрафов в указанный срок Комиссия принимает меры, направленные на принудительное исполнение настоящего Решения,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Методики расчета и порядка наложения штрафов;</w:t>
      </w:r>
    </w:p>
    <w:bookmarkEnd w:id="5"/>
    <w:bookmarkStart w:name="z15" w:id="6"/>
    <w:p>
      <w:pPr>
        <w:spacing w:after="0"/>
        <w:ind w:left="0"/>
        <w:jc w:val="both"/>
      </w:pPr>
      <w:r>
        <w:rPr>
          <w:rFonts w:ascii="Times New Roman"/>
          <w:b w:val="false"/>
          <w:i w:val="false"/>
          <w:color w:val="000000"/>
          <w:sz w:val="28"/>
        </w:rPr>
        <w:t>
      б) в соответствии с пунктом 45 Порядка рассмотрения дел о нарушении общих правил конкуренции на трансграничных рынках уведомить Комиссию об уплате штрафов, указанных в пункте 2 настоящего Решения, в течение 30 календарных дней с даты истечения срока, предусмотренного подпунктом "а" настоящего пункта.</w:t>
      </w:r>
    </w:p>
    <w:bookmarkEnd w:id="6"/>
    <w:bookmarkStart w:name="z16" w:id="7"/>
    <w:p>
      <w:pPr>
        <w:spacing w:after="0"/>
        <w:ind w:left="0"/>
        <w:jc w:val="both"/>
      </w:pPr>
      <w:r>
        <w:rPr>
          <w:rFonts w:ascii="Times New Roman"/>
          <w:b w:val="false"/>
          <w:i w:val="false"/>
          <w:color w:val="000000"/>
          <w:sz w:val="28"/>
        </w:rPr>
        <w:t>
      4. Настоящее Решение может быть обжаловано в установленном порядке в Суд Евразийского экономического союза.</w:t>
      </w:r>
    </w:p>
    <w:bookmarkEnd w:id="7"/>
    <w:bookmarkStart w:name="z17" w:id="8"/>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марта 2024 г. № 24</w:t>
            </w:r>
          </w:p>
        </w:tc>
      </w:tr>
    </w:tbl>
    <w:bookmarkStart w:name="z20" w:id="9"/>
    <w:p>
      <w:pPr>
        <w:spacing w:after="0"/>
        <w:ind w:left="0"/>
        <w:jc w:val="left"/>
      </w:pPr>
      <w:r>
        <w:rPr>
          <w:rFonts w:ascii="Times New Roman"/>
          <w:b/>
          <w:i w:val="false"/>
          <w:color w:val="000000"/>
        </w:rPr>
        <w:t xml:space="preserve"> ОПИСАТЕЛЬНАЯ И МОТИВИРОВОЧНАЯ ЧАСТИ</w:t>
      </w:r>
    </w:p>
    <w:bookmarkEnd w:id="9"/>
    <w:bookmarkStart w:name="z21" w:id="10"/>
    <w:p>
      <w:pPr>
        <w:spacing w:after="0"/>
        <w:ind w:left="0"/>
        <w:jc w:val="left"/>
      </w:pPr>
      <w:r>
        <w:rPr>
          <w:rFonts w:ascii="Times New Roman"/>
          <w:b/>
          <w:i w:val="false"/>
          <w:color w:val="000000"/>
        </w:rPr>
        <w:t xml:space="preserve"> Решения Коллегии Евразийской экономической комиссии от 19 марта 2024 г. № 24</w:t>
      </w:r>
    </w:p>
    <w:bookmarkEnd w:id="10"/>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в связи с нарушением положений </w:t>
      </w:r>
      <w:r>
        <w:rPr>
          <w:rFonts w:ascii="Times New Roman"/>
          <w:b w:val="false"/>
          <w:i w:val="false"/>
          <w:color w:val="000000"/>
          <w:sz w:val="28"/>
        </w:rPr>
        <w:t>пункта 13</w:t>
      </w:r>
      <w:r>
        <w:rPr>
          <w:rFonts w:ascii="Times New Roman"/>
          <w:b w:val="false"/>
          <w:i w:val="false"/>
          <w:color w:val="000000"/>
          <w:sz w:val="28"/>
        </w:rPr>
        <w:t xml:space="preserve"> Протокола Евразийской экономической комиссией (далее – Комиссия) определением от 20 июля 2023 г. № 59/опр возбуждено дело в отношении общества с ограниченной ответственностью "Магнитогорский завод химических реагентов" (далее – ООО "МЗХР") (Российская Федерация, Челябинская обл., г. Магнитогорск, ул. Кирова, д. 104, стр. 2, ОГРН 1167456057108, дата регистрации – 9 февраля 2016 г., ИНН 7456030614) по факту непредставления сведений (информации) (далее – дело о непредставлении сведений (информации)) и назначена комиссия по его рассмотрению в следующем составе:</w:t>
      </w:r>
    </w:p>
    <w:bookmarkStart w:name="z23" w:id="11"/>
    <w:p>
      <w:pPr>
        <w:spacing w:after="0"/>
        <w:ind w:left="0"/>
        <w:jc w:val="both"/>
      </w:pPr>
      <w:r>
        <w:rPr>
          <w:rFonts w:ascii="Times New Roman"/>
          <w:b w:val="false"/>
          <w:i w:val="false"/>
          <w:color w:val="000000"/>
          <w:sz w:val="28"/>
        </w:rPr>
        <w:t>
      председатель комиссии по рассмотрению дела о непредставлении сведений (информации) Сушкевич А.Г.;</w:t>
      </w:r>
    </w:p>
    <w:bookmarkEnd w:id="11"/>
    <w:bookmarkStart w:name="z24" w:id="12"/>
    <w:p>
      <w:pPr>
        <w:spacing w:after="0"/>
        <w:ind w:left="0"/>
        <w:jc w:val="both"/>
      </w:pPr>
      <w:r>
        <w:rPr>
          <w:rFonts w:ascii="Times New Roman"/>
          <w:b w:val="false"/>
          <w:i w:val="false"/>
          <w:color w:val="000000"/>
          <w:sz w:val="28"/>
        </w:rPr>
        <w:t xml:space="preserve">
      заместитель председателя комиссии по рассмотрению дела о непредставлении сведений (информации) Калиев А.А.; </w:t>
      </w:r>
    </w:p>
    <w:bookmarkEnd w:id="12"/>
    <w:bookmarkStart w:name="z25" w:id="13"/>
    <w:p>
      <w:pPr>
        <w:spacing w:after="0"/>
        <w:ind w:left="0"/>
        <w:jc w:val="both"/>
      </w:pPr>
      <w:r>
        <w:rPr>
          <w:rFonts w:ascii="Times New Roman"/>
          <w:b w:val="false"/>
          <w:i w:val="false"/>
          <w:color w:val="000000"/>
          <w:sz w:val="28"/>
        </w:rPr>
        <w:t>
      члены комиссии по рассмотрению дела о непредставлении сведений (информации) Абдылдаева А.Б., Королькова О.С., Сейталиев А.Л. и Суменков С.С.</w:t>
      </w:r>
    </w:p>
    <w:bookmarkEnd w:id="13"/>
    <w:bookmarkStart w:name="z26" w:id="14"/>
    <w:p>
      <w:pPr>
        <w:spacing w:after="0"/>
        <w:ind w:left="0"/>
        <w:jc w:val="both"/>
      </w:pPr>
      <w:r>
        <w:rPr>
          <w:rFonts w:ascii="Times New Roman"/>
          <w:b w:val="false"/>
          <w:i w:val="false"/>
          <w:color w:val="000000"/>
          <w:sz w:val="28"/>
        </w:rPr>
        <w:t>
      Лица, участвовавшие в рассмотрении дела о непредставлении сведений (информации): представители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 Алимбекова А.Ж., Велтер Ю.В., Войно А.В., Петрушина Я.А., Керимбаева А.С. и Склярова Я.В.</w:t>
      </w:r>
    </w:p>
    <w:bookmarkEnd w:id="14"/>
    <w:bookmarkStart w:name="z27" w:id="15"/>
    <w:p>
      <w:pPr>
        <w:spacing w:after="0"/>
        <w:ind w:left="0"/>
        <w:jc w:val="both"/>
      </w:pPr>
      <w:r>
        <w:rPr>
          <w:rFonts w:ascii="Times New Roman"/>
          <w:b w:val="false"/>
          <w:i w:val="false"/>
          <w:color w:val="000000"/>
          <w:sz w:val="28"/>
        </w:rPr>
        <w:t xml:space="preserve">
      В связи с необходимостью получения дополнительных сведений (информации) для принятия решения срок рассмотрения дела о непредставлении сведений (информации) продлен на 60 рабочих дней, о чем вынесено определение от 4 октября 2023 г. № 63/опр. </w:t>
      </w:r>
    </w:p>
    <w:bookmarkEnd w:id="15"/>
    <w:bookmarkStart w:name="z28" w:id="16"/>
    <w:p>
      <w:pPr>
        <w:spacing w:after="0"/>
        <w:ind w:left="0"/>
        <w:jc w:val="both"/>
      </w:pPr>
      <w:r>
        <w:rPr>
          <w:rFonts w:ascii="Times New Roman"/>
          <w:b w:val="false"/>
          <w:i w:val="false"/>
          <w:color w:val="000000"/>
          <w:sz w:val="28"/>
        </w:rPr>
        <w:t xml:space="preserve">
      В соответствии с пунктом 23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23 ноября 2023 г. председателем комиссии по рассмотрению дела о непредставлении сведений (информации) Сушкевичем А.Г. объявлено об окончании рассмотрения дела о непредставлении сведений (информации). </w:t>
      </w:r>
    </w:p>
    <w:bookmarkEnd w:id="16"/>
    <w:bookmarkStart w:name="z29" w:id="17"/>
    <w:p>
      <w:pPr>
        <w:spacing w:after="0"/>
        <w:ind w:left="0"/>
        <w:jc w:val="both"/>
      </w:pPr>
      <w:r>
        <w:rPr>
          <w:rFonts w:ascii="Times New Roman"/>
          <w:b w:val="false"/>
          <w:i w:val="false"/>
          <w:color w:val="000000"/>
          <w:sz w:val="28"/>
        </w:rPr>
        <w:t>
      По результатам рассмотрения дела о непредставлении сведений (информации) установлено следующее.</w:t>
      </w:r>
    </w:p>
    <w:bookmarkEnd w:id="17"/>
    <w:bookmarkStart w:name="z30" w:id="18"/>
    <w:p>
      <w:pPr>
        <w:spacing w:after="0"/>
        <w:ind w:left="0"/>
        <w:jc w:val="both"/>
      </w:pPr>
      <w:r>
        <w:rPr>
          <w:rFonts w:ascii="Times New Roman"/>
          <w:b w:val="false"/>
          <w:i w:val="false"/>
          <w:color w:val="000000"/>
          <w:sz w:val="28"/>
        </w:rPr>
        <w:t xml:space="preserve">
      По итогам рассмотрения заявления общества с ограниченной ответственностью "ТехноХимРеагентБел" (Республика Беларусь, Гродненская область, г. Гродно, ул. Дзержинского, д. 116А, РН 590831274, дата регистрации – 30 сентября 2011 г., УНП 590831274) от 16 июня 2021 г. б/н (от 17 июня 2021 г. вх. № 11063) Комиссией определением от 25 января 2023 г. № 9/опр, в том числе в отношении ООО "МЗХР", возбуждено дело о нарушении общих правил конкуренции на трансграничных рынках (далее – дело о нарушении правил конкуренции).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рассмотрения дела о нарушении правил конкуренции, в соответствии с пунктом 21 Порядка рассмотрения дел и </w:t>
      </w:r>
      <w:r>
        <w:rPr>
          <w:rFonts w:ascii="Times New Roman"/>
          <w:b w:val="false"/>
          <w:i w:val="false"/>
          <w:color w:val="000000"/>
          <w:sz w:val="28"/>
        </w:rPr>
        <w:t>пунктом 13</w:t>
      </w:r>
      <w:r>
        <w:rPr>
          <w:rFonts w:ascii="Times New Roman"/>
          <w:b w:val="false"/>
          <w:i w:val="false"/>
          <w:color w:val="000000"/>
          <w:sz w:val="28"/>
        </w:rPr>
        <w:t xml:space="preserve"> Протокола, определением от 20 февраля 2023 г. № 25/опр (далее – определение № 25/опр) были запрошены, в том числе у ООО "МЗХР", сведения (информация), в частности о лице, осуществляющем полномочия единоличного исполнительного органа ООО "МЗХР", и подтверждающие это документы, о лицах, образующих с ООО "МЗХР" одну группу лиц, о признании или непризнании факта совершения нарушения общих правил конкуренции на трансграничных рынках и о мерах, принятых в целях устранения такого нарушения.</w:t>
      </w:r>
    </w:p>
    <w:bookmarkStart w:name="z32" w:id="19"/>
    <w:p>
      <w:pPr>
        <w:spacing w:after="0"/>
        <w:ind w:left="0"/>
        <w:jc w:val="both"/>
      </w:pPr>
      <w:r>
        <w:rPr>
          <w:rFonts w:ascii="Times New Roman"/>
          <w:b w:val="false"/>
          <w:i w:val="false"/>
          <w:color w:val="000000"/>
          <w:sz w:val="28"/>
        </w:rPr>
        <w:t>
      Определение № 25/опр было направлено в адрес ООО "МЗХР" письмом от 22 февраля 2023 г. № 22-96 с привлечением услуг оператора почтовой связи – акционерного общества "Почта России" (далее – АО "Почта России") заказным почтовым отправлением с уведомлением, которому присвоен почтовый идентификатор № 80080981645663, по адресу местонахождения ООО "МЗХР": 455007, Российская Федерация, Челябинская обл., г. Магнитогорск, ул. Кирова, д. 104, стр. 2.</w:t>
      </w:r>
    </w:p>
    <w:bookmarkEnd w:id="19"/>
    <w:bookmarkStart w:name="z33" w:id="20"/>
    <w:p>
      <w:pPr>
        <w:spacing w:after="0"/>
        <w:ind w:left="0"/>
        <w:jc w:val="both"/>
      </w:pPr>
      <w:r>
        <w:rPr>
          <w:rFonts w:ascii="Times New Roman"/>
          <w:b w:val="false"/>
          <w:i w:val="false"/>
          <w:color w:val="000000"/>
          <w:sz w:val="28"/>
        </w:rPr>
        <w:t>
      Согласно уведомлению о вручении почтового отправления, оно было вручено адресату 13 марта 2023 г. Однако информация, запрошенная определением № 25/опр, ООО "МЗХР" представлена не была.</w:t>
      </w:r>
    </w:p>
    <w:bookmarkEnd w:id="20"/>
    <w:bookmarkStart w:name="z34" w:id="21"/>
    <w:p>
      <w:pPr>
        <w:spacing w:after="0"/>
        <w:ind w:left="0"/>
        <w:jc w:val="both"/>
      </w:pPr>
      <w:r>
        <w:rPr>
          <w:rFonts w:ascii="Times New Roman"/>
          <w:b w:val="false"/>
          <w:i w:val="false"/>
          <w:color w:val="000000"/>
          <w:sz w:val="28"/>
        </w:rPr>
        <w:t>
      Комиссии по рассмотрению дела о нарушении правил конкуренции определением от 21 марта 2023 г. № 32/опр (далее – определение № 32/опр) проинформировала ООО "МЗХР" о необходимости представления сведений (информации), запрошенных определением № 25/опр.</w:t>
      </w:r>
    </w:p>
    <w:bookmarkEnd w:id="21"/>
    <w:bookmarkStart w:name="z35" w:id="22"/>
    <w:p>
      <w:pPr>
        <w:spacing w:after="0"/>
        <w:ind w:left="0"/>
        <w:jc w:val="both"/>
      </w:pPr>
      <w:r>
        <w:rPr>
          <w:rFonts w:ascii="Times New Roman"/>
          <w:b w:val="false"/>
          <w:i w:val="false"/>
          <w:color w:val="000000"/>
          <w:sz w:val="28"/>
        </w:rPr>
        <w:t>
       Определение № 32/опр было направлено письмом от 23 марта 2023 г. № 22-160 с привлечением услуг АО "Почта России", которое согласно уведомлению о вручении почтового отправления было вручено ООО "МЗХР" 6 апреля 2023 г. Однако информация, запрошенная определением № 25/опр, ООО "МЗХР" представлена не была.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то же время в рамках рассмотрения дела о нарушении правил конкуренции комиссия по его рассмотрению руководствуясь пунктом 21 Порядка рассмотрения дел и </w:t>
      </w:r>
      <w:r>
        <w:rPr>
          <w:rFonts w:ascii="Times New Roman"/>
          <w:b w:val="false"/>
          <w:i w:val="false"/>
          <w:color w:val="000000"/>
          <w:sz w:val="28"/>
        </w:rPr>
        <w:t>пунктом 13</w:t>
      </w:r>
      <w:r>
        <w:rPr>
          <w:rFonts w:ascii="Times New Roman"/>
          <w:b w:val="false"/>
          <w:i w:val="false"/>
          <w:color w:val="000000"/>
          <w:sz w:val="28"/>
        </w:rPr>
        <w:t xml:space="preserve"> Протокола, определением от 14 апреля 2023 г. № 36/опр (далее – определение № 36/опр) запросила, в том числе у ООО "МЗХР", сведения (информацию), в частности копии договоров, сведения об объемах закупки сырья и производства товара, копии актов приемки товара, информацию о претензиях по товарным знакам и иную информацию, а также проинформировала ООО "МЗХР" о необходимости предоставления сведений (информаций), запрошенных определением № 25/опр. </w:t>
      </w:r>
    </w:p>
    <w:bookmarkStart w:name="z37" w:id="23"/>
    <w:p>
      <w:pPr>
        <w:spacing w:after="0"/>
        <w:ind w:left="0"/>
        <w:jc w:val="both"/>
      </w:pPr>
      <w:r>
        <w:rPr>
          <w:rFonts w:ascii="Times New Roman"/>
          <w:b w:val="false"/>
          <w:i w:val="false"/>
          <w:color w:val="000000"/>
          <w:sz w:val="28"/>
        </w:rPr>
        <w:t>
      Определение № 36/опр было направлено письмом от 18 апреля 2023 г. № 22-180 с привлечением услуг АО "Почта России" заказным почтовым отправлением с уведомлением (почтовый идентификатор № 80086883621408, вручено ООО "МЗХР" 2 мая 2023 г.). Однако информация, запрошенная определением № 36/опр, ООО "МЗХР" представлена не была.</w:t>
      </w:r>
    </w:p>
    <w:bookmarkEnd w:id="23"/>
    <w:bookmarkStart w:name="z38" w:id="24"/>
    <w:p>
      <w:pPr>
        <w:spacing w:after="0"/>
        <w:ind w:left="0"/>
        <w:jc w:val="both"/>
      </w:pPr>
      <w:r>
        <w:rPr>
          <w:rFonts w:ascii="Times New Roman"/>
          <w:b w:val="false"/>
          <w:i w:val="false"/>
          <w:color w:val="000000"/>
          <w:sz w:val="28"/>
        </w:rPr>
        <w:t>
      В рамках последующих заседаний комиссии по рассмотрению дела о нарушении правил конкуренции комиссия по его рассмотрению в определениях от 23 мая 2023 г. № 44/опр и от 14 июня 2023 г.№ 49/опр (далее соответственно – определение № 44/опр, определение № 49/опр) информировала ООО "МЗХР" о необходимости представить сведения (информацию), запрошенные определениями № 25/опр и № 36/опр.</w:t>
      </w:r>
    </w:p>
    <w:bookmarkEnd w:id="24"/>
    <w:bookmarkStart w:name="z39" w:id="25"/>
    <w:p>
      <w:pPr>
        <w:spacing w:after="0"/>
        <w:ind w:left="0"/>
        <w:jc w:val="both"/>
      </w:pPr>
      <w:r>
        <w:rPr>
          <w:rFonts w:ascii="Times New Roman"/>
          <w:b w:val="false"/>
          <w:i w:val="false"/>
          <w:color w:val="000000"/>
          <w:sz w:val="28"/>
        </w:rPr>
        <w:t>
      Сроки предоставления информации по определению от 20 февраля 2023 г. № 25/опр истекли 23 марта 2023 г., по определению от 14 апреля 2023 г. № 36/опр – 12 мая 2023 г.</w:t>
      </w:r>
    </w:p>
    <w:bookmarkEnd w:id="25"/>
    <w:bookmarkStart w:name="z40" w:id="26"/>
    <w:p>
      <w:pPr>
        <w:spacing w:after="0"/>
        <w:ind w:left="0"/>
        <w:jc w:val="both"/>
      </w:pPr>
      <w:r>
        <w:rPr>
          <w:rFonts w:ascii="Times New Roman"/>
          <w:b w:val="false"/>
          <w:i w:val="false"/>
          <w:color w:val="000000"/>
          <w:sz w:val="28"/>
        </w:rPr>
        <w:t>
      Определения № 44/опр и № 49/опр были вручены ООО "МЗХР" 13 июня и 10 июля 2023 г. соответственно. Однако ООО "МЗХР" не представило в Комиссию сведения (информацию), запрошенные указанными определениями.</w:t>
      </w:r>
    </w:p>
    <w:bookmarkEnd w:id="26"/>
    <w:p>
      <w:pPr>
        <w:spacing w:after="0"/>
        <w:ind w:left="0"/>
        <w:jc w:val="both"/>
      </w:pPr>
      <w:bookmarkStart w:name="z41" w:id="27"/>
      <w:r>
        <w:rPr>
          <w:rFonts w:ascii="Times New Roman"/>
          <w:b w:val="false"/>
          <w:i w:val="false"/>
          <w:color w:val="000000"/>
          <w:sz w:val="28"/>
        </w:rPr>
        <w:t xml:space="preserve">
      Согласно выписке из единого государственного реестра юридических лиц Гатин Д.Ш. в соответствии с учредительными (уставными) документами ООО "МЗХР" в период с 13 марта </w:t>
      </w:r>
    </w:p>
    <w:bookmarkEnd w:id="27"/>
    <w:p>
      <w:pPr>
        <w:spacing w:after="0"/>
        <w:ind w:left="0"/>
        <w:jc w:val="both"/>
      </w:pPr>
      <w:r>
        <w:rPr>
          <w:rFonts w:ascii="Times New Roman"/>
          <w:b w:val="false"/>
          <w:i w:val="false"/>
          <w:color w:val="000000"/>
          <w:sz w:val="28"/>
        </w:rPr>
        <w:t>по 23 ноября 2023 г. являлся единоличным исполнительным органом юридического лица – ООО "МЗХР", а также его генеральным директором и лицом, имеющим право без доверенности действовать от имени юридического лица – ООО "МЗХР".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Определением от 23 августа 2023 г. № 61/опр комиссия по делу о непредставлении сведений (информации) привлекла генерального директора ООО "МЗХР" Гатина Д.Ш. в качестве ответчика по данному делу, а также запросила позиции ООО "МЗХР" и его генерального директора о согласии или несогласии с фактом нарушения положений </w:t>
      </w:r>
      <w:r>
        <w:rPr>
          <w:rFonts w:ascii="Times New Roman"/>
          <w:b w:val="false"/>
          <w:i w:val="false"/>
          <w:color w:val="000000"/>
          <w:sz w:val="28"/>
        </w:rPr>
        <w:t>пункта 13</w:t>
      </w:r>
      <w:r>
        <w:rPr>
          <w:rFonts w:ascii="Times New Roman"/>
          <w:b w:val="false"/>
          <w:i w:val="false"/>
          <w:color w:val="000000"/>
          <w:sz w:val="28"/>
        </w:rPr>
        <w:t xml:space="preserve"> Протокола. Указанное определение было направлено в их адрес, в том числе по адресу регистрации по месту жительства генерального директора ООО "МЗХР" Гатина Д.Ш., письмом от 25 августа 2023 г. № 22-354 с привлечением услуг АО "Почта России" заказными почтовыми отправлениями с уведомлением, которым присвоены почтовые идентификаторы № 80083787346765 (вручено ООО "МЗХР" 8 сентября 2023 г.) и № 80083787346772 (вручено Гатину Д.Ш. 8 сентября 2023 г.).</w:t>
      </w:r>
    </w:p>
    <w:bookmarkStart w:name="z43" w:id="28"/>
    <w:p>
      <w:pPr>
        <w:spacing w:after="0"/>
        <w:ind w:left="0"/>
        <w:jc w:val="both"/>
      </w:pPr>
      <w:r>
        <w:rPr>
          <w:rFonts w:ascii="Times New Roman"/>
          <w:b w:val="false"/>
          <w:i w:val="false"/>
          <w:color w:val="000000"/>
          <w:sz w:val="28"/>
        </w:rPr>
        <w:t xml:space="preserve">
      В рамках рассмотрения дела о непредставлении сведений (информации) в адрес ООО "МЗХР" и его генерального директора также направлены определения от 8 сентября 2023 г. № 62/опр (направлено письмом от 12 сентября 2023 г. № 22-372, почтовые идентификаторы № 80082588331628 – вручено ООО "МЗХР" 27 сентября 2023 г., № 80082588331642 – вручено Гатину Д.Ш. 27 сентября 2023 г.), от 4 октября 2023 г. № 63/опр (направлено письмом от 6 октября 2023 г. № 22-395, почтовые идентификаторы № 80084389891479 – попытка вручения ООО "МЗХР" была неудачной, № 80084389891486 и № 80084389891455 – попытки вручения Гатину Д.Ш. были неудачными) и от 3 ноября 2023 г. № 65/опр (направлено письмом от 8 ноября 2023 г. № 22-435, почтовые идентификаторы № 80087790213052 – попытка вручения ООО "МЗХР" была неудачной, № 80087790213069 и № 80087790213076 – попытки вручения Гатину Д.Ш. были неудачными) с запросом соответствующих сведений (информации).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подпункту 7 </w:t>
      </w:r>
      <w:r>
        <w:rPr>
          <w:rFonts w:ascii="Times New Roman"/>
          <w:b w:val="false"/>
          <w:i w:val="false"/>
          <w:color w:val="000000"/>
          <w:sz w:val="28"/>
        </w:rPr>
        <w:t>пункта 10</w:t>
      </w:r>
      <w:r>
        <w:rPr>
          <w:rFonts w:ascii="Times New Roman"/>
          <w:b w:val="false"/>
          <w:i w:val="false"/>
          <w:color w:val="000000"/>
          <w:sz w:val="28"/>
        </w:rPr>
        <w:t xml:space="preserve"> Протокола Комиссия осуществляет запрос и получение информации от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в том числе конфиденциальной информации, необходимой для осуществления полномочий по контролю за соблюдением общих правил конкуренции на трансграничных рынках.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13</w:t>
      </w:r>
      <w:r>
        <w:rPr>
          <w:rFonts w:ascii="Times New Roman"/>
          <w:b w:val="false"/>
          <w:i w:val="false"/>
          <w:color w:val="000000"/>
          <w:sz w:val="28"/>
        </w:rPr>
        <w:t xml:space="preserve"> Протокола Комиссия при рассмотрении дел о нарушении общих правил конкуренции на трансграничных рынках запрашивает необходимую для рассмотрения дела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bookmarkStart w:name="z46" w:id="29"/>
    <w:p>
      <w:pPr>
        <w:spacing w:after="0"/>
        <w:ind w:left="0"/>
        <w:jc w:val="both"/>
      </w:pPr>
      <w:r>
        <w:rPr>
          <w:rFonts w:ascii="Times New Roman"/>
          <w:b w:val="false"/>
          <w:i w:val="false"/>
          <w:color w:val="000000"/>
          <w:sz w:val="28"/>
        </w:rPr>
        <w:t>
      Согласно пункту 21 Порядка рассмотрения дел комиссия по рассмотрению дела вправе запрашивать при рассмотрении дела у лиц, участвующих в рассмотрении дела, документы, сведения и пояснения в письменной или устной форме по вопросам, возникающим в ходе рассмотрения дела.</w:t>
      </w:r>
    </w:p>
    <w:bookmarkEnd w:id="29"/>
    <w:bookmarkStart w:name="z47" w:id="30"/>
    <w:p>
      <w:pPr>
        <w:spacing w:after="0"/>
        <w:ind w:left="0"/>
        <w:jc w:val="both"/>
      </w:pPr>
      <w:r>
        <w:rPr>
          <w:rFonts w:ascii="Times New Roman"/>
          <w:b w:val="false"/>
          <w:i w:val="false"/>
          <w:color w:val="000000"/>
          <w:sz w:val="28"/>
        </w:rPr>
        <w:t>
      Таким образом, комиссия по рассмотрению дела о нарушении правил конкуренции в рамках рассмотрения соответствующего дела в соответствии с Протоколом и Порядком рассмотрения дел, исполняя свои полномочия по пресечению нарушений общих правил конкуренции хозяйствующими субъектами (субъектами рынка) государств-членов, руководствуясь положениями Договора, запросила у ООО "МЗХР" соответствующие сведения (информацию). Однако такие сведения (информация) ООО "МЗХР" не были представлены, также они не были представлены и в ходе рассмотрения дела о непредставлении сведений (информации).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по рассмотрению дела о непредставлении сведений (информации) считает, что бездействие ООО "МЗХР" выразились в том, что оно не исполнило обязанность по соблюдению положений актов органов Союза в сфере антимонопольного регулирования, и не приняло необходимых и достаточных мер по их соблюдению, в связи с чем можно сделать вывод о том, что ООО "МЗХР" своим бездействием нарушило положения </w:t>
      </w:r>
      <w:r>
        <w:rPr>
          <w:rFonts w:ascii="Times New Roman"/>
          <w:b w:val="false"/>
          <w:i w:val="false"/>
          <w:color w:val="000000"/>
          <w:sz w:val="28"/>
        </w:rPr>
        <w:t>пункта 13</w:t>
      </w:r>
      <w:r>
        <w:rPr>
          <w:rFonts w:ascii="Times New Roman"/>
          <w:b w:val="false"/>
          <w:i w:val="false"/>
          <w:color w:val="000000"/>
          <w:sz w:val="28"/>
        </w:rPr>
        <w:t xml:space="preserve"> Протокола, а именно не представило сведения (информацию) по запросу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абзацу второму подпункта 5 </w:t>
      </w:r>
      <w:r>
        <w:rPr>
          <w:rFonts w:ascii="Times New Roman"/>
          <w:b w:val="false"/>
          <w:i w:val="false"/>
          <w:color w:val="000000"/>
          <w:sz w:val="28"/>
        </w:rPr>
        <w:t>пункта 16</w:t>
      </w:r>
      <w:r>
        <w:rPr>
          <w:rFonts w:ascii="Times New Roman"/>
          <w:b w:val="false"/>
          <w:i w:val="false"/>
          <w:color w:val="000000"/>
          <w:sz w:val="28"/>
        </w:rPr>
        <w:t xml:space="preserve"> Протокола под должностным лицом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Гатин Д.Ш., являвшийся генеральным директором ООО "МЗХР" в соответствии с его учредительными (уставными) документами, не исполнил обязанность по соблюдению положений актов органов Союза в сфере антимонопольного регулирования, не принял необходимых и достаточных мер по их соблюдению, в связи с чем можно сделать вывод о том, что Гатин Д.Ш., не обеспечив представление сведений (информации) по запросу Комиссии, нарушил положения </w:t>
      </w:r>
      <w:r>
        <w:rPr>
          <w:rFonts w:ascii="Times New Roman"/>
          <w:b w:val="false"/>
          <w:i w:val="false"/>
          <w:color w:val="000000"/>
          <w:sz w:val="28"/>
        </w:rPr>
        <w:t>пункта 13</w:t>
      </w:r>
      <w:r>
        <w:rPr>
          <w:rFonts w:ascii="Times New Roman"/>
          <w:b w:val="false"/>
          <w:i w:val="false"/>
          <w:color w:val="000000"/>
          <w:sz w:val="28"/>
        </w:rPr>
        <w:t xml:space="preserve"> Протокола.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рассмотрения дела о непредставлении сведений (информации) ООО "МЗХР" и его должностному лицу Гатину Д.Ш. обеспечена возможность реализации всех прав, предусмотренных пунктом 13 Порядка рассмотрения дел. Кроме того, у них запрошены пояснения по данному делу, а также позиции о согласии или несогласии с фактом нарушения положений </w:t>
      </w:r>
      <w:r>
        <w:rPr>
          <w:rFonts w:ascii="Times New Roman"/>
          <w:b w:val="false"/>
          <w:i w:val="false"/>
          <w:color w:val="000000"/>
          <w:sz w:val="28"/>
        </w:rPr>
        <w:t>пункта 13</w:t>
      </w:r>
      <w:r>
        <w:rPr>
          <w:rFonts w:ascii="Times New Roman"/>
          <w:b w:val="false"/>
          <w:i w:val="false"/>
          <w:color w:val="000000"/>
          <w:sz w:val="28"/>
        </w:rPr>
        <w:t xml:space="preserve"> Протокола. Однако ООО "МЗХР" и его должностное лицо Гатин Д.Ш. не представили пояснения, а также позиции о согласии или несогласии с фактом наличия в их действиях нарушения положений </w:t>
      </w:r>
      <w:r>
        <w:rPr>
          <w:rFonts w:ascii="Times New Roman"/>
          <w:b w:val="false"/>
          <w:i w:val="false"/>
          <w:color w:val="000000"/>
          <w:sz w:val="28"/>
        </w:rPr>
        <w:t>пункта 13</w:t>
      </w:r>
      <w:r>
        <w:rPr>
          <w:rFonts w:ascii="Times New Roman"/>
          <w:b w:val="false"/>
          <w:i w:val="false"/>
          <w:color w:val="000000"/>
          <w:sz w:val="28"/>
        </w:rPr>
        <w:t xml:space="preserve"> Протокола. </w:t>
      </w:r>
    </w:p>
    <w:bookmarkStart w:name="z52" w:id="31"/>
    <w:p>
      <w:pPr>
        <w:spacing w:after="0"/>
        <w:ind w:left="0"/>
        <w:jc w:val="both"/>
      </w:pPr>
      <w:r>
        <w:rPr>
          <w:rFonts w:ascii="Times New Roman"/>
          <w:b w:val="false"/>
          <w:i w:val="false"/>
          <w:color w:val="000000"/>
          <w:sz w:val="28"/>
        </w:rPr>
        <w:t>
      В заседаниях комиссии по рассмотрению дела о непредставлении сведений (информации) представители ООО "МЗХР" и его должностного лица Гатина Д.Ш. участие не принимали, ходатайств о переносе даты заседания комиссии по рассмотрению данного дела не представляли.</w:t>
      </w:r>
    </w:p>
    <w:bookmarkEnd w:id="31"/>
    <w:bookmarkStart w:name="z53" w:id="32"/>
    <w:p>
      <w:pPr>
        <w:spacing w:after="0"/>
        <w:ind w:left="0"/>
        <w:jc w:val="both"/>
      </w:pPr>
      <w:r>
        <w:rPr>
          <w:rFonts w:ascii="Times New Roman"/>
          <w:b w:val="false"/>
          <w:i w:val="false"/>
          <w:color w:val="000000"/>
          <w:sz w:val="28"/>
        </w:rPr>
        <w:t>
      Информация об уважительной причине неучастия в заседаниях комиссии по рассмотрению дела о непредставлении сведений (информации) ООО "МЗХР" и его должностным лицом Гатиным Д.Ш. и (или) их представителями не представлена.</w:t>
      </w:r>
    </w:p>
    <w:bookmarkEnd w:id="32"/>
    <w:bookmarkStart w:name="z54" w:id="33"/>
    <w:p>
      <w:pPr>
        <w:spacing w:after="0"/>
        <w:ind w:left="0"/>
        <w:jc w:val="both"/>
      </w:pPr>
      <w:r>
        <w:rPr>
          <w:rFonts w:ascii="Times New Roman"/>
          <w:b w:val="false"/>
          <w:i w:val="false"/>
          <w:color w:val="000000"/>
          <w:sz w:val="28"/>
        </w:rPr>
        <w:t>
      Обстоятельств, препятствующих представлению ООО "МЗХР" и его должностным лицом Гатиным Д.Ш. запрошенных Комиссией сведений (информации), не выявлено.</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Оценив собранные по делу о непредставлении сведений (информации) доказательства, комиссия по данному дела полагает, что вина ООО "МЗХР" и его генерального директора Гатина Д.Ш. нашла подтверждение, а их бездействие верно квалифицировано как нарушающее положения </w:t>
      </w:r>
      <w:r>
        <w:rPr>
          <w:rFonts w:ascii="Times New Roman"/>
          <w:b w:val="false"/>
          <w:i w:val="false"/>
          <w:color w:val="000000"/>
          <w:sz w:val="28"/>
        </w:rPr>
        <w:t>пункта 13</w:t>
      </w:r>
      <w:r>
        <w:rPr>
          <w:rFonts w:ascii="Times New Roman"/>
          <w:b w:val="false"/>
          <w:i w:val="false"/>
          <w:color w:val="000000"/>
          <w:sz w:val="28"/>
        </w:rPr>
        <w:t xml:space="preserve"> Протокола.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подпункту 5 </w:t>
      </w:r>
      <w:r>
        <w:rPr>
          <w:rFonts w:ascii="Times New Roman"/>
          <w:b w:val="false"/>
          <w:i w:val="false"/>
          <w:color w:val="000000"/>
          <w:sz w:val="28"/>
        </w:rPr>
        <w:t>пункта 16</w:t>
      </w:r>
      <w:r>
        <w:rPr>
          <w:rFonts w:ascii="Times New Roman"/>
          <w:b w:val="false"/>
          <w:i w:val="false"/>
          <w:color w:val="000000"/>
          <w:sz w:val="28"/>
        </w:rPr>
        <w:t xml:space="preserve"> Протокола Комиссия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налагает штрафы за непредставление в Комиссию сведений (информации), предусмотренных разделом XVIII Договора и Протоколом, в том числе за непредставление сведений (информации) по требованию Комиссии, на физических лиц –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ООО "МЗХР" и его генеральный директор Гатин Д.Ш. не представили в Комиссию сведения (информацию), запрошенные Комиссией, впервые. Указанное обстоятельство согласно </w:t>
      </w:r>
      <w:r>
        <w:rPr>
          <w:rFonts w:ascii="Times New Roman"/>
          <w:b w:val="false"/>
          <w:i w:val="false"/>
          <w:color w:val="000000"/>
          <w:sz w:val="28"/>
        </w:rPr>
        <w:t>приложению № 2</w:t>
      </w:r>
      <w:r>
        <w:rPr>
          <w:rFonts w:ascii="Times New Roman"/>
          <w:b w:val="false"/>
          <w:i w:val="false"/>
          <w:color w:val="000000"/>
          <w:sz w:val="28"/>
        </w:rPr>
        <w:t xml:space="preserve"> к Методике расчета и порядку наложения штрафов за нарушение общих правил конкуренции на трансграничных рынках учитывается в качестве смягчающего ответственность при расчете размера штрафов.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Иных обстоятельств, смягчающих ответственность, и обстоятельств, отягчающих ответственность, предусмотренных </w:t>
      </w:r>
      <w:r>
        <w:rPr>
          <w:rFonts w:ascii="Times New Roman"/>
          <w:b w:val="false"/>
          <w:i w:val="false"/>
          <w:color w:val="000000"/>
          <w:sz w:val="28"/>
        </w:rPr>
        <w:t>приложениями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Методике расчета и порядку наложения штрафов за нарушение общих правил конкуренции на трансграничных рынках, учитываемых при расчете размера штрафов, не выявлено.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