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45df" w14:textId="58a4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отходов и лома титана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2024 года № 27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отходов и лома титана, классифицируемых кодом 8108 30 000 0 ТН ВЭД ЕАЭС, в размере 0 процентов от таможенной стоимости с 1 апреля 2024 г. по 28 февраля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8108 30 000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7С)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89С)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89С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01.04.2024 по 28.02.2026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апреля 2024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