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8d3d" w14:textId="9c78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 "О мерах нетарифного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2024 года № 40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г. № 40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21 апреля 2015 г. № 30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2.10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указанному Решению)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 Металлы драгоценные в коллоидном состоянии, соединения неорганические или органические драгоценных металлов, определенного или неопределенного химического состава, амальгамы драгоценных металлов, содержащие 2 мас. % и более драгоценного металла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2843 10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 Драгоценные металлы в виде продукции и изделий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0*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92 000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19*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29 000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39 000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49 000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 29 000 9***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9101**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9102**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9105**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9111**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9112**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9608 10 920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9608 10 990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9608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9608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Монеты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7118**".</w:t>
            </w:r>
          </w:p>
        </w:tc>
      </w:tr>
    </w:tbl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товаров, содержащих драгоценные металлы (приложение № 14 к указанному Решению): 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из 9608 30 000 0" заменить словами ", из 9608 30 000 0 и из 9608 50 000 0";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 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контроль драгоценных металлов и сырьевых товаров, указанных в таблицах 1 и 3 раздела 2.10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№ 7 к Договору о Евразийском экономическом союзе от 29 мая 2014 года) (далее – единый перечень), осуществляется на специализированных (категорированных) таможенных постах или в отделах таможенных органов государств-членов, созданных в соответствии с законодательством государств-членов, а также в иных местах, если это предусмотрено законодательством государства-члена. 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драгоценных металлов и сырьевых товаров, указанных в таблицах 1 и 3 раздела 2.10 единого перечня, может осуществляться с применением риск-ориентированного подхода при условии, что это предусмотрено законодательством государства-члена.";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"г"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№ 7 к Договору о Евразийском экономическом союзе от 29 мая 2014 года) (далее – единый перечень)" исключить;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"спецификация" заменить словами "копия спецификации";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"и из 9608 30 000 0" заменить словами ", из 9608 30 000 0 и из 9608 50 000 0"; 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"лицензия на" заменить словами "копия лицензии на", слово "Лицензия" заменить словами "Копия лицензии";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"спецификация" заменить словами "копия спецификации";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  абзаце десятом слова "и из 9608 30 000 0" заменить словами ", из 9608 30 000 0 и из 9608 50 000 0"; 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"в":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", за исключением случаев использования в качестве такого документа декларации на товары, если целью применения таможенной процедуры переработки вне таможенной территории является ремонт товаров"; 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"и из 9608 30 000 0" заменить словами ", из 9608 30 000 0 и из 9608 50 000 0"; 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 следующего содержания: 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Акт государственного контроля может быть аннулирован в следующих случаях: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отказ контрагента от сделки после осуществления государственного контроля;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отказ в выпуске товара таможенным органом государства-члена;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повторном предоставлении товара для осуществления государственного контроля.".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