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a866" w14:textId="f31a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фруктового пюре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мая 2024 года № 43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Фруктовое пюре, полученное путем протирания через сито разваренных фруктов одного или нескольких видов, с последующим добавлением молочных сливок, или молока, или творога, или йогурта, или молочной сыворотки, а также сахара и пищевых добавок, подвергнутое гомогенизации и стерилизации, расфасованное в упаковки нетто-массой более 250 г, в соответствии с Основным правилом интерпретации Товарной номенклатуры внешнеэкономической деятельности 1 классифицируется в товарной позиции 2106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