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e6a4" w14:textId="b70e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продукции, подлежащей обязательной оценке соответствия требованиям технического регламента Таможенного союза "О безопасности железнодорожного подвижного состава" (ТР ТС 001/2011),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мая 2024 года № 46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г. № 130,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соответствия требованиям технического регламента Таможенного союза "О безопасности железнодорожного подвижного состава" (ТР ТС 001/2011), в отношении которой при помещении под таможенные процедуры подтверждается соблюдение мер технического регулирования.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2024 г. № 46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подлежащей обязательной оценке соответствия требованиям технического регламента Таможенного союза "О безопасности железнодорожного подвижного состава" (ТР ТС 001/2011), в отношении которой при помещении под таможенные процедуры подтверждается соблюдение мер технического регулирования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Железнодорожный подвижной состав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 Вагоны бункерного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8606 30 000 0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8606 91 800 0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 Вагоны изотермические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8606 91 800 0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 Вагоны крытые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8606 91 100 0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8606 91 800 0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 Вагоны пассажирские магистральные локомотивной тяги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8605 00 000 2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 Вагоны-платформы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8606 99 000 0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 Вагоны-самосвалы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8606 30 000 0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 Вагоны-цистерны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8606 10 000 0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 Вагоны широкой колеи для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8604 00 000 0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8606 91 800 0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 Дизель-поезда, автомотрисы, рельсовые автобусы, их вагоны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8602 90 000 0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8606 91 800 0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 Дизель-электропоезда, их вагоны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8602 10 000 0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8603 10 000 2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8603 10 000 8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8606 91 800 0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 Полувагоны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8606 30 000 0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 Специальный несамоходный железнодорожный подвижной 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8604 00 000 0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 Специальный самоходный железнодорожный подвижной 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8604 00 000 0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 Тепловозы, газотурбовозы: магистральные, маневровые и промышленные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8602 10 000 0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 Транспортеры железнодорожные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8603 90 000 0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8606 91 800 0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 Электровозы магистральные: постоянного тока, переменного тока, двухсистемные (переменного и постоянного тока),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8601 10 000 0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 Электровозы маневровые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8601 10 000 0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 Электропоезда, электромотрисы: постоянного тока, переменного тока, двухсистемные (постоянного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переменного тока), их вагоны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8603 10 000 2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8603 10 000 8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Составные части железнодорожного подвижного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 Автоматический регулятор тормозной рычажной передачи (авторегулятор)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 Автоматический стояночный тормоз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 Адаптеры колесных пар тележек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 Аппараты высоковольтные защиты и контроля железнодорожного подвижного состава от токов короткого замыкания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8535 10 000 0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 Балансир трехосной тележки грузовых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 Балка надрессорная грузового вагона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 Балка соединительная четырехосной тележки грузовых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 Балка шкворневая трехосной тележки грузовых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 Бандажи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 Башмаки магниторельсового тормоза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 Башмаки тормозных колодок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 Башмаки тормозных накладок дисковых тормозов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 Блокировка тормозов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 Боковые изделия остекления пассажирских вагонов локомотивной тяги,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7007 11 100 9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7008 00 810 0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7008 00 890 0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 Вентильные разрядники и ограничители перенапряжений для электроподвижного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8535 40 000 0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 Воздухораспределители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8481 20 900 9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 Вспомогательные электрические машины для железнодорожного подвижного состава (мощностью более 1 кВт):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локомотивов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моторвагонного подвижного состава, являющиеся отдельными конструктивными изделиями;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генераторы подвагонные для пассажирских вагонов локомотивной тяги и специального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 тормозной компрессорной установки специального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8501 20 000 9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8501 32 000 8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8501 33 000 8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8501 53 940 0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 Выключатели автоматические быстродействующие и главные выключатели для электроподвижного состава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8535 21 000 0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 Высоковольтные аппаратные ящики для пассажирских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8537 20 920 0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 Высоковольтные межвагонные соединения (совместно розетка и штепсель)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 Гидравлические демпферы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 Диски тормозные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 Изделия остекления железнодорожного подвижного состава (кабины машиниста тягового, моторвагонного и специального самоходного железнодорожного подвижного состава)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7007 11 100 9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7008 00 810 0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7008 00 890 0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 Изделия резиновые уплотнительные для тормозных пневматических систем железнодорожного подвижного состава (диафрагмы, манжеты, воротники, уплотнители клапанов, прокладки)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4016 10 000 9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4016 99 970 8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 Карданные валы главного привода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локомотивов и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8483 10 210 8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8483 10 250 9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8483 10 290 9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8483 10 950 0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 Клин тягового хомута автосцепки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 Клинья фрикционные тележек грузовых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 Колеса зубчатые цилиндрические тяговых передач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8483 90 810 0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8483 90 890 9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8607 99 800 0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 Колеса (кроме составных) колесных пар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 Колесные пары (колесные узлы) вагонные без буксовых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 Колесные пары для специального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 Колесные пары локомотивные и моторвагонного подвижного состава без буксовых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 Колодки тормозные композиционные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 Колодки тормозные составные (чугунно-композиционные)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 Колодки тормозные чугунные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 Компрессоры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8414 80 110 0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8414 80 730 0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8414 80 750 0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8414 80 780 0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 Контакторы электропневматические и электромагнитные высоковольтные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 Корпус автосцепки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 Корпус буксы колесных пар тележек грузовых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 Кресла машинистов для локомотивов, моторвагонного подвижного состава и специального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 Кресла пассажирские и диваны моторвагонного подвижного состава, кресла пассажирские пассажирских вагонов локомотивной тяги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9401 71 000 9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 Механизм клещевой дискового тормоза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 Накладки дискового тормоза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 Оси вагонные чистовые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 Оси локомотивные и моторвагонного подвижного состава чистовые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 Оси черновые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 Оси чистовые для специального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 Передачи гидравлические для тепловозов и дизель-поездов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8412 29 200 9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8412 29 890 9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 Передний и задний упоры автосцепки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 Переключатели и отключатели высоковольтные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8535 21 000 0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 Поглощающий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 Подшипники качения роликовые для букс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8482 20 000 9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8482 30 000 9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8482 40 000 9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8482 50 000 9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8482 80 000 9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 Предохранители высоковольтные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8535 10 000 0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 Преобразователи полупроводниковые силовые (мощностью более 5 кВт)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8504 40 830 0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 Преобразователи электромашинные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8502 40 000 0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 Привод магниторельсового тормоза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 Противоюзное устройство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8505 20 000 0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 Пружины рессорного подвешивания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7320 20 200 9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7320 90 900 8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 Пятники грузовых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 Разъединители, короткозамыкатели, отделители, заземлители высоковольтные для локомотивов и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 Рама боковая тележки грузового вагона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 Рамы тележек пассажирского вагона локомотивной тяги и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 Реакторы для электровозов и электропоездов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8504 40 830 0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8504 50 950 0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 Резервуары воздушные для автотормозов вагонов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7310 10 000 0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 Резервуары воздушные для тягового, моторвагонного и специального самоходного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7310 10 000 0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7611 00 000 0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 Резинокордные оболочки муфт тягового привода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4016 99 910 9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 Резисторы пусковые, электрического тормоза, демпферные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8533 10 000 0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 Реле высоковольтные электромагнитные и электронные (защиты, промежуточные, времени и дифференциальные)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 Рессоры листовые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7320 10 110 0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7320 10 190 0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 Рукава соединительные для тормозов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4009 11 000 0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 Стеклоочистители для локомотивов,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моторвагонного и специального самоходного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8479 89 970 7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8512 40 000 9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 Сцепка, включая автосцепку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 Тележки двухосные для грузовых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8607 11 000 0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 Тележки пассажирских вагонов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прицепных вагонов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8607 11 000 0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 Тележки трехосные для грузовых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8607 11 000 0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 Тележки четырехосные для грузовых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8607 11 000 0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 Тифоны для локомотивов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8479 89 970 7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8607 91 900 0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 Тормозные краны машиниста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 Триангели тормозной рычажной передачи тележек грузовых вагонов магистральных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 Тяговые агрегаты и генераторы главного привода локомотивов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8501 20 000 9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8501 32 000 8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8501 33 000 8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8501 53 940 0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 Тяговые электродвигатели локомотивов и моторвагонного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8501 34 000 0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 Тяговый хомут автосцепки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7325 99 900 9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7326 90 980 7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 Устройства электронагревательные для систем отопления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8516 21 000 0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 Устройства, комплексы и системы управления, контроля и безопасности железнодорожного подвижного состава, их программные средства, поставляемые на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8531 10 950 0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8531 80 200 0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8531 80 950 0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 Устройство автоматического регулирования тормозной силы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загрузки (авторежим)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 Устройство соединительное шарнирное грузовых вагонов сочлененного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 Центры колесные катаные дисковые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 Центры колесные литые для железнодорожного подвижного состава (отливки)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 Цилиндры тормозные для железнодорожного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 Чеки тормозных колодок для вагонов магистральных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 Электрооборудование низковольтное для железнодорожного подвижного состава: контроллеры низковольтные, выключатели автоматические, реле электромагнитные и электронные (защиты, промежуточные,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дифференциальные)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8536 10 100 0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8536 20 100 7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8536 50 800 8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 </w:t>
      </w:r>
    </w:p>
    <w:bookmarkEnd w:id="115"/>
    <w:bookmarkStart w:name="z4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Для целей применения настоящего перечня необходимо руководствоваться как наименованием продукции, так и кодом ТН ВЭД ЕАЭС.</w:t>
      </w:r>
    </w:p>
    <w:bookmarkEnd w:id="116"/>
    <w:bookmarkStart w:name="z4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Настоящий перечень не распространяется на вагоны санитарные, вагоны врачебных и диагностических поездов, тяговый железнодорожный подвижной состав, эксплуатируемый на железнодорожных путях необщего пользования без выхода на железнодорожные пути общего пользования, железнодорожный подвижной состав технологического железнодорожного транспорта организаций, предназначенный для перемещения людей и материальных ценностей на территории организаций и выполнения начально-конечных операций с железнодорожным подвижным составом для собственных нужд организаций.</w:t>
      </w:r>
    </w:p>
    <w:bookmarkEnd w:id="117"/>
    <w:bookmarkStart w:name="z4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В соответствии с пунктом 115 технического регламента Таможенного союза "О безопасности железнодорожного подвижного состава" (ТР ТС 001/2011) вместо представления декларации о соответствии подача таможенной декларации может сопровождаться представлением сертификата о соответствии.</w:t>
      </w:r>
    </w:p>
    <w:bookmarkEnd w:id="118"/>
    <w:bookmarkStart w:name="z4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Подтверждение соблюдения мер технического регулирования в отношении продукции, включенной в настоящий перечень, при помещении ее под таможенные процедуры осуществляется с учетом Решения Комиссии Таможенного союза от 15 июля 2011 г. № 710.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