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161a8" w14:textId="ad161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продукции, подлежащей обязательной оценке соответствия требованиям технического регламента Таможенного союза "О безопасности инфраструктуры железнодорожного транспорта" (ТР ТС 003/2011), в отношении которой при помещении под таможенные процедуры подтверждается соблюдение мер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6 мая 2024 года № 47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подпункта "а"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ввоза на таможенную территорию Евразийского экономического союза продукции, подлежащей обязательной оценке соответствия на таможенной территории Евразийского экономического союза, утвержденного Решением Совета Евразийской экономической комиссии от 12 ноября 2021 г. № 130,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продукции, подлежащей обязательной оценке соответствия требованиям технического регламента Таможенного союза "О безопасности инфраструктуры железнодорожного транспорта" (ТР ТС 003/2011), в отношении которой при помещении под таможенные процедуры подтверждается соблюдение мер технического регулирования.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мая 2024 г. № 47 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продукции, подлежащей обязательной оценке соответствия требованиям технического регламента Таможенного союза "О безопасности инфраструктуры железнодорожного транспорта" (ТР ТС 003/2011), в отношении которой при помещении под таможенные процедуры подтверждается соблюдение мер технического регулирования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 ЕАЭС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об оценке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составных частей подсистем инфраструктуры высокоскоростного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 Автоматизированные системы оперативного управления технологическими процессами, связанными с обеспечением безопасности движения и информационной безопасностью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8530 10 000 0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8530 80 000 0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 Аппаратура телемеханики железнодорожных устройств электроснабжения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8530 10 000 0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8531 10 950 0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8531 20 200 0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8531 20 400 0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8531 20 950 0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8531 80 200 0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8531 80 950 0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8535 10 000 0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8535 21 000 0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8535 29 000 0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8535 30 200 0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8535 30 900 1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8535 30 900 2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8535 30 900 3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8535 30 900 8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8535 40 000 0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8535 90 000 1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8535 90 000 8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8536 10 100 0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8536 10 500 0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8536 10 900 0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8536 20 100 7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8536 20 900 7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8536 30 200 0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8536 30 400 0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8536 30 800 0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8536 41 100 0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8536 41 900 0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8536 49 000 0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8536 50 040 0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8536 50 060 0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8536 50 110 9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8536 50 150 9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8536 50 190 6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8536 50 800 8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8537 10 100 0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8537 10 910 0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8537 10 980 0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8537 20 920 0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8537 20 980 0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 Армированные бетонные стойки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опор контактной сети электрифицированных железных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6810 99 000 0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 Болты для рельсовых стыков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7302 90 000 0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7318 15 110 0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7318 15 200 0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7318 15 300 8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7318 15 410 0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7318 15 490 0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7318 15 520 0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7318 15 590 0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7318 15 620 0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7318 15 690 0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7318 15 700 8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7318 15 810 0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7318 15 890 0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7318 15 900 8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 Болты закладные для рельсовых скреплений железнодорожного пути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7302 90 000 0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7318 15 110 0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7318 15 200 0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7318 15 300 8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7318 15 410 0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7318 15 490 0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7318 15 520 0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7318 15 590 0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7318 15 620 0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7318 15 690 0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7318 15 700 8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7318 15 810 0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7318 15 890 0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7318 15 900 8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 Болты клеммные для рельсовых скреплений железнодорожного пути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7302 90 000 0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7318 15 110 0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7318 15 200 0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7318 15 300 8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7318 15 410 0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7318 15 490 0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7318 15 520 0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7318 15 590 0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7318 15 620 0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7318 15 690 0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7318 15 700 8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7318 15 810 0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7318 15 890 0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7318 15 900 8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 Брусья деревянные для стрелочных переводов широкой колеи, пропитанные защитными средствами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4406 91 000 0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4406 92 000 0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4407 11 160 1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4407 11 160 3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4407 11 940 1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4407 11 940 5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4407 11 940 6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4407 11 940 9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4407 11 990 1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4407 11 990 5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4407 11 990 6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4407 11 990 9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4407 12 160 1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4407 12 160 3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4407 12 160 4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4407 12 160 5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4407 12 160 9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4407 12 920 1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4407 12 920 5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4407 12 920 6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4407 12 920 9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4407 12 990 1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4407 12 990 5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4407 12 990 6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4407 12 990 9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4407 19 160 1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4407 19 160 3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4407 19 160 4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4407 19 160 5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4407 19 160 9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4407 19 970 1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4407 19 970 5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4407 19 970 6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4407 19 970 9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4407 91 150 1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4407 91 150 3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4407 91 150 4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4407 91 150 5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4407 91 150 9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4407 91 900 1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4407 91 900 5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4407 91 900 6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4407 91 900 9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4407 92 000 1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4407 92 000 3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4407 92 000 4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4407 92 000 5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4407 92 000 9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4407 93 100 1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4407 93 100 3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4407 93 100 4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4407 93 100 5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4407 93 100 9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4407 93 990 1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4407 93 990 5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4407 93 990 6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4407 93 990 9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4407 94 100 1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4407 94 100 3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4407 94 100 4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4407 94 100 5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4407 94 100 9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4407 94 990 1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4407 94 990 5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4407 94 990 6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4407 94 990 9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4407 95 100 1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4407 95 100 3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4407 95 100 4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4407 95 100 5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4407 95 100 9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4407 95 990 1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4407 95 990 5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4407 95 990 6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4407 95 990 9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4407 96 100 1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4407 96 100 3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4407 96 100 4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4407 96 100 5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4407 96 100 9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4407 96 900 2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4407 96 900 5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4407 96 900 6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4407 96 900 8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4407 97 100 1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4407 97 100 3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4407 97 100 4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4407 97 100 5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4407 97 100 9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4407 97 900 1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4407 97 900 2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4407 97 900 8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4407 99 100 1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4407 99 100 3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4407 99 100 4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4407 99 100 5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4407 99 100 9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4407 99 900 1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4407 99 900 5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4407 99 900 6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4407 99 900 7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4407 99 900 8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 Брусья железобетонные для стрелочных переводов для железных дорог колеи 1520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6810 99 000 0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 Брусья мостовые деревянные для железных дорог широкой колеи, пропитанные защитными средствами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4406 91 000 0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4406 92 000 0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4407 11 160 1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4407 11 160 3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4407 11 940 1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4407 11 940 5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4407 11 940 6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4407 11 940 9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4407 11 990 1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4407 11 990 5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4407 11 990 6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4407 11 990 9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4407 12 160 1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4407 12 160 3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4407 12 160 4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4407 12 160 5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4407 12 160 9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4407 12 920 1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4407 12 920 5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4407 12 920 6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4407 12 920 9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4407 12 990 1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4407 12 990 5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4407 12 990 6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4407 12 990 9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4407 19 160 1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4407 19 160 3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4407 19 160 4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4407 19 160 5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4407 19 160 9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4407 19 970 1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4407 19 970 5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4407 19 970 6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4407 19 970 9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4407 91 150 1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4407 91 150 3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4407 91 150 4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4407 91 150 5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4407 91 150 9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4407 91 900 1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4407 91 900 5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4407 91 900 6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4407 91 900 9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4407 92 000 1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4407 92 000 3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4407 92 000 4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4407 92 000 5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4407 92 000 9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4407 93 100 1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4407 93 100 3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4407 93 100 4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4407 93 100 5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4407 93 100 9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4407 93 990 1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4407 93 990 5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4407 93 990 6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4407 93 990 9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4407 94 100 1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4407 94 100 3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4407 94 100 4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4407 94 100 5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4407 94 100 9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4407 94 990 1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4407 94 990 5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4407 94 990 6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4407 94 990 9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4407 95 100 1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4407 95 100 3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4407 95 100 4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4407 95 100 5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4407 95 100 9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4407 95 990 1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4407 95 990 5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4407 95 990 6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4407 95 990 9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4407 96 100 1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4407 96 100 3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4407 96 100 4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4407 96 100 5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4407 96 100 9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4407 96 900 2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4407 96 900 5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4407 96 900 6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4407 96 900 8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4407 97 100 1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4407 97 100 3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4407 97 100 4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4407 97 100 5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4407 97 100 9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4407 97 900 1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4407 97 900 2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4407 97 900 8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4407 99 100 1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4407 99 100 3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4407 99 100 4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4407 99 100 5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4407 99 100 9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4407 99 900 1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4407 99 900 5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4407 99 900 6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4407 99 900 7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4407 99 900 8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 Вентильные разрядники и ограничители перенапряжений для железнодорожных устройств электроснабжения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8535 40 000 0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 Гайки для болтов рельсовых стыков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7318 16 200 0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7318 16 300 8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7318 16 500 0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7318 16 910 9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7318 16 990 0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 Гайки для закладных болтов рельсовых скреплений железнодорожного пути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7318 16 200 0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7318 16 300 8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7318 16 500 0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7318 16 910 9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7318 16 990 0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 Гайки для клеммных болтов рельсовых скреплений железнодорожного пути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7318 16 200 0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7318 16 300 8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7318 16 500 0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7318 16 910 9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7318 16 990 0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 Гарнитуры, внешние замыкатели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железнодорожных стрелочных переводов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7302 30 000 0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7302 90 000 0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8608 00 000 1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 Генераторы, приемники, фильтры,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усилители для тональных рельсовых цепей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8530 10 000 0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 Датчики системы счета осей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датчики контроля участков пути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8530 10 000 0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 Дешифраторы и блоки дешифраторов числовой кодовой автоблокировки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8530 90 000 0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8543 70 800 0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 Диодные заземлители устройств контактной сети электрифицированных железных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8530 10 000 0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8535 30 200 0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8535 30 900 1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8535 30 900 2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8535 30 900 3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8535 30 900 8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8535 90 000 1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8535 90 000 8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8536 30 200 0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8536 30 400 0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8536 30 800 0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8536 90 850 0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 Изоляторы для контактной сети электрифицированных железных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8546 10 000 0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8546 20 000 0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8546 90 100 0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8546 90 900 0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 Клеммы раздельного и нераздельного рельсового скрепления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7302 90 000 0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 Клеммы пружинные прутковые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крепления рельсов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7302 90 000 0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 Комплекты светофильтров-линз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линз, комплекты линзовые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ламподержателем для линзовых светофоров железнодорожного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7014 00 000 0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8530 90 000 0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9002 90 000 9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 Костыли путевые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7317 00 700 0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7317 00 800 8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 Крестовины стрелочных переводов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7302 30 000 0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8608 00 000 1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 Металлические стойки для опор контактной сети электрифицированных железных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7308 90 980 9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 Накладки для изолирующих стыков железнодорожных рельсов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7302 40 000 0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7302 90 000 0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8608 00 000 1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 Накладки рельсовые двухголовые для железных дорог широкой колеи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7302 40 000 0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7302 90 000 0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 Остряки стрелочных переводов различных типов и марок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7302 30 000 0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7302 90 000 0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8608 00 000 1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 Подкладки костыльного скрепления железнодорожного пути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7302 40 000 0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7302 90 000 0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 Подкладки раздельного скрепления железнодорожного пути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7302 40 000 0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7302 90 000 0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 Полушпалы железобетонные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6810 99 000 0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 Провода контактные из меди и ее сплавов для железнодорожной контактной сети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7407 10 000 0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 Программные средства железнодорожного транспорта для автоматизированных систем оперативного управления технологическими процессами, связанными с обеспечением безопасности движения и информационной безопасностью, поставляемые на носителях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8523 29 310 1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8523 29 310 2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8523 29 310 9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8523 29 330 1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8523 29 330 2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8523 29 330 3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8523 29 330 4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8523 29 330 5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8523 29 330 6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8523 29 330 7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8523 29 330 8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8523 29 390 1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8523 29 390 2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8523 29 390 3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8523 29 390 4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8523 29 390 5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8523 29 390 6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8523 29 390 7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8523 29 390 8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8523 29 900 0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8523 49 250 0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8523 49 450 0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8523 49 510 0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8523 49 590 0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8523 49 910 1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8523 49 910 9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8523 49 930 0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8523 49 990 0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8523 51 910 1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8523 51 910 9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8523 51 930 0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8523 51 990 0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8523 59 910 1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8523 59 910 9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8523 59 930 0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8523 59 990 0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 Прокладки рельсового скрепления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3926 90 970 9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4016 93 000 5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7302 40 000 0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7302 90 000 0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 Противоугоны пружинные к железнодорожным рельсам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7302 90 000 0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 Разъединители для тяговых подстанций систем электроснабжения электрифицированных железных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8535 30 200 0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8535 30 900 1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8535 30 900 2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8535 30 900 3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8535 30 900 8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 Разъединители железнодорожной контактной сети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8535 30 200 0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8535 30 900 1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8535 30 900 2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8535 30 900 3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8535 30 900 8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 Реакторы для тяговых подстанций систем электроснабжения электрифицированных железных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8504 50 950 0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 Реле электромагнитные безопасные, в том числе электронные, для систем железнодорожной автоматики и телемеханики, релейные блоки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8536 41 100 0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8536 41 900 0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8536 49 000 0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 Рельсовое скрепление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7302 30 000 0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7302 90 000 0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 Рельсы железнодорожные контррельсовые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7302 10 100 0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7302 10 220 0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7302 10 280 0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7302 10 400 0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7302 10 500 0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7302 10 900 0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7302 30 000 0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 Рельсы железнодорожные остряковые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7302 10 100 0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7302 10 220 0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7302 10 280 0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7302 10 400 0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7302 10 500 0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7302 10 900 0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7302 30 000 0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 Рельсы железнодорожные широкой колеи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7302 10 100 0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7302 10 220 0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7302 10 280 0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7302 10 400 0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7302 10 500 0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7302 10 900 0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7302 30 000 0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 Ригели жестких поперечин устройств подвески контактной сети электрифицированных железных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7308 90 980 9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 Светодиодные светооптические системы для железнодорожной светофорной и переездной сигнализации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8530 10 000 0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 Светофильтры, линзы, светофильтры-линзы, рассеиватели и отклоняющие вставки для сигнальных приборов железнодорожного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7014 00 000 0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9002 20 000 0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9002 90 000 9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9405 91 100 0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9405 91 900 9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 Средства автоматического контроля подвижного состава на ходу поезда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8530 10 000 0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8530 90 000 0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 Статические преобразователи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устройств электроснабжения электрифицированных железных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8504 40 300 8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8504 40 830 0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8504 40 850 0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8504 40 870 0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8504 40 910 0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 Стрелочные переводы, рем-комплекты (полустрелки), глухие пересечения железнодорожных путей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7302 30 000 0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7302 90 000 0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8608 00 000 1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 Стрелочные электромеханические приводы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8501 10 100 9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8501 10 910 0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8501 10 930 0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8501 10 990 0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8501 20 000 9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8501 31 000 0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8501 32 000 2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8501 32 000 8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8501 33 000 5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8501 33 000 8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8501 34 000 0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8501 40 200 4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8501 40 200 9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8501 40 800 2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8501 40 800 9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8501 51 000 1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8501 51 000 9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8501 52 200 1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8501 52 200 9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8501 52 300 0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8501 52 900 2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8501 52 900 9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8501 53 500 0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8501 53 810 0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8501 53 940 0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8501 53 990 0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8501 61 300 0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8501 61 700 0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8501 62 000 0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8501 63 000 0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8501 64 000 0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8608 00 000 1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 Стыки изолирующие железнодорожных рельсов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7302 40 000 0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7302 90 000 0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 Упругие пружинные элементы путевые (двухвитковые шайбы, тарельчатые пружины, клеммы)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7302 90 000 0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7318 21 000 9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7320 20 200 9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7320 20 810 8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7320 20 850 8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7320 20 890 8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7320 90 100 0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7320 90 300 0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7320 90 900 8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 Устройства защиты тяговых подстанций, станций стыкования электрифицированных железных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8530 10 000 0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8535 90 000 8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8537 20 920 0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8543 70 800 0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 40 000 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 Фундаменты опор контактной сети электрифицированных железных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6810 99 000 0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 Шпалы деревянные для железных дорог широкой колеи, пропитанные защитными средствами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4406 91 000 0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4406 92 000 0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 Шпалы железобетонные для железных дорог колеи 1520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6810 99 000 0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 Шурупы путевые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7318 12 100 0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7318 12 900 0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7318 19 000 8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 Щебень для балластного слоя железных дорог из природного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2517 10 100 0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 Элементы скреплений железнодорожных стрелочных переводов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7302 40 000 0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7302 90 000 0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1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63"/>
    <w:bookmarkStart w:name="z51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Для целей применения настоящего перечня необходимо руководствоваться как наименованием продукции, так и кодом ТН ВЭД ЕАЭС.</w:t>
      </w:r>
    </w:p>
    <w:bookmarkEnd w:id="64"/>
    <w:bookmarkStart w:name="z51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Настоящий перечень не распространяется на инфраструктуру железнодорожного транспорта, предназначенную для движения железнодорожного подвижного состава с конструкционной скоростью более 200 км/ч (инфраструктуру высокоскоростного железнодорожного транспорта), а также на инфраструктуру технологического железнодорожного транспорта организаций, предназначенную для перемещения людей и материальных ценностей по территории организаций и выполнения начально-конечных операций с железнодорожным подвижным составом для собственных нужд таких организаций.</w:t>
      </w:r>
    </w:p>
    <w:bookmarkEnd w:id="65"/>
    <w:bookmarkStart w:name="z51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В соответствии с пунктом 45 технического регламента Таможенного союза "О безопасности инфраструктуры железнодорожного транспорта" (ТР ТС 003/2011) вместо представления декларации о соответствии подача таможенной декларации может сопровождаться представлением сертификата о соответствии.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