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2da3" w14:textId="9a92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Таможенного союза "О безопасности высокоскоростного железнодорожного транспорта" (ТР ТС 002/2011),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мая 2024 года № 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высокоскоростного железнодорожного транспорта" (ТР ТС 002/2011),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2024 г. № 48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Таможенного союза "О безопасности высокоскоростного железнодорожного транспорта" (ТР ТС 002/2011),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Элементы составных частей подсистем инфраструктуры высокоскоростного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Аппаратура телемеханики железнодорожных устройств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 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 Болты для рельсовых стыков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 Болты закладные для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 Болты клеммные для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 Брусья железобетонные для стрелочных переводов для железных дорог колеи 1520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 Вентильные разрядники и ограничители перенапряжений для железнодорожных устройств электроснабжения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 Гайки для болтов рельсовых стыков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 Гайки для закладных болтов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 Гайки для клеммных болтов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 Гарнитуры, внешние замыкатели железнодорожных стрелочных переводов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 Генераторы, приемники, фильтры, усилители для тональных рельсовых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 Датчики системы счета осей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датчики контроля участков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 Дешифраторы и блоки дешифраторов числовой кодовой автоблокировки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 Диодные заземлители устройств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 Изоляторы для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8546 10 000 0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 Клеммы раздельного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нераздельного рельсового скрепления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 Клеммы пружинные прутковые для крепления рельсов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 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 Крестовины стрелочных переводов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 Металлические стойки для опор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 Накладки для изолирующих стыков железнодорожных рельсов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 Накладки рельсовые двухголовые для железных дорог широкой колеи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 Остряки стрелочных переводов различных типов и марок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 Подкладки раздельного скрепления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 Полушпалы железобетонные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 Провода контактные из меди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сплавов для железнодорожной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7407 10 000 0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 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безопасностью, поставляемые на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 Прокладки рельсового скрепления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 Противоугоны пружинные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железнодорожным рельсам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 Разъединители для тяговых подстанций систем электроснабжения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 Разъединители железнодорожной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 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 Реле электромагнитные безопасные, в том числе электронные, для систем железнодорожной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телемеханики, релейные 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8536 41 100 0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Рельсовое скрепление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 Рельсы железнодорожные контррельсовые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 Рельсы железнодорожные остряковые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 Рельсы железнодорожные широкой колеи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 Ригели жестких поперечин устройств подвески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 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 Светофильтры, линзы, светофильтры-линзы, рассеиватели и отклоняющие вставки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сигнальных приборов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 Статические преобразователи для устройств электроснабжения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 Стрелочные переводы, рем-комплекты (полустрелки), глухие пересечения железнодорожных путей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 Стрелочные электромеханические приводы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 Стыки изолирующие железнодорожных рельсов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 Упругие пружинные элементы путевые (двухвитковые шайбы, тарельчатые пружины, клеммы)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 Устройства защиты станций стыкования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 40 000 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 Фундаменты опор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 Шпалы железобетонные для железных дорог колеи 1520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 Шурупы путевые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7318 12 100 0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 Щебень для балластного слоя железных дорог из природного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2517 10 100 0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 Элементы скреплений железнодорожных стрелочных переводов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Высокоскоростной железнодорожный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 Электропоезда постоянного тока, переменного тока, двухсистемные (постоянного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переменного тока), их вагоны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Составные части высокоскоростного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подвижного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 Автоматический регулятор тормозной рычажной передачи (авторегулятор)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 Автоматический стояночный тормоз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 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 Бандажи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 Башмаки магниторельсового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 Башмаки тормозных колодок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 Башмаки тормозных накладок дисковых тормозов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 Блокировка тормозов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 Боковые изделия остекления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7007 11 100 9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 Вентильные разрядники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ограничители перенапряжений для электроподвижного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 Воздухораспределители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8481 20 900 9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 Вспомогательные электрические машины для железнодорожного подвижного состава (мощностью более 1 кВт), являющиеся отдельными конструктивными изделиями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 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 Высоковольтные межвагонные соединения (совместно розетка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штепсель)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 Гидравлические демпферы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 Диски тормозные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 Изделия остекления кабины машиниста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7007 11 100 9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 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4016 10 000 9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4016 99 970 8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 Клин тягового хомута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 Колеса зубчатые цилиндрические тяговых передач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8483 90 810 0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8483 90 890 9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 Колеса колесных пар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 Колесные пары высокоскоростного железнодорожного подвижного состава без буксовых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 Колодки тормозные композиционные для железнодорожного подвижного состава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 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 Колодки тормозные чугунные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 Компрессоры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 Контакторы электропневматические и электромагнитные высоковольтные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 Корпус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 Кресла машинистов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 Кресла пассажирские и диваны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 Механизм клещевой дискового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 Накладки дискового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 Оси чистовые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 Оси черновые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 Передний и задний упоры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 Переключатели и отключатели высоковольтные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 Поглощающий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 Подшипники качения роликовые для букс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8482 20 000 9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8482 30 000 9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 Предохранители высоковольтные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 Преобразователи полупроводниковые силовые (мощностью более 5 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 Преобразователи электромашинные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8502 40 000 0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 Привод магниторельсового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 Противоюзное устройство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8505 20 000 0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 Пружины рессорного подвешивания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7320 20 200 9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 Разъединители, короткозамыкатели, отделители, заземлители высоковольтные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 Реакторы для электропоездов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8504 50 950 0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 Резервуары воздушные для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 Резинокордные оболочки муфт тягового привода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4016 99 910 9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 Резисторы пусковые, электрического тормоза, демпферные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8533 10 000 0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 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 Рукава соединительные для тормозов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 Стеклоочистители для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 Сцепка, включая автосцепку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 Тележки прицепных вагонов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8607 11 000 0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 Тифоны для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 Тормозные краны машиниста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 Тяговые электродвигатели для электропоездов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 Тяговый хомут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7325 99 900 9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 Устройства электронагревательные для систем отопления электропоездов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 Устройства, комплексы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управления,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железнодорожного подвижного состава, их программные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 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 Центры колесные катаные дисковые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 Центры колесные литые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железнодорожного подвижного состава (отливки)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 Цилиндры тормозные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 Электрооборудование низковольтное для железнодорожного подвижного состава (контроллеры низковольтные; выключатели автоматические; реле электромагнитные и электронные (защиты, промежуточные, времени и дифференциальные))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8536 10 100 0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2"/>
    <w:bookmarkStart w:name="z5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Для целей применения настоящего перечня необходимо руководствоваться как наименованием продукции, так и кодом ТН ВЭД ЕАЭС.</w:t>
      </w:r>
    </w:p>
    <w:bookmarkEnd w:id="123"/>
    <w:bookmarkStart w:name="z5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 соответствии с пунктом 106 технического регламента Таможенного союза "О безопасности высокоскоростного железнодорожного транспорта" (ТР ТС 002/2011) вместо представления декларации о соответствии подача таможенной декларации может сопровождаться представлением сертификата о соответствии.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