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23a9" w14:textId="2d02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29 марта 2022 г.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2024 года № 64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марта 2022 г. № 53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22 декабря 2024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г. № 64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29 марта 2022 г. № 53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утвержденный указанным Решением, дополнить позициями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26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70954-2023 "Заменители масла какао нетемперируемые смешанного типа.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70954-2023 "Заменители масла какао нетемперируемые смешанного типа.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регулирования, утвержденный указанным Решением, дополнить позициями 96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96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117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132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18363-1-2020 "Жиры и масла животные и растительные. Определение содержания сложных эфиров жирных кислот монохлорпропандиолов (МХПД) и глицидола с применением ГХ/МС. Часть 1. Метод с использованием быстрой щелочной переэтерификации </w:t>
            </w:r>
          </w:p>
          <w:bookmarkEnd w:id="5"/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измерения содержания 3-МХПД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дифференциальное измерение содержания глицидола"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18363-2-2020 "Жиры и масла животные и растительные. Определение содержания сложных эфиров жирных кислот монохлопропандиолов (МХПД) </w:t>
            </w:r>
          </w:p>
          <w:bookmarkEnd w:id="7"/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глицидола с применением ГХ/МС. </w:t>
            </w:r>
          </w:p>
          <w:bookmarkEnd w:id="8"/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2. Метод с использованием медленной щелочной переэтерификации и измерение содержания 2-МХПД,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3-МХПД и глицидола"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18363-3-2020 "Жиры и масла животные и растительные. Определение содержания сложных эфиров жирных кислот монохлорпропандиолов (МХПД) и глицидола с применением ГХ/МС. Часть 3. Метод с использованием кислотной переэтерификации и измерение содержания 2-МХПД,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3-МХПД и глицидола"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34900-2022 "Жиры и масла животные и растительные. Определение содержания 2-монохлорпропандиола </w:t>
            </w:r>
          </w:p>
          <w:bookmarkEnd w:id="11"/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эфиров жирных кислот </w:t>
            </w:r>
          </w:p>
          <w:bookmarkEnd w:id="12"/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2-монохлорпропандиола,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3-монохлорпропандиола и эфиров жирных кислот 3-монохлорпропандиола и глицидиловых эфиров жирных кислот с применением ферментативного гидролиза"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4.1.3547-19 "Определение содержания 3-монохлорпропандиола, 2-монохлорпропандиола и глицидола в пищевых растительных маслах </w:t>
            </w:r>
          </w:p>
          <w:bookmarkEnd w:id="14"/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животных жирах" (свидетельство </w:t>
            </w:r>
          </w:p>
          <w:bookmarkEnd w:id="15"/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метрологической аттестации </w:t>
            </w:r>
          </w:p>
          <w:bookmarkEnd w:id="16"/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РОСС U.0001.310430/0062.28.05.19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28.05.2019)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соответствующего межгосударственного стандарта в перечень стандартов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