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bfe9" w14:textId="c40b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реализации общего процесса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июня 2024 года № 68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 169,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общего процесса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ограничений", утвержденные Решением Коллегии Евразийской экономической комиссии от 21 августа 2018 г. № 136,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г. № 68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Правила реализации общего процесса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рамках реализации общего процесса сведения о выданных свидетельствах о государственной регистрации продукции предоставляются таможенным органам в соответствии с форматами и структурами электронных документов и сведений, приведенными в </w:t>
      </w:r>
      <w:r>
        <w:rPr>
          <w:rFonts w:ascii="Times New Roman"/>
          <w:b w:val="false"/>
          <w:i w:val="false"/>
          <w:color w:val="000000"/>
          <w:sz w:val="28"/>
        </w:rPr>
        <w:t>Описании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форматов и структур электронных документов и сведений, используемых для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единого реестра свидетельств о государственной регистрации продукции", утвержденном Решением Коллегии Евразийской экономической комиссии от 15 ноября 2022 г. № 177.".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 указанным Правилам: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(или) Евразийскую экономическую комиссию" исключить.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