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531b" w14:textId="371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w:t>
      </w:r>
    </w:p>
    <w:p>
      <w:pPr>
        <w:spacing w:after="0"/>
        <w:ind w:left="0"/>
        <w:jc w:val="both"/>
      </w:pPr>
      <w:r>
        <w:rPr>
          <w:rFonts w:ascii="Times New Roman"/>
          <w:b w:val="false"/>
          <w:i w:val="false"/>
          <w:color w:val="000000"/>
          <w:sz w:val="28"/>
        </w:rPr>
        <w:t>Решение Коллегии Евразийской экономической комиссии от 25 июня 2024 года № 74</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118, </w:t>
      </w:r>
      <w:r>
        <w:rPr>
          <w:rFonts w:ascii="Times New Roman"/>
          <w:b w:val="false"/>
          <w:i w:val="false"/>
          <w:color w:val="000000"/>
          <w:sz w:val="28"/>
        </w:rPr>
        <w:t>пунктом 20</w:t>
      </w:r>
      <w:r>
        <w:rPr>
          <w:rFonts w:ascii="Times New Roman"/>
          <w:b w:val="false"/>
          <w:i w:val="false"/>
          <w:color w:val="000000"/>
          <w:sz w:val="28"/>
        </w:rPr>
        <w:t xml:space="preserve"> статьи 120,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124, а также </w:t>
      </w:r>
      <w:r>
        <w:rPr>
          <w:rFonts w:ascii="Times New Roman"/>
          <w:b w:val="false"/>
          <w:i w:val="false"/>
          <w:color w:val="000000"/>
          <w:sz w:val="28"/>
        </w:rPr>
        <w:t>пунктом 4</w:t>
      </w:r>
      <w:r>
        <w:rPr>
          <w:rFonts w:ascii="Times New Roman"/>
          <w:b w:val="false"/>
          <w:i w:val="false"/>
          <w:color w:val="000000"/>
          <w:sz w:val="28"/>
        </w:rPr>
        <w:t xml:space="preserve"> статьи 125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 утвержденный Решением Коллегии Евразийской экономической комиссии от 19 декабря 2017 г. № 188,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за исключением подпункта "б" пункта 2 изменений (приложение к настоящему Решению), который вступает в силу с 1 апреля 2025 г.</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25 июня 2024 г. № 74</w:t>
            </w:r>
          </w:p>
        </w:tc>
      </w:tr>
    </w:tbl>
    <w:bookmarkStart w:name="z9"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Порядок совершения таможенных операций, связанных с выпуском товаров, отказом в выпуске товаров и аннулированием выпуска товаров, оформления решений о приостановлении срока выпуска товаров, продлении срока такого приостановления и об их отмене, а также уведомления о принятии таких решений</w:t>
      </w:r>
    </w:p>
    <w:bookmarkEnd w:id="2"/>
    <w:bookmarkStart w:name="z10" w:id="3"/>
    <w:p>
      <w:pPr>
        <w:spacing w:after="0"/>
        <w:ind w:left="0"/>
        <w:jc w:val="both"/>
      </w:pPr>
      <w:r>
        <w:rPr>
          <w:rFonts w:ascii="Times New Roman"/>
          <w:b w:val="false"/>
          <w:i w:val="false"/>
          <w:color w:val="000000"/>
          <w:sz w:val="28"/>
        </w:rPr>
        <w:t>
      1. Дополнить пунктами 6</w:t>
      </w:r>
      <w:r>
        <w:rPr>
          <w:rFonts w:ascii="Times New Roman"/>
          <w:b w:val="false"/>
          <w:i w:val="false"/>
          <w:color w:val="000000"/>
          <w:vertAlign w:val="superscript"/>
        </w:rPr>
        <w:t>1</w:t>
      </w:r>
      <w:r>
        <w:rPr>
          <w:rFonts w:ascii="Times New Roman"/>
          <w:b w:val="false"/>
          <w:i w:val="false"/>
          <w:color w:val="000000"/>
          <w:sz w:val="28"/>
        </w:rPr>
        <w:t xml:space="preserve"> и 6</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3"/>
    <w:bookmarkStart w:name="z11" w:id="4"/>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1</w:t>
      </w:r>
      <w:r>
        <w:rPr>
          <w:rFonts w:ascii="Times New Roman"/>
          <w:b w:val="false"/>
          <w:i w:val="false"/>
          <w:color w:val="000000"/>
          <w:sz w:val="28"/>
        </w:rPr>
        <w:t>. После автоматического выпуска товаров, в отношении которых зарегистрирована ЭТД, посредством информационной системы таможенного органа в автоматическом режиме формируется и направляется в таможенный орган назначения и в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сообщение о выпуске товаров в соответствии с таможенной процедурой таможенного транзита.</w:t>
      </w:r>
    </w:p>
    <w:bookmarkEnd w:id="4"/>
    <w:bookmarkStart w:name="z12" w:id="5"/>
    <w:p>
      <w:pPr>
        <w:spacing w:after="0"/>
        <w:ind w:left="0"/>
        <w:jc w:val="both"/>
      </w:pPr>
      <w:r>
        <w:rPr>
          <w:rFonts w:ascii="Times New Roman"/>
          <w:b w:val="false"/>
          <w:i w:val="false"/>
          <w:color w:val="000000"/>
          <w:sz w:val="28"/>
        </w:rPr>
        <w:t xml:space="preserve">
      В случае перевозки товаров автомобильным и железнодорожным транспортом сообщение, указанное в абзаце первом настоящего пункта, также направляется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 "Обеспечение обмена электронными документами и (или) сведениями между таможенными органами государств – членов Евразийского экономического союза в процессе контроля перевозок товаров в соответствии с таможенной процедурой таможенного транзита", утвержденным Решением Коллегии Евразийской экономической комиссии от 29 октября 2019 г. № 185 (далее – приложение № 3 к Правилам реализации общего процесса). </w:t>
      </w:r>
    </w:p>
    <w:bookmarkEnd w:id="5"/>
    <w:bookmarkStart w:name="z13" w:id="6"/>
    <w:p>
      <w:pPr>
        <w:spacing w:after="0"/>
        <w:ind w:left="0"/>
        <w:jc w:val="both"/>
      </w:pPr>
      <w:r>
        <w:rPr>
          <w:rFonts w:ascii="Times New Roman"/>
          <w:b w:val="false"/>
          <w:i w:val="false"/>
          <w:color w:val="000000"/>
          <w:sz w:val="28"/>
        </w:rPr>
        <w:t>
      6</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абзацем первым пункта 6</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 должностным лицом таможенного органа выявлены некорректные сведения, сформированные при автоматическом выпуске,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(за исключением сведений о регистрационном номере ЭТД, дате и времени выпуска товаров).</w:t>
      </w:r>
    </w:p>
    <w:bookmarkEnd w:id="6"/>
    <w:bookmarkStart w:name="z14" w:id="7"/>
    <w:p>
      <w:pPr>
        <w:spacing w:after="0"/>
        <w:ind w:left="0"/>
        <w:jc w:val="both"/>
      </w:pPr>
      <w:r>
        <w:rPr>
          <w:rFonts w:ascii="Times New Roman"/>
          <w:b w:val="false"/>
          <w:i w:val="false"/>
          <w:color w:val="000000"/>
          <w:sz w:val="28"/>
        </w:rPr>
        <w:t>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и направляет в таможенные органы, предусмотренные пунктом 6</w:t>
      </w:r>
      <w:r>
        <w:rPr>
          <w:rFonts w:ascii="Times New Roman"/>
          <w:b w:val="false"/>
          <w:i w:val="false"/>
          <w:color w:val="000000"/>
          <w:vertAlign w:val="superscript"/>
        </w:rPr>
        <w:t>1</w:t>
      </w:r>
      <w:r>
        <w:rPr>
          <w:rFonts w:ascii="Times New Roman"/>
          <w:b w:val="false"/>
          <w:i w:val="false"/>
          <w:color w:val="000000"/>
          <w:sz w:val="28"/>
        </w:rPr>
        <w:t xml:space="preserve"> настоящего Порядка, сообщение об изменении сведений в сообщении о выпуске товаров в соответствии с таможенной процедурой таможенного транзита.".</w:t>
      </w:r>
    </w:p>
    <w:bookmarkEnd w:id="7"/>
    <w:bookmarkStart w:name="z15"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9</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а) подпункт "в" исключить;</w:t>
      </w:r>
    </w:p>
    <w:bookmarkEnd w:id="9"/>
    <w:bookmarkStart w:name="z17" w:id="10"/>
    <w:p>
      <w:pPr>
        <w:spacing w:after="0"/>
        <w:ind w:left="0"/>
        <w:jc w:val="both"/>
      </w:pPr>
      <w:r>
        <w:rPr>
          <w:rFonts w:ascii="Times New Roman"/>
          <w:b w:val="false"/>
          <w:i w:val="false"/>
          <w:color w:val="000000"/>
          <w:sz w:val="28"/>
        </w:rPr>
        <w:t>
      б) дополнить подпунктом "г" следующего содержания:</w:t>
      </w:r>
    </w:p>
    <w:bookmarkEnd w:id="10"/>
    <w:bookmarkStart w:name="z18" w:id="11"/>
    <w:p>
      <w:pPr>
        <w:spacing w:after="0"/>
        <w:ind w:left="0"/>
        <w:jc w:val="both"/>
      </w:pPr>
      <w:r>
        <w:rPr>
          <w:rFonts w:ascii="Times New Roman"/>
          <w:b w:val="false"/>
          <w:i w:val="false"/>
          <w:color w:val="000000"/>
          <w:sz w:val="28"/>
        </w:rPr>
        <w:t>
      "г) сведения о маршруте перевозки товаров (в случае его установления) с указанием кода промежуточного таможенного органа в соответствии с классификатором таможенных органов государств-членов, а также их порядковых номеров с учетом установленной очередности соблюдения маршрута перевозки товаров (для ЭТД).".</w:t>
      </w:r>
    </w:p>
    <w:bookmarkEnd w:id="11"/>
    <w:bookmarkStart w:name="z19"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End w:id="12"/>
    <w:bookmarkStart w:name="z20" w:id="13"/>
    <w:p>
      <w:pPr>
        <w:spacing w:after="0"/>
        <w:ind w:left="0"/>
        <w:jc w:val="both"/>
      </w:pPr>
      <w:r>
        <w:rPr>
          <w:rFonts w:ascii="Times New Roman"/>
          <w:b w:val="false"/>
          <w:i w:val="false"/>
          <w:color w:val="000000"/>
          <w:sz w:val="28"/>
        </w:rPr>
        <w:t>
      "12. После проставления отметок о выпуске товаров должностным лицом таможенного органа:</w:t>
      </w:r>
    </w:p>
    <w:bookmarkEnd w:id="13"/>
    <w:bookmarkStart w:name="z21" w:id="14"/>
    <w:p>
      <w:pPr>
        <w:spacing w:after="0"/>
        <w:ind w:left="0"/>
        <w:jc w:val="both"/>
      </w:pPr>
      <w:r>
        <w:rPr>
          <w:rFonts w:ascii="Times New Roman"/>
          <w:b w:val="false"/>
          <w:i w:val="false"/>
          <w:color w:val="000000"/>
          <w:sz w:val="28"/>
        </w:rPr>
        <w:t>
      а) экземпляры документов, указанных в абзацах первом или втором пункта 11 настоящего Порядка, возвращаются подавшему их лицу;</w:t>
      </w:r>
    </w:p>
    <w:bookmarkEnd w:id="14"/>
    <w:bookmarkStart w:name="z22" w:id="15"/>
    <w:p>
      <w:pPr>
        <w:spacing w:after="0"/>
        <w:ind w:left="0"/>
        <w:jc w:val="both"/>
      </w:pPr>
      <w:r>
        <w:rPr>
          <w:rFonts w:ascii="Times New Roman"/>
          <w:b w:val="false"/>
          <w:i w:val="false"/>
          <w:color w:val="000000"/>
          <w:sz w:val="28"/>
        </w:rPr>
        <w:t>
      б) в случае выпуска товаров в соответствии с таможенной процедурой таможенного транзита посредством информационной системы таможенного органа формируется сообщение о выпуске товаров, которое направляется в таможенный орган назначения, таможенные органы, в регионах деятельности которых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15"/>
    <w:bookmarkStart w:name="z23" w:id="16"/>
    <w:p>
      <w:pPr>
        <w:spacing w:after="0"/>
        <w:ind w:left="0"/>
        <w:jc w:val="both"/>
      </w:pPr>
      <w:r>
        <w:rPr>
          <w:rFonts w:ascii="Times New Roman"/>
          <w:b w:val="false"/>
          <w:i w:val="false"/>
          <w:color w:val="000000"/>
          <w:sz w:val="28"/>
        </w:rPr>
        <w:t>
      4. Дополнить пунктами 12</w:t>
      </w:r>
      <w:r>
        <w:rPr>
          <w:rFonts w:ascii="Times New Roman"/>
          <w:b w:val="false"/>
          <w:i w:val="false"/>
          <w:color w:val="000000"/>
          <w:vertAlign w:val="superscript"/>
        </w:rPr>
        <w:t>1</w:t>
      </w:r>
      <w:r>
        <w:rPr>
          <w:rFonts w:ascii="Times New Roman"/>
          <w:b w:val="false"/>
          <w:i w:val="false"/>
          <w:color w:val="000000"/>
          <w:sz w:val="28"/>
        </w:rPr>
        <w:t> и 12</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16"/>
    <w:bookmarkStart w:name="z24" w:id="17"/>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 xml:space="preserve">.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представленными для выпуска товаров, в отношении которых зарегистрирована транзитная декларация, такое должностное лицо до завершения (прекращения) действия таможенной процедуры таможенного транзита осуществляет корректировку указанного сообщения в части устранения выявленных расхождений. </w:t>
      </w:r>
    </w:p>
    <w:bookmarkEnd w:id="17"/>
    <w:p>
      <w:pPr>
        <w:spacing w:after="0"/>
        <w:ind w:left="0"/>
        <w:jc w:val="both"/>
      </w:pPr>
      <w:bookmarkStart w:name="z25" w:id="18"/>
      <w:r>
        <w:rPr>
          <w:rFonts w:ascii="Times New Roman"/>
          <w:b w:val="false"/>
          <w:i w:val="false"/>
          <w:color w:val="000000"/>
          <w:sz w:val="28"/>
        </w:rPr>
        <w:t xml:space="preserve">
      После осуществления корректировки данного сообщения о выпуске товаров должностное лицо таможенного органа в возможно короткие сроки, но не позднее 3 часов рабочего времени таможенного органа с момента выявления некорректных сведений, формирует </w:t>
      </w:r>
    </w:p>
    <w:bookmarkEnd w:id="18"/>
    <w:p>
      <w:pPr>
        <w:spacing w:after="0"/>
        <w:ind w:left="0"/>
        <w:jc w:val="both"/>
      </w:pPr>
      <w:r>
        <w:rPr>
          <w:rFonts w:ascii="Times New Roman"/>
          <w:b w:val="false"/>
          <w:i w:val="false"/>
          <w:color w:val="000000"/>
          <w:sz w:val="28"/>
        </w:rPr>
        <w:t>и направляет в таможенные органы, предусмотренные подпунктом "б" пункта 12 настоящего Порядка, сообщение об изменении сведений в сообщении о выпуске товаров в соответствии с таможенной процедурой таможенного транзита.</w:t>
      </w:r>
    </w:p>
    <w:bookmarkStart w:name="z26" w:id="19"/>
    <w:p>
      <w:pPr>
        <w:spacing w:after="0"/>
        <w:ind w:left="0"/>
        <w:jc w:val="both"/>
      </w:pPr>
      <w:r>
        <w:rPr>
          <w:rFonts w:ascii="Times New Roman"/>
          <w:b w:val="false"/>
          <w:i w:val="false"/>
          <w:color w:val="000000"/>
          <w:sz w:val="28"/>
        </w:rPr>
        <w:t>
      12</w:t>
      </w:r>
      <w:r>
        <w:rPr>
          <w:rFonts w:ascii="Times New Roman"/>
          <w:b w:val="false"/>
          <w:i w:val="false"/>
          <w:color w:val="000000"/>
          <w:vertAlign w:val="superscript"/>
        </w:rPr>
        <w:t>2</w:t>
      </w:r>
      <w:r>
        <w:rPr>
          <w:rFonts w:ascii="Times New Roman"/>
          <w:b w:val="false"/>
          <w:i w:val="false"/>
          <w:color w:val="000000"/>
          <w:sz w:val="28"/>
        </w:rPr>
        <w:t>. В случае если после направления сообщения, предусмотренного подпунктом "б" пункта 12 настоящего Порядка, должностным лицом таможенного органа выявлены расхождения между сведениями, содержащимися в данном сообщении, и документами и (или) сведениями, представленными для выпуска товаров, в отношении которых зарегистрирована транзитная декларация, в части регистрационного номера транзитной декларации, такое должностное лицо до завершения (прекращения) действия таможенной процедуры таможенного транзита осуществляет аннулирование указанного сообщения о выпуске товаров в соответствии с таможенной процедурой таможенного транзита.</w:t>
      </w:r>
    </w:p>
    <w:bookmarkEnd w:id="19"/>
    <w:bookmarkStart w:name="z27" w:id="20"/>
    <w:p>
      <w:pPr>
        <w:spacing w:after="0"/>
        <w:ind w:left="0"/>
        <w:jc w:val="both"/>
      </w:pPr>
      <w:r>
        <w:rPr>
          <w:rFonts w:ascii="Times New Roman"/>
          <w:b w:val="false"/>
          <w:i w:val="false"/>
          <w:color w:val="000000"/>
          <w:sz w:val="28"/>
        </w:rPr>
        <w:t>
      Такое сообщение об аннулировании сообщения о выпуске товаров в соответствии с таможенной процедурой таможенного транзита направляется должностным лицом таможенного органа в таможенные органы, предусмотренные подпунктом "б" пункта 12 настоящего Порядка.</w:t>
      </w:r>
    </w:p>
    <w:bookmarkEnd w:id="20"/>
    <w:bookmarkStart w:name="z28" w:id="21"/>
    <w:p>
      <w:pPr>
        <w:spacing w:after="0"/>
        <w:ind w:left="0"/>
        <w:jc w:val="both"/>
      </w:pPr>
      <w:r>
        <w:rPr>
          <w:rFonts w:ascii="Times New Roman"/>
          <w:b w:val="false"/>
          <w:i w:val="false"/>
          <w:color w:val="000000"/>
          <w:sz w:val="28"/>
        </w:rPr>
        <w:t>
      После направления сообщения, предусмотренного абзацем вторым настоящего пункта, должностное лицо таможенного органа формирует новое сообщение о выпуске товаров в соответствии с таможенной процедурой таможенного транзита в соответствии с подпунктом "б" пункта 12 настоящего Порядка.".</w:t>
      </w:r>
    </w:p>
    <w:bookmarkEnd w:id="21"/>
    <w:bookmarkStart w:name="z29" w:id="22"/>
    <w:p>
      <w:pPr>
        <w:spacing w:after="0"/>
        <w:ind w:left="0"/>
        <w:jc w:val="both"/>
      </w:pPr>
      <w:r>
        <w:rPr>
          <w:rFonts w:ascii="Times New Roman"/>
          <w:b w:val="false"/>
          <w:i w:val="false"/>
          <w:color w:val="000000"/>
          <w:sz w:val="28"/>
        </w:rPr>
        <w:t xml:space="preserve">
      5. В абзаце первом </w:t>
      </w:r>
      <w:r>
        <w:rPr>
          <w:rFonts w:ascii="Times New Roman"/>
          <w:b w:val="false"/>
          <w:i w:val="false"/>
          <w:color w:val="000000"/>
          <w:sz w:val="28"/>
        </w:rPr>
        <w:t>пункта 13</w:t>
      </w:r>
      <w:r>
        <w:rPr>
          <w:rFonts w:ascii="Times New Roman"/>
          <w:b w:val="false"/>
          <w:i w:val="false"/>
          <w:color w:val="000000"/>
          <w:sz w:val="28"/>
        </w:rPr>
        <w:t xml:space="preserve"> слова "таможенной операции, предусмотренной пунктом 6" заменить словами "таможенных операций, предусмотренных пунктами 6 и 6</w:t>
      </w:r>
      <w:r>
        <w:rPr>
          <w:rFonts w:ascii="Times New Roman"/>
          <w:b w:val="false"/>
          <w:i w:val="false"/>
          <w:color w:val="000000"/>
          <w:vertAlign w:val="superscript"/>
        </w:rPr>
        <w:t>1</w:t>
      </w:r>
      <w:r>
        <w:rPr>
          <w:rFonts w:ascii="Times New Roman"/>
          <w:b w:val="false"/>
          <w:i w:val="false"/>
          <w:color w:val="000000"/>
          <w:sz w:val="28"/>
        </w:rPr>
        <w:t>", слова "таможенной операции, предусмотренной пунктом 9" заменить словами "таможенных операций, предусмотренных пунктом 9 и подпунктом "б" пункта 12".</w:t>
      </w:r>
    </w:p>
    <w:bookmarkEnd w:id="22"/>
    <w:bookmarkStart w:name="z30" w:id="23"/>
    <w:p>
      <w:pPr>
        <w:spacing w:after="0"/>
        <w:ind w:left="0"/>
        <w:jc w:val="both"/>
      </w:pPr>
      <w:r>
        <w:rPr>
          <w:rFonts w:ascii="Times New Roman"/>
          <w:b w:val="false"/>
          <w:i w:val="false"/>
          <w:color w:val="000000"/>
          <w:sz w:val="28"/>
        </w:rPr>
        <w:t>
      6.  Дополнить пунктом 13</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следующего содержания:</w:t>
      </w:r>
    </w:p>
    <w:bookmarkEnd w:id="23"/>
    <w:bookmarkStart w:name="z31" w:id="2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После устранения неисправности системы, вызванной техническими сбоями или нарушениями в работе средств связи (телекоммуникационных сетей и (или) информационно-телекоммуникационной сети "Интернет"), осуществляются действия, предусмотренные:</w:t>
      </w:r>
    </w:p>
    <w:bookmarkEnd w:id="24"/>
    <w:bookmarkStart w:name="z32" w:id="25"/>
    <w:p>
      <w:pPr>
        <w:spacing w:after="0"/>
        <w:ind w:left="0"/>
        <w:jc w:val="both"/>
      </w:pPr>
      <w:r>
        <w:rPr>
          <w:rFonts w:ascii="Times New Roman"/>
          <w:b w:val="false"/>
          <w:i w:val="false"/>
          <w:color w:val="000000"/>
          <w:sz w:val="28"/>
        </w:rPr>
        <w:t>
      а) в случае автоматического выпуска товаров – пунктами 6 и 6</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настоящего Порядка;</w:t>
      </w:r>
    </w:p>
    <w:bookmarkEnd w:id="25"/>
    <w:bookmarkStart w:name="z33" w:id="26"/>
    <w:p>
      <w:pPr>
        <w:spacing w:after="0"/>
        <w:ind w:left="0"/>
        <w:jc w:val="both"/>
      </w:pPr>
      <w:r>
        <w:rPr>
          <w:rFonts w:ascii="Times New Roman"/>
          <w:b w:val="false"/>
          <w:i w:val="false"/>
          <w:color w:val="000000"/>
          <w:sz w:val="28"/>
        </w:rPr>
        <w:t>
      б) в случае совершения таможенных операций, связанных с выпуском товаров, с участием должностного лица – пунктом 9 и подпунктом "б" пункта 12 настоящего Порядка.".</w:t>
      </w:r>
    </w:p>
    <w:bookmarkEnd w:id="26"/>
    <w:bookmarkStart w:name="z34" w:id="27"/>
    <w:p>
      <w:pPr>
        <w:spacing w:after="0"/>
        <w:ind w:left="0"/>
        <w:jc w:val="both"/>
      </w:pPr>
      <w:r>
        <w:rPr>
          <w:rFonts w:ascii="Times New Roman"/>
          <w:b w:val="false"/>
          <w:i w:val="false"/>
          <w:color w:val="000000"/>
          <w:sz w:val="28"/>
        </w:rPr>
        <w:t xml:space="preserve">
      7. Абзац девятый подпункта "а" и абзац девятый подпункта "г" </w:t>
      </w:r>
      <w:r>
        <w:rPr>
          <w:rFonts w:ascii="Times New Roman"/>
          <w:b w:val="false"/>
          <w:i w:val="false"/>
          <w:color w:val="000000"/>
          <w:sz w:val="28"/>
        </w:rPr>
        <w:t>пункта 15</w:t>
      </w:r>
      <w:r>
        <w:rPr>
          <w:rFonts w:ascii="Times New Roman"/>
          <w:b w:val="false"/>
          <w:i w:val="false"/>
          <w:color w:val="000000"/>
          <w:sz w:val="28"/>
        </w:rPr>
        <w:t xml:space="preserve">, абзац седьмой подпункта "а" и абзац восьмой подпункта "г" </w:t>
      </w:r>
      <w:r>
        <w:rPr>
          <w:rFonts w:ascii="Times New Roman"/>
          <w:b w:val="false"/>
          <w:i w:val="false"/>
          <w:color w:val="000000"/>
          <w:sz w:val="28"/>
        </w:rPr>
        <w:t>пункта 18</w:t>
      </w:r>
      <w:r>
        <w:rPr>
          <w:rFonts w:ascii="Times New Roman"/>
          <w:b w:val="false"/>
          <w:i w:val="false"/>
          <w:color w:val="000000"/>
          <w:sz w:val="28"/>
        </w:rPr>
        <w:t xml:space="preserve">, абзац шестой </w:t>
      </w:r>
      <w:r>
        <w:rPr>
          <w:rFonts w:ascii="Times New Roman"/>
          <w:b w:val="false"/>
          <w:i w:val="false"/>
          <w:color w:val="000000"/>
          <w:sz w:val="28"/>
        </w:rPr>
        <w:t>пункта 22</w:t>
      </w:r>
      <w:r>
        <w:rPr>
          <w:rFonts w:ascii="Times New Roman"/>
          <w:b w:val="false"/>
          <w:i w:val="false"/>
          <w:color w:val="000000"/>
          <w:sz w:val="28"/>
        </w:rPr>
        <w:t xml:space="preserve"> исключить.</w:t>
      </w:r>
    </w:p>
    <w:bookmarkEnd w:id="27"/>
    <w:bookmarkStart w:name="z35" w:id="2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24</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а) абзац первый изложить в следующей редакции:</w:t>
      </w:r>
    </w:p>
    <w:bookmarkEnd w:id="29"/>
    <w:bookmarkStart w:name="z37" w:id="30"/>
    <w:p>
      <w:pPr>
        <w:spacing w:after="0"/>
        <w:ind w:left="0"/>
        <w:jc w:val="both"/>
      </w:pPr>
      <w:r>
        <w:rPr>
          <w:rFonts w:ascii="Times New Roman"/>
          <w:b w:val="false"/>
          <w:i w:val="false"/>
          <w:color w:val="000000"/>
          <w:sz w:val="28"/>
        </w:rPr>
        <w:t>
      "24. После оформления отказа в выпуске товаров экземпляры документов, указанных в абзацах первом или втором пункта 23 настоящего Порядка, возвращаются подавшему их лицу.";</w:t>
      </w:r>
    </w:p>
    <w:bookmarkEnd w:id="30"/>
    <w:bookmarkStart w:name="z38" w:id="31"/>
    <w:p>
      <w:pPr>
        <w:spacing w:after="0"/>
        <w:ind w:left="0"/>
        <w:jc w:val="both"/>
      </w:pPr>
      <w:r>
        <w:rPr>
          <w:rFonts w:ascii="Times New Roman"/>
          <w:b w:val="false"/>
          <w:i w:val="false"/>
          <w:color w:val="000000"/>
          <w:sz w:val="28"/>
        </w:rPr>
        <w:t xml:space="preserve">
      б) в абзаце втором слово "таможенных" исключить. </w:t>
      </w:r>
    </w:p>
    <w:bookmarkEnd w:id="31"/>
    <w:bookmarkStart w:name="z39" w:id="32"/>
    <w:p>
      <w:pPr>
        <w:spacing w:after="0"/>
        <w:ind w:left="0"/>
        <w:jc w:val="both"/>
      </w:pPr>
      <w:r>
        <w:rPr>
          <w:rFonts w:ascii="Times New Roman"/>
          <w:b w:val="false"/>
          <w:i w:val="false"/>
          <w:color w:val="000000"/>
          <w:sz w:val="28"/>
        </w:rPr>
        <w:t xml:space="preserve">
      9. Абзац второй подпункта "б" </w:t>
      </w:r>
      <w:r>
        <w:rPr>
          <w:rFonts w:ascii="Times New Roman"/>
          <w:b w:val="false"/>
          <w:i w:val="false"/>
          <w:color w:val="000000"/>
          <w:sz w:val="28"/>
        </w:rPr>
        <w:t>пункта 25</w:t>
      </w:r>
      <w:r>
        <w:rPr>
          <w:rFonts w:ascii="Times New Roman"/>
          <w:b w:val="false"/>
          <w:i w:val="false"/>
          <w:color w:val="000000"/>
          <w:sz w:val="28"/>
        </w:rPr>
        <w:t xml:space="preserve"> дополнить словами ", в том числе если информация о таких случаях была выявлена и доведена до сведения декларанта таможенным органом".</w:t>
      </w:r>
    </w:p>
    <w:bookmarkEnd w:id="32"/>
    <w:bookmarkStart w:name="z40" w:id="3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26</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а) слова "экземпляр (экземпляры)" заменить словом "экземпляры";</w:t>
      </w:r>
    </w:p>
    <w:bookmarkEnd w:id="34"/>
    <w:bookmarkStart w:name="z42" w:id="35"/>
    <w:p>
      <w:pPr>
        <w:spacing w:after="0"/>
        <w:ind w:left="0"/>
        <w:jc w:val="both"/>
      </w:pPr>
      <w:r>
        <w:rPr>
          <w:rFonts w:ascii="Times New Roman"/>
          <w:b w:val="false"/>
          <w:i w:val="false"/>
          <w:color w:val="000000"/>
          <w:sz w:val="28"/>
        </w:rPr>
        <w:t>
      б) после слов "с третьей стороной," дополнить словами "в случае использования их в качестве таможенных документов,".</w:t>
      </w:r>
    </w:p>
    <w:bookmarkEnd w:id="35"/>
    <w:bookmarkStart w:name="z43"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End w:id="36"/>
    <w:bookmarkStart w:name="z44" w:id="37"/>
    <w:p>
      <w:pPr>
        <w:spacing w:after="0"/>
        <w:ind w:left="0"/>
        <w:jc w:val="both"/>
      </w:pPr>
      <w:r>
        <w:rPr>
          <w:rFonts w:ascii="Times New Roman"/>
          <w:b w:val="false"/>
          <w:i w:val="false"/>
          <w:color w:val="000000"/>
          <w:sz w:val="28"/>
        </w:rPr>
        <w:t>
      "29.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должностное лицо такого таможенного органа не позднее 1 рабочего дня, следующего за днем принятия такого решения:</w:t>
      </w:r>
    </w:p>
    <w:bookmarkEnd w:id="37"/>
    <w:bookmarkStart w:name="z45" w:id="38"/>
    <w:p>
      <w:pPr>
        <w:spacing w:after="0"/>
        <w:ind w:left="0"/>
        <w:jc w:val="both"/>
      </w:pPr>
      <w:r>
        <w:rPr>
          <w:rFonts w:ascii="Times New Roman"/>
          <w:b w:val="false"/>
          <w:i w:val="false"/>
          <w:color w:val="000000"/>
          <w:sz w:val="28"/>
        </w:rPr>
        <w:t>
      аннулирует выпуск товаров посредством внесения в информационную систему таможенного органа информации об аннулировании выпуска товаров;</w:t>
      </w:r>
    </w:p>
    <w:bookmarkEnd w:id="38"/>
    <w:bookmarkStart w:name="z46" w:id="39"/>
    <w:p>
      <w:pPr>
        <w:spacing w:after="0"/>
        <w:ind w:left="0"/>
        <w:jc w:val="both"/>
      </w:pPr>
      <w:r>
        <w:rPr>
          <w:rFonts w:ascii="Times New Roman"/>
          <w:b w:val="false"/>
          <w:i w:val="false"/>
          <w:color w:val="000000"/>
          <w:sz w:val="28"/>
        </w:rPr>
        <w:t>
      формирует и направляет декларанту посредством информационной системы таможенного органа электронный документ, подтверждающий аннулирование выпуска товаров, сведения о которых заявлены в ЭДТ, ЭТД либо электронном заявлении, регистрационный номер которого содержится в данном обращении, с указанием:</w:t>
      </w:r>
    </w:p>
    <w:bookmarkEnd w:id="39"/>
    <w:bookmarkStart w:name="z47" w:id="40"/>
    <w:p>
      <w:pPr>
        <w:spacing w:after="0"/>
        <w:ind w:left="0"/>
        <w:jc w:val="both"/>
      </w:pPr>
      <w:r>
        <w:rPr>
          <w:rFonts w:ascii="Times New Roman"/>
          <w:b w:val="false"/>
          <w:i w:val="false"/>
          <w:color w:val="000000"/>
          <w:sz w:val="28"/>
        </w:rPr>
        <w:t>
      регистрационного номера соответствующего таможенного документа в таможенном органе;</w:t>
      </w:r>
    </w:p>
    <w:bookmarkEnd w:id="40"/>
    <w:bookmarkStart w:name="z48" w:id="41"/>
    <w:p>
      <w:pPr>
        <w:spacing w:after="0"/>
        <w:ind w:left="0"/>
        <w:jc w:val="both"/>
      </w:pPr>
      <w:r>
        <w:rPr>
          <w:rFonts w:ascii="Times New Roman"/>
          <w:b w:val="false"/>
          <w:i w:val="false"/>
          <w:color w:val="000000"/>
          <w:sz w:val="28"/>
        </w:rPr>
        <w:t>
      кода решения об аннулировании выпуска товаров в соответствии с классификатором решений, принимаемых таможенными органами;</w:t>
      </w:r>
    </w:p>
    <w:bookmarkEnd w:id="41"/>
    <w:bookmarkStart w:name="z49" w:id="42"/>
    <w:p>
      <w:pPr>
        <w:spacing w:after="0"/>
        <w:ind w:left="0"/>
        <w:jc w:val="both"/>
      </w:pPr>
      <w:r>
        <w:rPr>
          <w:rFonts w:ascii="Times New Roman"/>
          <w:b w:val="false"/>
          <w:i w:val="false"/>
          <w:color w:val="000000"/>
          <w:sz w:val="28"/>
        </w:rPr>
        <w:t>
      даты в формате дд.мм.гг (день, месяц, две последние цифры календарного года) и времени аннулирования выпуска товаров.</w:t>
      </w:r>
    </w:p>
    <w:bookmarkEnd w:id="42"/>
    <w:bookmarkStart w:name="z50" w:id="43"/>
    <w:p>
      <w:pPr>
        <w:spacing w:after="0"/>
        <w:ind w:left="0"/>
        <w:jc w:val="both"/>
      </w:pPr>
      <w:r>
        <w:rPr>
          <w:rFonts w:ascii="Times New Roman"/>
          <w:b w:val="false"/>
          <w:i w:val="false"/>
          <w:color w:val="000000"/>
          <w:sz w:val="28"/>
        </w:rPr>
        <w:t>
      В случае если выпуск товаров осуществлялся с использованием ДТ на бумажном носителе, ТД на бумажном носителе либо заявления на бумажном носителе, должностное лицо таможенного органа, проставляет отметки об аннулировании выпуска товаров (в виде записи либо оттиска штампа) с указанием даты в формате дд.мм.гг (день, месяц, две последние цифры календарного года), подписи и оттиска личной номерной печати должностного лица таможенного органа в соответствующих графах ДТ на бумажном носителе, ТД на бумажном носителе либо на заявлении на бумажном носителе в соответствии с актами, входящими в право Союза, которые определяют формы этих таможенных документов и порядок их заполнения.</w:t>
      </w:r>
    </w:p>
    <w:bookmarkEnd w:id="43"/>
    <w:bookmarkStart w:name="z51" w:id="44"/>
    <w:p>
      <w:pPr>
        <w:spacing w:after="0"/>
        <w:ind w:left="0"/>
        <w:jc w:val="both"/>
      </w:pPr>
      <w:r>
        <w:rPr>
          <w:rFonts w:ascii="Times New Roman"/>
          <w:b w:val="false"/>
          <w:i w:val="false"/>
          <w:color w:val="000000"/>
          <w:sz w:val="28"/>
        </w:rPr>
        <w:t>
      В случае если выпуск товаров осуществлялся с использованием в качестве ДТ на бумажном носителе или ТД на бумажном носителе транспортных (перевозочных), коммерческих и (или) иных документов, в том числе предусмотренных международными договорами государств-членов с третьей стороной, должностным лицом таможенного органа на таких документах проставляются отметки об аннулировании выпуска товаров в соответствии с законодательством государств-членов о таможенном регулировании.</w:t>
      </w:r>
    </w:p>
    <w:bookmarkEnd w:id="44"/>
    <w:bookmarkStart w:name="z52" w:id="45"/>
    <w:p>
      <w:pPr>
        <w:spacing w:after="0"/>
        <w:ind w:left="0"/>
        <w:jc w:val="both"/>
      </w:pPr>
      <w:r>
        <w:rPr>
          <w:rFonts w:ascii="Times New Roman"/>
          <w:b w:val="false"/>
          <w:i w:val="false"/>
          <w:color w:val="000000"/>
          <w:sz w:val="28"/>
        </w:rPr>
        <w:t xml:space="preserve">
      После проставления отметок об аннулировании выпуска товаров экземпляры документов, указанных в абзацах седьмом или восьмом настоящего пункта, возвращаются декларанту. </w:t>
      </w:r>
    </w:p>
    <w:bookmarkEnd w:id="45"/>
    <w:bookmarkStart w:name="z53" w:id="46"/>
    <w:p>
      <w:pPr>
        <w:spacing w:after="0"/>
        <w:ind w:left="0"/>
        <w:jc w:val="both"/>
      </w:pPr>
      <w:r>
        <w:rPr>
          <w:rFonts w:ascii="Times New Roman"/>
          <w:b w:val="false"/>
          <w:i w:val="false"/>
          <w:color w:val="000000"/>
          <w:sz w:val="28"/>
        </w:rPr>
        <w:t>
      В случае невозможности вручения декларанту таких документов таможенный орган не позднее 5 рабочих дней, следующих за днем оформления аннулирования выпуска товаров,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46"/>
    <w:bookmarkStart w:name="z54" w:id="47"/>
    <w:p>
      <w:pPr>
        <w:spacing w:after="0"/>
        <w:ind w:left="0"/>
        <w:jc w:val="both"/>
      </w:pPr>
      <w:r>
        <w:rPr>
          <w:rFonts w:ascii="Times New Roman"/>
          <w:b w:val="false"/>
          <w:i w:val="false"/>
          <w:color w:val="000000"/>
          <w:sz w:val="28"/>
        </w:rPr>
        <w:t>
      12. Дополнить пунктом 29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47"/>
    <w:bookmarkStart w:name="z55" w:id="48"/>
    <w:p>
      <w:pPr>
        <w:spacing w:after="0"/>
        <w:ind w:left="0"/>
        <w:jc w:val="both"/>
      </w:pPr>
      <w:r>
        <w:rPr>
          <w:rFonts w:ascii="Times New Roman"/>
          <w:b w:val="false"/>
          <w:i w:val="false"/>
          <w:color w:val="000000"/>
          <w:sz w:val="28"/>
        </w:rPr>
        <w:t>
      "29</w:t>
      </w:r>
      <w:r>
        <w:rPr>
          <w:rFonts w:ascii="Times New Roman"/>
          <w:b w:val="false"/>
          <w:i w:val="false"/>
          <w:color w:val="000000"/>
          <w:vertAlign w:val="superscript"/>
        </w:rPr>
        <w:t>1</w:t>
      </w:r>
      <w:r>
        <w:rPr>
          <w:rFonts w:ascii="Times New Roman"/>
          <w:b w:val="false"/>
          <w:i w:val="false"/>
          <w:color w:val="000000"/>
          <w:sz w:val="28"/>
        </w:rPr>
        <w:t>. В случае если таможенным органом после рассмотрения указанного в пункте 26 настоящего Порядка обращения принято решение об аннулировании выпуска товаров, в отношении которых зарегистрирована транзитная декларация, должностное лицо таможенного органа не позднее 1 рабочего дня, следующего за днем принятия такого решения, формирует в информационной системе этого таможенного органа сообщение об аннулировании выпуска товаров и направляет его в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а в случае перевозки товаров автомобильным и железнодорожным транспортом также в таможенный орган государства-члена, по территории которого перемещаются товары, помещенные под таможенную процедуру таможенного транзита, с учетом приложения № 3 к Правилам реализации общего процесса.".</w:t>
      </w:r>
    </w:p>
    <w:bookmarkEnd w:id="48"/>
    <w:bookmarkStart w:name="z56" w:id="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31</w:t>
      </w:r>
      <w:r>
        <w:rPr>
          <w:rFonts w:ascii="Times New Roman"/>
          <w:b w:val="false"/>
          <w:i w:val="false"/>
          <w:color w:val="000000"/>
          <w:sz w:val="28"/>
        </w:rPr>
        <w:t>:</w:t>
      </w:r>
    </w:p>
    <w:bookmarkEnd w:id="49"/>
    <w:bookmarkStart w:name="z57" w:id="50"/>
    <w:p>
      <w:pPr>
        <w:spacing w:after="0"/>
        <w:ind w:left="0"/>
        <w:jc w:val="both"/>
      </w:pPr>
      <w:r>
        <w:rPr>
          <w:rFonts w:ascii="Times New Roman"/>
          <w:b w:val="false"/>
          <w:i w:val="false"/>
          <w:color w:val="000000"/>
          <w:sz w:val="28"/>
        </w:rPr>
        <w:t>
      а) абзац пятый подпункта "а" пункта 31 исключить;</w:t>
      </w:r>
    </w:p>
    <w:bookmarkEnd w:id="50"/>
    <w:bookmarkStart w:name="z58" w:id="51"/>
    <w:p>
      <w:pPr>
        <w:spacing w:after="0"/>
        <w:ind w:left="0"/>
        <w:jc w:val="both"/>
      </w:pPr>
      <w:r>
        <w:rPr>
          <w:rFonts w:ascii="Times New Roman"/>
          <w:b w:val="false"/>
          <w:i w:val="false"/>
          <w:color w:val="000000"/>
          <w:sz w:val="28"/>
        </w:rPr>
        <w:t>
      б) в абзаце первом подпункта "в":</w:t>
      </w:r>
    </w:p>
    <w:bookmarkEnd w:id="51"/>
    <w:bookmarkStart w:name="z59" w:id="52"/>
    <w:p>
      <w:pPr>
        <w:spacing w:after="0"/>
        <w:ind w:left="0"/>
        <w:jc w:val="both"/>
      </w:pPr>
      <w:r>
        <w:rPr>
          <w:rFonts w:ascii="Times New Roman"/>
          <w:b w:val="false"/>
          <w:i w:val="false"/>
          <w:color w:val="000000"/>
          <w:sz w:val="28"/>
        </w:rPr>
        <w:t>
      слова "экземпляра (экземпляров)" заменить словом "экземпляров";</w:t>
      </w:r>
    </w:p>
    <w:bookmarkEnd w:id="52"/>
    <w:bookmarkStart w:name="z60" w:id="53"/>
    <w:p>
      <w:pPr>
        <w:spacing w:after="0"/>
        <w:ind w:left="0"/>
        <w:jc w:val="both"/>
      </w:pPr>
      <w:r>
        <w:rPr>
          <w:rFonts w:ascii="Times New Roman"/>
          <w:b w:val="false"/>
          <w:i w:val="false"/>
          <w:color w:val="000000"/>
          <w:sz w:val="28"/>
        </w:rPr>
        <w:t>
      после слов "с третьей стороной," дополнить словами "в случае использования их в качестве таможенных документов,".</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