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e57c" w14:textId="222e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орехов кокосовых высушенных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июня 2024 года № 76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42 и 45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Установить ставку ввозной таможенной пошлины Единого таможенного тарифа Евразийского экономического союза, утвержденного Решением Совета Евразийской экономической комиссии от 14 сентября 2021 г. № 80, в отношении орехов кокосовых высушенных, классифицируемых кодом 0801 11 000 0 ТН ВЭД ЕАЭС, в размере 0 процентов от таможенной стоимости с даты вступления в силу настоящего Решения по 31 июля 2027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Единый таможенный 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утвержденный Решением Совета Евразийской экономической комиссии от 14 сентября 2021 г. № 80,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позиции с кодом 0801 11 000 0 ТН ВЭД ЕАЭС ссылку на примечание к Единому таможенному тарифу Евразийского экономического союза "</w:t>
      </w:r>
      <w:r>
        <w:rPr>
          <w:rFonts w:ascii="Times New Roman"/>
          <w:b w:val="false"/>
          <w:i w:val="false"/>
          <w:color w:val="000000"/>
          <w:vertAlign w:val="superscript"/>
        </w:rPr>
        <w:t>4С)</w:t>
      </w:r>
      <w:r>
        <w:rPr>
          <w:rFonts w:ascii="Times New Roman"/>
          <w:b w:val="false"/>
          <w:i w:val="false"/>
          <w:color w:val="000000"/>
          <w:sz w:val="28"/>
        </w:rPr>
        <w:t>" заменить ссылкой "</w:t>
      </w:r>
      <w:r>
        <w:rPr>
          <w:rFonts w:ascii="Times New Roman"/>
          <w:b w:val="false"/>
          <w:i w:val="false"/>
          <w:color w:val="000000"/>
          <w:vertAlign w:val="superscript"/>
        </w:rPr>
        <w:t>97С)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дополнить примечанием 97С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97С)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Коллегии Евразийской экономической комиссии от 25 июня 2024 г. № 76 по 31.07.2027 включительно.".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