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0e0b" w14:textId="88e0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кольпоскопов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2024 года № 84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Кольпоскоп, представляющий собой цифровой оптический прибор с напольным штативом, стойкой, состоящий из размещенных в одном корпусе цифровой видеокамеры, стереоскопического бинокуляра, источника света, предназназченный для проведения осмотра и гинекологических обследований органов женской репродуктивной системы, в соответствии с Основным правилом интерпретации Товарной номенклатуры внешнеэкономической деятельности 1 классифицируется в товарной позиции 9018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Кольпоскоп, представляющий собой цифровой оптический прибор с напольным штативом, стойкой, состоящий из размещенных в одном корпусе цифровой видеокамеры, источника света, дисплея, предназназченный для проведения осмотра и гинекологических обследований органов женской репродуктивной системы, в соответствии с Основным правилом интерпретации Товарной номенклатуры внешнеэкономической деятельности 1 классифицируется в товарной позиции 9018 единой Товарной номенклатуры внешнеэкономической деятельности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