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18f8" w14:textId="6221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классификатор единиц измерения и счета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июля 2024 года № 88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</w:t>
      </w:r>
      <w:r>
        <w:rPr>
          <w:rFonts w:ascii="Times New Roman"/>
          <w:b w:val="false"/>
          <w:i w:val="false"/>
          <w:color w:val="000000"/>
          <w:sz w:val="28"/>
        </w:rPr>
        <w:t>в классификатор единиц измерения и счета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утвержденный Решением Коллегии Евразийской экономической комиссии от 27 октября 2020 г. № 145,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2024 г. № 88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классификатор единиц измерения и счета Евразийского экономического союза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разделе I: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группе "Единицы длины – "02"" позицию с кодом "001" изложить в следующей редакции: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Нанометр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nanometre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с кодом "99": "10*-9 m"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группе "Технические единицы – "06":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"320" изложить в следующей редакции: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с кодом "90":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 Общегосударственном классификаторе Республики Беларусь ОКРБ 008-2021 "Единицы измерений и счета" имеет код "0272",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Межгосударственном классификаторе единиц измерения и счета, применяемом в Республике Казахстан, имеет код "272"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"349" дополнить позициями следующего содержания: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pixel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Мегапиксель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megapixel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Мпикс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группе "Экономические единицы – "07":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позицией с кодом "383" дополнить позицией следующего содержания: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УСЛ. ТОПЛ./ГКАЛ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условного топлива на гигакалорию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усл. топл/Гкал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"984" изложить в следующей редакции: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Ц/ГА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Центнеров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гектара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ц/га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с кодом "90":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 Общегосударственном классификаторе Республики Беларусь ОКРБ 008-2021 "Единицы измерений и счета" имеет код "0650",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Межгосударственном классификаторе единиц измерения и счета, применяемом в Республике Казахстан, имеет код "650"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"9049" изложить в следующей редакции: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оксида калия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K2O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с кодом "90":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 Общегосударственном классификаторе Республики Беларусь ОКРБ 008-2021 "Единицы измерений и счета" имеет код "0858"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разделе II: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позицию 5 в графе 3 изложить в следующей редакции: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"ЕК 064-2024 (ред. 1)";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позиции 16 в графе 3 слова "Единицы измерения и счета" заменить словами "Единицы измерений и счета";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позицию 22 в графе 3 дополнить абзацем следующего содержания: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"Решением Коллегии Евразийской экономической комиссии от 30 июля 2024 г. № 88 внесены изменения в отдельные позиции классификатора одного из доверенных источников в отдельные позиции классификатора, а также включены новые позиции".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Позиции 1.3.10. – 1.3.10.4. раздела III изложить в следующей редакции: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1.3.10. Сведения о записи справочника (классификатора)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1.3.10.1. Дата начала действия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серией стандартов ISO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 или дате внесения изменений, указанной в акте органа Евразийского экономического союза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1.3.10.2. Сведения об акте, регламентирующем начало действия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акта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Номер акта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*.3. Дата акта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серией стандартов ISO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1.3.10.3. Дата окончания действия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серией стандартов ISO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1.3.10.4. Сведения об акте, регламентирующем окончание действия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акта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Номер акта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Дата акта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серией стандартов ISO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