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84d2" w14:textId="6758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классификатор видов документов, удостоверяющих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августа 2024 года № 92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 видов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удостоверяющих личность, утвержденный Решением Коллегии Евразийской экономической комиссии от 2 апреля 2019 г. № 53,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г.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классификатор видов документов, удостоверяющих личность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разделе I: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разделе с кодом "BY":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"BY01003" дополнить позициями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паспорт гражданина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дипломатический паспорт гражданина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служебный паспорт гражданина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"BY02011" в графе 5 цифру "0" заменить цифрами "0, 2";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позицией с кодом "BY03020" дополнить позицией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BY03018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позициях с кодами "BY03021" и "BY03022" в графе 5 цифру "0" заменить цифрами "0, 2";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"BY03" дополнить позициями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BY05014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идентификационная карта гражданина Республики Беларусь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"BY08017" в графе 5 цифру "0" заменить цифрами "0, 2";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"BY08017" дополнить позицией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BY08032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"BY99025" дополнить позициями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BY99033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проездной документ беженца (Конвенция от 28 июля 1951 года)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BY99034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проездной документ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разделе с кодом "KZ":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"KZ02011" в графе 5 цифру "0" заменить цифрами "0, 2";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позицией с кодом "KZ99026" дополнить позицией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KZ99025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проездной документ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в разделе с кодом "KG" в позиции с кодом "KG08017" в графе 5 цифру "0" заменить цифрами "0, 2";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"KG01004" графу 4 изложить в редакции: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"общегражданский паспорт гражданина Кыргызской Республики, в том числе образца 2023 года";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"KG05014" графу 4 изложить в редакции: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"идентификационная карта - паспорт гражданина Кыргызской Республики образца 2017 года (ID-карта),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идентификационная карта - паспорт гражданина Кыргызской Республики образца 2024 года (ID-карта)";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в разделе с кодом "RU":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"RU02011" в графе 5 цифру "0" заменить цифрами "0, 2";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"RU02011" дополнить позицией следующего содержания: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RU02012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удостоверение личности лица без гражданства в Российской Федерации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"RU03020" в графе 4 слова "на возвращение" заменить словами "на въезд (возвращение)";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с кодами "RU03021" и "RU03022" в графе 5 цифру "0" заменить цифрами "0, 2";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позицией с кодом "RU04023" дополнить позицией следующего содержания: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RU04016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взамен военного билета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"RU05024" дополнить позицией следующего содержания: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RU05035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персональная электронная карта военнослужащего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"RU08017" в графе 5 цифру "0" заменить цифрами "0, 2".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разделе II: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позицию 5 изложить в следующей редакции: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2053-2024 (ред. 1)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позицию 16 изложить в следующей редакции: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 Евразийского экономического союза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классификатор имеет аналоги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справочник видов документов, удостоверяющих личность (приложение № 3 к Инструкции о порядке заполнения заявлений о постановке на учет в налоговом органе и сообщения юридического лица о создании или ликвидации филиалов, представительств и иных обособленных подразделений юридического лица, утвержденной постановлением Министерства по налогам и сборам Республики Беларусь от 31 декабря 2010 г. № 96 "О постановке и снятии с учета в налоговых органах");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Закон Республики Казахстан от 29 января 2013 г. № 73-V "О документах, удостоверяющих личность";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справочник видов и кодов документов, удостоверяющих личность или подтверждающих право иностранного гражданина или лица без гражданства на пребывание (проживание)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(приложение № 10 к приказу Государственной службы финансовой разведки при Правительстве Кыргызской Республики "Об утверждении перечней, справочников, типовых форм и инструкций" от 23 января 2017 г. № 1/нпа;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Российской Федерации – справочник кодов видов документов, удостоверяющих личность гражданина Российской Федерации, иностранного гражданина или лица без гражданства (приложение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к правилам формирования организациями в электронной форме информации, предусмотренной Федеральным законом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2006 г. № 281-ФЗ "О специальных экономических мерах и принудительных мерах", утвержденных Банком России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позицию 22 изложить в следующей редакции: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Коллегии Евразийской экономической комиссии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августа 2024 г. № 92 внесены изменения в отдельные позиции классификатора, а также включены новые позиции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разделе IV: 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слова "IV. Описание" заменить словами "III. Описание";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таблице: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1.2 в графе третьей слова "в соответствии со стандартом ISO 3166-1" исключить;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1.3.1 в графе второй знак "–" заменить символами "[A-Z]{2}[0-9]{2}";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1.3.3.4 изложить в следующей редакции: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1.3.3.4 Сведения о записи справочника (классификатора)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Дата начала 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Сведения об акте, регламентирующем начало 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*2.1. Код вида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 Номер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*.2.3. Дата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серией стандартов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8601 в формате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YYYY-MM-DD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Дата окончания 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Сведения об акте, регламентирующем окончание 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*4.1. Код вида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 Номер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*.4.3. Дата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серией стандартов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8601 в формате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YYYY-MM-DD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12 приложения к указанному классификатору в таблице 2: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позиции с кодами "006" и "008" исключить;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позиции с кодом "029" в графе первой слова "Республики Армения" исключить;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после позиции с кодом "029" дополнить позициями следующего содержания: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дипломатический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служебный паспорт гражданина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вид на жительство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конвенционный проездной документ беженца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проездной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персональная карта военнослужащего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