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7cf9" w14:textId="1697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справочнике зон допуска и световых зон</w:t>
      </w:r>
    </w:p>
    <w:p>
      <w:pPr>
        <w:spacing w:after="0"/>
        <w:ind w:left="0"/>
        <w:jc w:val="both"/>
      </w:pPr>
      <w:r>
        <w:rPr>
          <w:rFonts w:ascii="Times New Roman"/>
          <w:b w:val="false"/>
          <w:i w:val="false"/>
          <w:color w:val="000000"/>
          <w:sz w:val="28"/>
        </w:rPr>
        <w:t>Решение Коллегии Евразийской экономической комиссии от 6 августа 2024 года № 93</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справочник зон</w:t>
      </w:r>
      <w:r>
        <w:rPr>
          <w:rFonts w:ascii="Times New Roman"/>
          <w:b w:val="false"/>
          <w:i w:val="false"/>
          <w:color w:val="000000"/>
          <w:sz w:val="28"/>
        </w:rPr>
        <w:t xml:space="preserve"> допуска и световых зон (далее – справочник).</w:t>
      </w:r>
    </w:p>
    <w:bookmarkStart w:name="z6" w:id="1"/>
    <w:p>
      <w:pPr>
        <w:spacing w:after="0"/>
        <w:ind w:left="0"/>
        <w:jc w:val="both"/>
      </w:pPr>
      <w:r>
        <w:rPr>
          <w:rFonts w:ascii="Times New Roman"/>
          <w:b w:val="false"/>
          <w:i w:val="false"/>
          <w:color w:val="000000"/>
          <w:sz w:val="28"/>
        </w:rPr>
        <w:t>
      2. Включить справочник в состав ресурсов единой системы нормативно-справочной информации Евразийского экономического союза.</w:t>
      </w:r>
    </w:p>
    <w:bookmarkEnd w:id="1"/>
    <w:bookmarkStart w:name="z7" w:id="2"/>
    <w:p>
      <w:pPr>
        <w:spacing w:after="0"/>
        <w:ind w:left="0"/>
        <w:jc w:val="both"/>
      </w:pPr>
      <w:r>
        <w:rPr>
          <w:rFonts w:ascii="Times New Roman"/>
          <w:b w:val="false"/>
          <w:i w:val="false"/>
          <w:color w:val="000000"/>
          <w:sz w:val="28"/>
        </w:rPr>
        <w:t>
      3. Установить, что:</w:t>
      </w:r>
    </w:p>
    <w:bookmarkEnd w:id="2"/>
    <w:bookmarkStart w:name="z8" w:id="3"/>
    <w:p>
      <w:pPr>
        <w:spacing w:after="0"/>
        <w:ind w:left="0"/>
        <w:jc w:val="both"/>
      </w:pPr>
      <w:r>
        <w:rPr>
          <w:rFonts w:ascii="Times New Roman"/>
          <w:b w:val="false"/>
          <w:i w:val="false"/>
          <w:color w:val="000000"/>
          <w:sz w:val="28"/>
        </w:rPr>
        <w:t>
      справочник применяется с даты вступления настоящего Решения в силу;</w:t>
      </w:r>
    </w:p>
    <w:bookmarkEnd w:id="3"/>
    <w:bookmarkStart w:name="z9" w:id="4"/>
    <w:p>
      <w:pPr>
        <w:spacing w:after="0"/>
        <w:ind w:left="0"/>
        <w:jc w:val="both"/>
      </w:pPr>
      <w:r>
        <w:rPr>
          <w:rFonts w:ascii="Times New Roman"/>
          <w:b w:val="false"/>
          <w:i w:val="false"/>
          <w:color w:val="000000"/>
          <w:sz w:val="28"/>
        </w:rPr>
        <w:t>
      использование кодовых обозначений справочника является обязательным при реализации общих процессов в рамках Евразийского экономического союза.</w:t>
      </w:r>
    </w:p>
    <w:bookmarkEnd w:id="4"/>
    <w:bookmarkStart w:name="z10" w:id="5"/>
    <w:p>
      <w:pPr>
        <w:spacing w:after="0"/>
        <w:ind w:left="0"/>
        <w:jc w:val="both"/>
      </w:pPr>
      <w:r>
        <w:rPr>
          <w:rFonts w:ascii="Times New Roman"/>
          <w:b w:val="false"/>
          <w:i w:val="false"/>
          <w:color w:val="000000"/>
          <w:sz w:val="28"/>
        </w:rPr>
        <w:t xml:space="preserve">
      4. Настоящее Решение вступает в силу по истечении 30 календарных дней с даты его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августа 2024г. № 93</w:t>
            </w:r>
          </w:p>
        </w:tc>
      </w:tr>
    </w:tbl>
    <w:bookmarkStart w:name="z13" w:id="6"/>
    <w:p>
      <w:pPr>
        <w:spacing w:after="0"/>
        <w:ind w:left="0"/>
        <w:jc w:val="left"/>
      </w:pPr>
      <w:r>
        <w:rPr>
          <w:rFonts w:ascii="Times New Roman"/>
          <w:b/>
          <w:i w:val="false"/>
          <w:color w:val="000000"/>
        </w:rPr>
        <w:t xml:space="preserve"> Справочник</w:t>
      </w:r>
      <w:r>
        <w:br/>
      </w:r>
      <w:r>
        <w:rPr>
          <w:rFonts w:ascii="Times New Roman"/>
          <w:b/>
          <w:i w:val="false"/>
          <w:color w:val="000000"/>
        </w:rPr>
        <w:t>зон допуска и световых зон</w:t>
      </w:r>
    </w:p>
    <w:bookmarkEnd w:id="6"/>
    <w:bookmarkStart w:name="z14" w:id="7"/>
    <w:p>
      <w:pPr>
        <w:spacing w:after="0"/>
        <w:ind w:left="0"/>
        <w:jc w:val="left"/>
      </w:pPr>
      <w:r>
        <w:rPr>
          <w:rFonts w:ascii="Times New Roman"/>
          <w:b/>
          <w:i w:val="false"/>
          <w:color w:val="000000"/>
        </w:rPr>
        <w:t xml:space="preserve"> I. Детализированные сведения из справочника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раздела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 зон государства – члена Евразийского экономического cоюза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административных единиц государств – членов Евразийского экономического cоюза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Национальное обозначение зоны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допуска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xml:space="preserve">
Араратский регион, Армавирский регион, </w:t>
            </w:r>
          </w:p>
          <w:bookmarkEnd w:id="8"/>
          <w:p>
            <w:pPr>
              <w:spacing w:after="20"/>
              <w:ind w:left="20"/>
              <w:jc w:val="both"/>
            </w:pPr>
            <w:r>
              <w:rPr>
                <w:rFonts w:ascii="Times New Roman"/>
                <w:b w:val="false"/>
                <w:i w:val="false"/>
                <w:color w:val="000000"/>
                <w:sz w:val="20"/>
              </w:rPr>
              <w:t>
Арагацотнский регион, Котайкский регион, Гегаркуникский регион, Тавушский регион, Лорийский регион, Ширакский регион, Вайоцдзорский регион, Сюникский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Араратская равнина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Араратский регион, Армавирский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Предгорье Араратской равнины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Арагацотнский регион, Котайкский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Арагацотнский регион, Котайкский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Севанский бассейн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Гегаркуникский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Северо-восточная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Лорийский регион, Тавушский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Лори-Памбакская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Лорийский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Ширакская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Ширакский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Вайоцдзорский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А.AM.09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Зангезурская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Сюникский регион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Брестская область, Витебская область, Гомельская область, Гродненская область, Минская область, Могилевская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Гомельская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Гродненская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Гродненская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А.BY.06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Могилевская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Абай, Акмолинская область, Актюбинская область, Алматинская область, Атырауская область, Восточно-Казахстанская область, Жамбылская область, область Жетысу, Западно-Казахстанская область, Карагандинская область, Кызылординская область, Костанайская область, Мангистауская область, Павлодарская область, </w:t>
            </w:r>
          </w:p>
          <w:p>
            <w:pPr>
              <w:spacing w:after="20"/>
              <w:ind w:left="20"/>
              <w:jc w:val="both"/>
            </w:pPr>
            <w:r>
              <w:rPr>
                <w:rFonts w:ascii="Times New Roman"/>
                <w:b w:val="false"/>
                <w:i w:val="false"/>
                <w:color w:val="000000"/>
                <w:sz w:val="20"/>
              </w:rPr>
              <w:t>Северо-Казахстанская область, Туркестанская область, область Улытау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Жетысу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Жетысу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А.KZ.17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Улытау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 область, Иссык-Кульская область, Нарынская область, Таласская область, Ошская область, Араванский район, Джалал-Абадская область, Баткенская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Иссык-Кульская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Ошская, Араванский район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Ошская область, Араванский район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Джалал-Абадская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Джалал-Абадская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А.KG.08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Баткенская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Баткенская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Архангельская область, Республика Карелия, Республика Коми, Мурманская область, Вологодская область, Калининградская область, Костромская область, Ленинградская область, Новгородская область, Псковская область, Тверская область, Ярославская область, Брянская область, Владимирская область, Ивановская область, Калужская область, Московская область, Рязанская область, Смоленская область, Тульская область, Кировская область, Нижегородская область, Пермский край, Еврейская автономная область,</w:t>
            </w:r>
          </w:p>
          <w:bookmarkEnd w:id="9"/>
          <w:p>
            <w:pPr>
              <w:spacing w:after="20"/>
              <w:ind w:left="20"/>
              <w:jc w:val="both"/>
            </w:pPr>
            <w:r>
              <w:rPr>
                <w:rFonts w:ascii="Times New Roman"/>
                <w:b w:val="false"/>
                <w:i w:val="false"/>
                <w:color w:val="000000"/>
                <w:sz w:val="20"/>
              </w:rPr>
              <w:t>
Республика Марий Эл, Свердловская область, Удмуртская Республика, Чувашская Республика, Белгородская область, Воронежская область, Курская область, Липецкая область, Орловская область, Тамбовская область, Кабардино-Балкарская Республика, Краснодарский край, Республика Дагестан, Карачаево-Черкесская Республика, Чеченская Республика, Республика Адыгея, Республика Ингушетия, Республика Северная Осетия – Алания, Ростовская область, Ставропольский край, Республика Крым, Пензенская область, Республика Мордовия, Республика Татарстан, Самарская область, Ульяновская область, Астраханская область, Волгоградская область, Республика Калмыкия, Саратовская область, Курганская область, Оренбургская область, Республика Башкортостан, Челябинская область, Алтайский край, Кемеровская область, Новосибирская область, Омская область, Республика Алтай, Томская область, Тюменская область, Республика Бурятия, Иркутская область, Красноярский край, Республика Саха, Республика Тыва, Республика Хакасия, Забайкальский край, Амурская область, Камчатский край, Магаданская область, Приморский край, Сахалинская область, Хабаровский край, Ханты-Мансийский автономный округ, Чукотский автономный округ, Ямало-Ненецкий автономный округ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Архангельская область, Республика Карелия, Республика Коми, Мурманская область, Ненецкий автономный округ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Вологодская область, Калининградская область, Костромская область, Ленинградская область, Новгородская область, Псковская область, Тверская область, Ярославская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Брянская область, Владимирская область, Ивановская область, Калужская область, Московская область, Рязанская область, Смоленская область, Тульская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Волго-Вятский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Кировская область, Нижегородская область, Пермский край, Республика Марий Эл, Свердловская область, Удмуртская Республика, Чувашская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Центрально-черноземный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Белгородская область, Воронежская область, Курская область, Липецкая область, Орловская область, Тамбовская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Северо-Кавказский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Кабардино-Балкарская Республика, Краснодарский край, Республика Дагестан, Карачаево-Черкесская Республика, Чеченская Республика, Республика Адыгея, Республика Ингушетия, Республика Северная Осетия – Алания, Ростовская область, Ставропольский край, Республика Крым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Средневолжский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Пензенская область, Республика Мордовия, Республика Татарстан, Самарская область, Ульяновская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Нижневолжский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Астраханская область, Волгоградская область, Республика Калмыкия, Саратовская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Курганская область, Оренбургская область, Республика Башкортостан, Челябинская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Западно-Сибирский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край, Кемеровская область, Новосибирская область, Омская область, Республика Алтай, Томская область, Тюменская область, Ханты-Мансийский автономный округ, Ямало-Ненецкий автономный округ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Восточно-Сибирский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Бурятия, Иркутская область, Красноярский край, Республика Саха, Республика Тыва, Республика Хакасия, Забайкальский край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А.RU.12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Дальневосточный регион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Амурская область, Еврейская автономная область, Камчатский край, Магаданская область, Приморский край, Сахалинская область, Хабаровский край,</w:t>
            </w:r>
          </w:p>
          <w:bookmarkEnd w:id="10"/>
          <w:p>
            <w:pPr>
              <w:spacing w:after="20"/>
              <w:ind w:left="20"/>
              <w:jc w:val="both"/>
            </w:pPr>
            <w:r>
              <w:rPr>
                <w:rFonts w:ascii="Times New Roman"/>
                <w:b w:val="false"/>
                <w:i w:val="false"/>
                <w:color w:val="000000"/>
                <w:sz w:val="20"/>
              </w:rPr>
              <w:t>
Чукотский автономный округ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зоны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Архангельская область, Вологодская область, Ленинградская область, Мурманская область, Новгородская область, Псковская область, Республика Карелия, Республика Коми, Ненецкий автономный округ, Чукотский автономный округ, Ямало-Ненецкий автономный округ, Ивановская область, Кировская область, Костромская область, Нижегородская область, Магаданская область, Пермский край, Республика Марий Эл, Республика Мордовия, Тверская область, Удмуртская Республика, Чувашская Республика, Ханты-Мансийский автономный округ, Ярославская область, Белгородская область, Брянская область, Владимирская область, Воронежская область, Калининградская область, Калужская область, Красноярский край, Курганская область, Курская область, Липецкая область, Московская область, Орловская область, Республика Башкортостан, Республика Саха (Якутия), Республика Татарстан, Республика Хакасия, Рязанская область, Свердловская область, Смоленская область, Тамбовская область, Томская область, Тульская область, Тюменская область, Челябинская область, Алтайский край, Астраханская область, Волгоградская область, Иркутская область, Камчатский край, Кемеровская область, Новосибирская область, Омская область, Оренбургская область, Пензенская область, Республика Алтай, Республика Калмыкия, Республика Тыва, Самарская область, Саратовская область, Ульяновская область, Забайкальский край, Краснодарский край, Республика Адыгея, Республика Бурятия, Ростовская область, Кабардино-Балкарская Республика, Карачаево-Черкесская Республика, Республика Дагестан, Республика Ингушетия, Республика Крым, Республика Северная Осетия – Алания, Ставропольский край, Чеченская Республика, Амурская область, Приморский край, Сахалинская область, Хабаровский край, Еврейская автономная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световая зона (в том числе нулевая)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Архангельская область, Вологодская область,</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Ленинградская область, Мурманская область, </w:t>
            </w:r>
          </w:p>
          <w:p>
            <w:pPr>
              <w:spacing w:after="20"/>
              <w:ind w:left="20"/>
              <w:jc w:val="both"/>
            </w:pPr>
            <w:r>
              <w:rPr>
                <w:rFonts w:ascii="Times New Roman"/>
                <w:b w:val="false"/>
                <w:i w:val="false"/>
                <w:color w:val="000000"/>
                <w:sz w:val="20"/>
              </w:rPr>
              <w:t>
Новгородская область, Псковская область, Республика Карелия, Республика Коми, Ненецкий автономный округ, Чукотский автономный округ, Ямало-Ненецкий автономный округ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Ивановская область, Кировская область, Костромская область, Нижегородская область,</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Магаданская область, Пермский край,</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Марий Эл, Республика Мордовия,</w:t>
            </w:r>
          </w:p>
          <w:p>
            <w:pPr>
              <w:spacing w:after="20"/>
              <w:ind w:left="20"/>
              <w:jc w:val="both"/>
            </w:pPr>
            <w:r>
              <w:rPr>
                <w:rFonts w:ascii="Times New Roman"/>
                <w:b w:val="false"/>
                <w:i w:val="false"/>
                <w:color w:val="000000"/>
                <w:sz w:val="20"/>
              </w:rPr>
              <w:t>
Тверская область, Удмуртская Республика, Чувашская Республика, Ханты-Мансийский автономный округ, Ярославская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Белгородская область, Брянская область, Владимирская область, Воронежская область, Калининградская область, Калужская область, Красноярский край, Курганская область, Курская область, Липецкая область, Московская область, Орловская область, Республика Башкортостан, Республика Саха (Якутия), Республика Татарстан, Республика Хакасия, Рязанская область, Свердловская область, Смоленская область, Тамбовская область, Томская область, Тульская область, Тюменская область, Челябинская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край, Астраханская область, Волгоградская область, Иркутская область, Камчатский край, Кемеровская область, Новосибирская область, Омская область, Оренбургская область, Пензенская область, Республика Алтай, Республика Калмыкия, Республика Тыва, Самарская область, Саратовская область, Ульяновская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Забайкальский край, Краснодарский край (кроме Черноморского побережья), Республика Адыгея, Республика Бурятия, Ростовская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Краснодарский край (Черноморское побережье), Кабардино-Балкарская Республика,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Карачаево-Черкесская Республика, Республика Дагестан, Республика Ингушетия, Республика Крым, Республика Северная Осетия – Алания,</w:t>
            </w:r>
          </w:p>
          <w:p>
            <w:pPr>
              <w:spacing w:after="20"/>
              <w:ind w:left="20"/>
              <w:jc w:val="both"/>
            </w:pPr>
            <w:r>
              <w:rPr>
                <w:rFonts w:ascii="Times New Roman"/>
                <w:b w:val="false"/>
                <w:i w:val="false"/>
                <w:color w:val="000000"/>
                <w:sz w:val="20"/>
              </w:rPr>
              <w:t>
Ставропольский край, Чеченская Республика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L.RU.07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световая 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Амурская область, Приморский край, Сахалинская область, Хабаровский край, Еврейская автономная область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r>
    </w:tbl>
    <w:bookmarkStart w:name="z25" w:id="14"/>
    <w:p>
      <w:pPr>
        <w:spacing w:after="0"/>
        <w:ind w:left="0"/>
        <w:jc w:val="left"/>
      </w:pPr>
      <w:r>
        <w:rPr>
          <w:rFonts w:ascii="Times New Roman"/>
          <w:b/>
          <w:i w:val="false"/>
          <w:color w:val="000000"/>
        </w:rPr>
        <w:t xml:space="preserve"> II. Паспорт справочника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справочник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зон допуска и световых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СЗДСЗ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065- 2024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принятии (утверждении)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Евразийской экономической комиссии от 6 августа 2024 г. № 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введения в действие (начала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сентября 2024 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прекращении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применения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предназначен для систематизации и кодирования зон допуска и световых зон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w:t>
            </w:r>
          </w:p>
          <w:p>
            <w:pPr>
              <w:spacing w:after="20"/>
              <w:ind w:left="20"/>
              <w:jc w:val="both"/>
            </w:pPr>
            <w:r>
              <w:rPr>
                <w:rFonts w:ascii="Times New Roman"/>
                <w:b w:val="false"/>
                <w:i w:val="false"/>
                <w:color w:val="000000"/>
                <w:sz w:val="20"/>
              </w:rPr>
              <w:t>(область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информационного взаимодействия при формировании, ведении и использовании единого реестра сортов сельскохозяйственных растений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Ключевые слова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сортов сельскохозяйственных растений, зона допуска, световая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 в которой реализуются полномочия органов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международной (межгосударственной, региональной)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справочник не имеет международных (межгосударственных, региональных) аналогов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государственных справочников (классификаторов) </w:t>
            </w:r>
          </w:p>
          <w:p>
            <w:pPr>
              <w:spacing w:after="20"/>
              <w:ind w:left="20"/>
              <w:jc w:val="both"/>
            </w:pPr>
            <w:r>
              <w:rPr>
                <w:rFonts w:ascii="Times New Roman"/>
                <w:b w:val="false"/>
                <w:i w:val="false"/>
                <w:color w:val="000000"/>
                <w:sz w:val="20"/>
              </w:rPr>
              <w:t>государств – членов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xml:space="preserve">
1 – справочник СЗДСЗ имеет аналоги в </w:t>
            </w:r>
          </w:p>
          <w:bookmarkEnd w:id="15"/>
          <w:p>
            <w:pPr>
              <w:spacing w:after="20"/>
              <w:ind w:left="20"/>
              <w:jc w:val="both"/>
            </w:pPr>
            <w:r>
              <w:rPr>
                <w:rFonts w:ascii="Times New Roman"/>
                <w:b w:val="false"/>
                <w:i w:val="false"/>
                <w:color w:val="000000"/>
                <w:sz w:val="20"/>
              </w:rPr>
              <w:t>государствах – членах Евразийского экономического союза:</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Республике Армения – в рамках Государственного реестра селекционных достижений Республики Армения ведется перечень сельскохозяйственных зон Республики Армения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Республике Беларусь – в рамках Государственного реестра сортов сельскохозяйственных растений ведется перечень областей Республики Беларусь, на территории которых сорт сельскохозяйственного растения допущен для производства, реализации и использования его семян</w:t>
            </w:r>
          </w:p>
          <w:p>
            <w:pPr>
              <w:spacing w:after="20"/>
              <w:ind w:left="20"/>
              <w:jc w:val="both"/>
            </w:pPr>
            <w:r>
              <w:rPr>
                <w:rFonts w:ascii="Times New Roman"/>
                <w:b w:val="false"/>
                <w:i w:val="false"/>
                <w:color w:val="000000"/>
                <w:sz w:val="20"/>
              </w:rPr>
              <w:t>
</w:t>
            </w:r>
            <w:r>
              <w:rPr>
                <w:rFonts w:ascii="Times New Roman"/>
                <w:b w:val="false"/>
                <w:i w:val="false"/>
                <w:color w:val="000000"/>
                <w:sz w:val="20"/>
              </w:rPr>
              <w:t>в Республике Казахстан – ведется перечень административных областей с порядковыми номерами, которые используются для обозначения зоны допуска в Государственном реестре селекционных достижений, допущенных к использованию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Кыргызской Республике – в рамках Государственного реестра сортов и гибридов растений, допущенных к использованию на территории Кыргызской Республики, ведется перечень регионов Кыргызской Республики </w:t>
            </w:r>
          </w:p>
          <w:p>
            <w:pPr>
              <w:spacing w:after="20"/>
              <w:ind w:left="20"/>
              <w:jc w:val="both"/>
            </w:pPr>
          </w:p>
          <w:p>
            <w:pPr>
              <w:spacing w:after="20"/>
              <w:ind w:left="20"/>
              <w:jc w:val="both"/>
            </w:pPr>
            <w:r>
              <w:rPr>
                <w:rFonts w:ascii="Times New Roman"/>
                <w:b w:val="false"/>
                <w:i w:val="false"/>
                <w:color w:val="000000"/>
                <w:sz w:val="20"/>
              </w:rPr>
              <w:t>
в Российской Федерации – в рамках Государственного реестра селекционных достижений, допущенных к использованию, ведутся перечень регионов Российской Федерации и перечень световых зон Российской Федерации для овощных культур в защищенном грунте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систематизации (классификации)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иерархический, число ступеней (уровней)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1 – централизованная методика ведения справочника.</w:t>
            </w:r>
          </w:p>
          <w:bookmarkEnd w:id="16"/>
          <w:p>
            <w:pPr>
              <w:spacing w:after="20"/>
              <w:ind w:left="20"/>
              <w:jc w:val="both"/>
            </w:pPr>
            <w:r>
              <w:rPr>
                <w:rFonts w:ascii="Times New Roman"/>
                <w:b w:val="false"/>
                <w:i w:val="false"/>
                <w:color w:val="000000"/>
                <w:sz w:val="20"/>
              </w:rPr>
              <w:t>
Добавление, изменение или исключение значений справочника выполняется оператором в соответствии с актом Евразийской экономической комиссии на основании сведений, представленных уполномоченными органами государств – членов Евразийского экономического союза, ответственными за ведение национальных реестров сортов сельскохозяйственных растений. Оператор обеспечивает размещение актуальных сведений из справочника в ресурсах единой системы нормативно-справочной информации Евразийского экономического союза. В случае исключения значения запись справочника отмечается как недействующая с даты исключения и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структуре справочника (состав полей справочника, области их значений и правила формирования) указана в разделе III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конфиденциальности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справочника относятся к информации открытого доступа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периодичность пересмотра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детализированные сведения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детализированные сведения из справочника приведены в разделе I настоящего справочника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представления сведений из справочника (классификатора)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на информационном портале Евразийского экономического союза</w:t>
            </w:r>
          </w:p>
        </w:tc>
      </w:tr>
    </w:tbl>
    <w:bookmarkStart w:name="z32" w:id="17"/>
    <w:p>
      <w:pPr>
        <w:spacing w:after="0"/>
        <w:ind w:left="0"/>
        <w:jc w:val="left"/>
      </w:pPr>
      <w:r>
        <w:rPr>
          <w:rFonts w:ascii="Times New Roman"/>
          <w:b/>
          <w:i w:val="false"/>
          <w:color w:val="000000"/>
        </w:rPr>
        <w:t xml:space="preserve"> III. Описание структуры справочника</w:t>
      </w:r>
    </w:p>
    <w:bookmarkEnd w:id="17"/>
    <w:bookmarkStart w:name="z33" w:id="18"/>
    <w:p>
      <w:pPr>
        <w:spacing w:after="0"/>
        <w:ind w:left="0"/>
        <w:jc w:val="both"/>
      </w:pPr>
      <w:r>
        <w:rPr>
          <w:rFonts w:ascii="Times New Roman"/>
          <w:b w:val="false"/>
          <w:i w:val="false"/>
          <w:color w:val="000000"/>
          <w:sz w:val="28"/>
        </w:rPr>
        <w:t>
      1. Настоящий раздел определяет структуру и реквизитный состав справочника, в том числе области значений реквизитов и правила их формирования.</w:t>
      </w:r>
    </w:p>
    <w:bookmarkEnd w:id="18"/>
    <w:bookmarkStart w:name="z34" w:id="19"/>
    <w:p>
      <w:pPr>
        <w:spacing w:after="0"/>
        <w:ind w:left="0"/>
        <w:jc w:val="both"/>
      </w:pPr>
      <w:r>
        <w:rPr>
          <w:rFonts w:ascii="Times New Roman"/>
          <w:b w:val="false"/>
          <w:i w:val="false"/>
          <w:color w:val="000000"/>
          <w:sz w:val="28"/>
        </w:rPr>
        <w:t>
      2. Структура и реквизитный состав справочника приведены в таблице, в которой формируются следующие поля (графы):</w:t>
      </w:r>
    </w:p>
    <w:bookmarkEnd w:id="19"/>
    <w:bookmarkStart w:name="z35" w:id="20"/>
    <w:p>
      <w:pPr>
        <w:spacing w:after="0"/>
        <w:ind w:left="0"/>
        <w:jc w:val="both"/>
      </w:pPr>
      <w:r>
        <w:rPr>
          <w:rFonts w:ascii="Times New Roman"/>
          <w:b w:val="false"/>
          <w:i w:val="false"/>
          <w:color w:val="000000"/>
          <w:sz w:val="28"/>
        </w:rPr>
        <w:t>
      "наименование реквизита" – порядковый номер и устоявшееся или официальное словесное обозначение реквизита;</w:t>
      </w:r>
    </w:p>
    <w:bookmarkEnd w:id="20"/>
    <w:bookmarkStart w:name="z36" w:id="21"/>
    <w:p>
      <w:pPr>
        <w:spacing w:after="0"/>
        <w:ind w:left="0"/>
        <w:jc w:val="both"/>
      </w:pPr>
      <w:r>
        <w:rPr>
          <w:rFonts w:ascii="Times New Roman"/>
          <w:b w:val="false"/>
          <w:i w:val="false"/>
          <w:color w:val="000000"/>
          <w:sz w:val="28"/>
        </w:rPr>
        <w:t>
      "область значения реквизита" – текст, поясняющий смысл (семантику) реквизита;</w:t>
      </w:r>
    </w:p>
    <w:bookmarkEnd w:id="21"/>
    <w:bookmarkStart w:name="z37" w:id="22"/>
    <w:p>
      <w:pPr>
        <w:spacing w:after="0"/>
        <w:ind w:left="0"/>
        <w:jc w:val="both"/>
      </w:pPr>
      <w:r>
        <w:rPr>
          <w:rFonts w:ascii="Times New Roman"/>
          <w:b w:val="false"/>
          <w:i w:val="false"/>
          <w:color w:val="000000"/>
          <w:sz w:val="28"/>
        </w:rPr>
        <w:t>
      "правила формирования реквизита" – текст, уточняющий назначение реквизита и определяющий правила его формирования (заполнения), или словесное описание возможных значений реквизита;</w:t>
      </w:r>
    </w:p>
    <w:bookmarkEnd w:id="22"/>
    <w:bookmarkStart w:name="z38" w:id="23"/>
    <w:p>
      <w:pPr>
        <w:spacing w:after="0"/>
        <w:ind w:left="0"/>
        <w:jc w:val="both"/>
      </w:pP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p>
    <w:bookmarkEnd w:id="23"/>
    <w:bookmarkStart w:name="z39" w:id="24"/>
    <w:p>
      <w:pPr>
        <w:spacing w:after="0"/>
        <w:ind w:left="0"/>
        <w:jc w:val="both"/>
      </w:pPr>
      <w:r>
        <w:rPr>
          <w:rFonts w:ascii="Times New Roman"/>
          <w:b w:val="false"/>
          <w:i w:val="false"/>
          <w:color w:val="000000"/>
          <w:sz w:val="28"/>
        </w:rPr>
        <w:t>
      3. Для указания множественности реквизитов передаваемых данных используются следующие обозначения:</w:t>
      </w:r>
    </w:p>
    <w:bookmarkEnd w:id="24"/>
    <w:bookmarkStart w:name="z40" w:id="25"/>
    <w:p>
      <w:pPr>
        <w:spacing w:after="0"/>
        <w:ind w:left="0"/>
        <w:jc w:val="both"/>
      </w:pPr>
      <w:r>
        <w:rPr>
          <w:rFonts w:ascii="Times New Roman"/>
          <w:b w:val="false"/>
          <w:i w:val="false"/>
          <w:color w:val="000000"/>
          <w:sz w:val="28"/>
        </w:rPr>
        <w:t>
      1 – реквизит обязателен, повторения не допускаются;</w:t>
      </w:r>
    </w:p>
    <w:bookmarkEnd w:id="25"/>
    <w:bookmarkStart w:name="z41" w:id="26"/>
    <w:p>
      <w:pPr>
        <w:spacing w:after="0"/>
        <w:ind w:left="0"/>
        <w:jc w:val="both"/>
      </w:pPr>
      <w:r>
        <w:rPr>
          <w:rFonts w:ascii="Times New Roman"/>
          <w:b w:val="false"/>
          <w:i w:val="false"/>
          <w:color w:val="000000"/>
          <w:sz w:val="28"/>
        </w:rPr>
        <w:t>
      n – реквизит обязателен, должен повторяться n раз (n &gt; 1);</w:t>
      </w:r>
    </w:p>
    <w:bookmarkEnd w:id="26"/>
    <w:bookmarkStart w:name="z42" w:id="27"/>
    <w:p>
      <w:pPr>
        <w:spacing w:after="0"/>
        <w:ind w:left="0"/>
        <w:jc w:val="both"/>
      </w:pPr>
      <w:r>
        <w:rPr>
          <w:rFonts w:ascii="Times New Roman"/>
          <w:b w:val="false"/>
          <w:i w:val="false"/>
          <w:color w:val="000000"/>
          <w:sz w:val="28"/>
        </w:rPr>
        <w:t>
      1..* – элемент обязателен, может повторяться без ограничений;</w:t>
      </w:r>
    </w:p>
    <w:bookmarkEnd w:id="27"/>
    <w:bookmarkStart w:name="z43" w:id="28"/>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28"/>
    <w:bookmarkStart w:name="z44" w:id="29"/>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29"/>
    <w:bookmarkStart w:name="z45" w:id="30"/>
    <w:p>
      <w:pPr>
        <w:spacing w:after="0"/>
        <w:ind w:left="0"/>
        <w:jc w:val="both"/>
      </w:pPr>
      <w:r>
        <w:rPr>
          <w:rFonts w:ascii="Times New Roman"/>
          <w:b w:val="false"/>
          <w:i w:val="false"/>
          <w:color w:val="000000"/>
          <w:sz w:val="28"/>
        </w:rPr>
        <w:t>
      0..1 – реквизит опционален, повторения не допускаются;</w:t>
      </w:r>
    </w:p>
    <w:bookmarkEnd w:id="30"/>
    <w:bookmarkStart w:name="z46" w:id="31"/>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1"/>
    <w:bookmarkStart w:name="z47" w:id="32"/>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w:t>
            </w:r>
          </w:p>
        </w:tc>
      </w:tr>
    </w:tbl>
    <w:bookmarkStart w:name="z49" w:id="33"/>
    <w:p>
      <w:pPr>
        <w:spacing w:after="0"/>
        <w:ind w:left="0"/>
        <w:jc w:val="left"/>
      </w:pPr>
      <w:r>
        <w:rPr>
          <w:rFonts w:ascii="Times New Roman"/>
          <w:b/>
          <w:i w:val="false"/>
          <w:color w:val="000000"/>
        </w:rPr>
        <w:t xml:space="preserve"> Структура и реквизитный состав справочника зон допуска и световых зон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формирования реквизита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разделе справочника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раздела справочника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в соответствии с шаблоном: </w:t>
            </w:r>
          </w:p>
          <w:p>
            <w:pPr>
              <w:spacing w:after="20"/>
              <w:ind w:left="20"/>
              <w:jc w:val="both"/>
            </w:pPr>
            <w:r>
              <w:rPr>
                <w:rFonts w:ascii="Times New Roman"/>
                <w:b w:val="false"/>
                <w:i w:val="false"/>
                <w:color w:val="000000"/>
                <w:sz w:val="20"/>
              </w:rPr>
              <w: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кодовое обозначение раздела справочника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Наименование раздела справочника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строка символов.</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Сведения о группе зон государства – члена Евразийского экономического союза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Код группы зон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в соответствии с шаблоном: </w:t>
            </w:r>
          </w:p>
          <w:p>
            <w:pPr>
              <w:spacing w:after="20"/>
              <w:ind w:left="20"/>
              <w:jc w:val="both"/>
            </w:pPr>
            <w:r>
              <w:rPr>
                <w:rFonts w:ascii="Times New Roman"/>
                <w:b w:val="false"/>
                <w:i w:val="false"/>
                <w:color w:val="000000"/>
                <w:sz w:val="20"/>
              </w:rPr>
              <w:t>(A|L)\.[A-Z]{2}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кодовое обозначение группы 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Наименование группы зон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строка символов.</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Национальное обозначение группы 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строка символов.</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 и (или) с использованием арабских или римских цифр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Сведения об административных единицах государств – членов Евразийского экономического союза в составе группы 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 Код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строка символов.</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кодовое обозначение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 Наименование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8"/>
          <w:p>
            <w:pPr>
              <w:spacing w:after="20"/>
              <w:ind w:left="20"/>
              <w:jc w:val="both"/>
            </w:pPr>
            <w:r>
              <w:rPr>
                <w:rFonts w:ascii="Times New Roman"/>
                <w:b w:val="false"/>
                <w:i w:val="false"/>
                <w:color w:val="000000"/>
                <w:sz w:val="20"/>
              </w:rPr>
              <w:t>
строка символов.</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Сведения о зоне государства – члена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 Код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строка символов в соответствии с шаблоном: </w:t>
            </w:r>
          </w:p>
          <w:p>
            <w:pPr>
              <w:spacing w:after="20"/>
              <w:ind w:left="20"/>
              <w:jc w:val="both"/>
            </w:pPr>
            <w:r>
              <w:rPr>
                <w:rFonts w:ascii="Times New Roman"/>
                <w:b w:val="false"/>
                <w:i w:val="false"/>
                <w:color w:val="000000"/>
                <w:sz w:val="20"/>
              </w:rPr>
              <w:t>(A|L)\.[A-Z]{2}\.\d{2}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 Наименование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строка символов.</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 Национальное обозначение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0"/>
          <w:p>
            <w:pPr>
              <w:spacing w:after="20"/>
              <w:ind w:left="20"/>
              <w:jc w:val="both"/>
            </w:pPr>
            <w:r>
              <w:rPr>
                <w:rFonts w:ascii="Times New Roman"/>
                <w:b w:val="false"/>
                <w:i w:val="false"/>
                <w:color w:val="000000"/>
                <w:sz w:val="20"/>
              </w:rPr>
              <w:t>
строка символов.</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 и (или) с использованием арабских или римских цифр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 Сведения об административных единицах государств – членов Евразийского экономического союза в составе 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 Код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1"/>
          <w:p>
            <w:pPr>
              <w:spacing w:after="20"/>
              <w:ind w:left="20"/>
              <w:jc w:val="both"/>
            </w:pPr>
            <w:r>
              <w:rPr>
                <w:rFonts w:ascii="Times New Roman"/>
                <w:b w:val="false"/>
                <w:i w:val="false"/>
                <w:color w:val="000000"/>
                <w:sz w:val="20"/>
              </w:rPr>
              <w:t>
строка символов.</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кодовое обозначение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 Наименование административной единицы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строка символов.</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формируется в виде текста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Сведения о записи справочника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определяется правилами формирования вложенных реквизитов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Дата начала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начала действия, указанной в акте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Сведения об акте, регламентирующем начало действия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Вид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Шаблон: \d{5}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p>
          <w:p>
            <w:pPr>
              <w:spacing w:after="20"/>
              <w:ind w:left="20"/>
              <w:jc w:val="both"/>
            </w:pPr>
            <w:r>
              <w:rPr>
                <w:rFonts w:ascii="Times New Roman"/>
                <w:b w:val="false"/>
                <w:i w:val="false"/>
                <w:color w:val="000000"/>
                <w:sz w:val="20"/>
              </w:rPr>
              <w:t xml:space="preserve">вида акта в соответствии </w:t>
            </w:r>
          </w:p>
          <w:p>
            <w:pPr>
              <w:spacing w:after="20"/>
              <w:ind w:left="20"/>
              <w:jc w:val="both"/>
            </w:pPr>
            <w:r>
              <w:rPr>
                <w:rFonts w:ascii="Times New Roman"/>
                <w:b w:val="false"/>
                <w:i w:val="false"/>
                <w:color w:val="000000"/>
                <w:sz w:val="20"/>
              </w:rPr>
              <w:t xml:space="preserve">со справочником видов актов органов Евразийского экономического союза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 Номер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Дата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Дата окончания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окончания действия, указанной в акте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Сведения об акте, регламентирующем окончание действия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областями значений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правилами формирования вложенных реквизитов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 Вид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Шаблон: \d{5}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w:t>
            </w:r>
          </w:p>
          <w:p>
            <w:pPr>
              <w:spacing w:after="20"/>
              <w:ind w:left="20"/>
              <w:jc w:val="both"/>
            </w:pPr>
            <w:r>
              <w:rPr>
                <w:rFonts w:ascii="Times New Roman"/>
                <w:b w:val="false"/>
                <w:i w:val="false"/>
                <w:color w:val="000000"/>
                <w:sz w:val="20"/>
              </w:rPr>
              <w:t xml:space="preserve">вида акта в соответствии </w:t>
            </w:r>
          </w:p>
          <w:p>
            <w:pPr>
              <w:spacing w:after="20"/>
              <w:ind w:left="20"/>
              <w:jc w:val="both"/>
            </w:pPr>
            <w:r>
              <w:rPr>
                <w:rFonts w:ascii="Times New Roman"/>
                <w:b w:val="false"/>
                <w:i w:val="false"/>
                <w:color w:val="000000"/>
                <w:sz w:val="20"/>
              </w:rPr>
              <w:t xml:space="preserve">со справочником видов актов органов Евразийского экономического союза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 Номер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номеру акта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 Дата акта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 соответствии с серией стандартов ISO 8601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дате принятия акта органа Евразийского экономического союза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