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93be" w14:textId="a549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исполнении Решения Коллегии Суда Евразийского экономического союза от 23 апреля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августа 2024 года № 98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Решения Коллегии Суда Евразийского экономического союза от 23 апреля 2024 года, вынесенного по результатам рассмотрения заявления профессиональной организации бухгалтеров "Палата профессиональных бухгалтеров Республики Казахстан" (далее – ПОБ "ППБ РК"), товарищества с ограниченной ответственностью "Евразийский институт сертифицированных публичных бухгалтеров" (далее – ТОО "ЕИСПБ"), общественного объединения "Институт профессиональных бухгалтеров и аудиторов Кыргызстана" (далее – ОО "ИПБИАК") и учреждения "СИПАЕН" об оспаривании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"О наличии нарушения общих правил конкуренции на трансграничных рынках" от 21 марта 2023 г. № 36 (далее – Решение № 36), а также с учетом выводов Коллегии Суда Евразийского экономического союза о недоказанности наличия в действиях ТОО "ЕИСПБ" и ОО "ИПБИАК" нарушения подпункта 1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76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(далее – Договор), об истечении срока привлечения к ответственности ПОБ "ППБ РК"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пунктов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рассмотрения дел о нарушении общих правил конкуренции на трансграничных рынках, утвержденного Решением Совета Евразийской экономической комиссии от 23 ноября 2012 г. № 99 (далее – Порядок рассмотрения дел),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Решении № 36: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в части, касающейся ТОО "ЕИСПБ" и ОО "ИПБИАК", отменить, в части, касающейся ПОБ "ППБ РК" и учреждения "СИПАЕН", оставить без изменений;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3 – 5 в части, касающейся ТОО "ЕИСПБ", ОО "ИПБИАК" и ПОБ "ППБ РК", отменить, в части, касающейся учреждения "СИПАЕН", оставить без изменений.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Прекратить рассмотрение дела: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ТОО "ЕИСПБ" и ОО "ИПБИАК" на основании подпункта 1 </w:t>
      </w:r>
      <w:r>
        <w:rPr>
          <w:rFonts w:ascii="Times New Roman"/>
          <w:b w:val="false"/>
          <w:i w:val="false"/>
          <w:color w:val="000000"/>
          <w:sz w:val="28"/>
        </w:rPr>
        <w:t>пункта 46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рассмотрения дел;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ПОБ "ППБ РК" на основании подпункта 4 </w:t>
      </w:r>
      <w:r>
        <w:rPr>
          <w:rFonts w:ascii="Times New Roman"/>
          <w:b w:val="false"/>
          <w:i w:val="false"/>
          <w:color w:val="000000"/>
          <w:sz w:val="28"/>
        </w:rPr>
        <w:t>пункта 46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рассмотрения дел.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выводы комиссии по рассмотрению дела о наличии в действиях ТОО "ЕИСПБ" и ОО "ИПБИАК" нарушения подпункта 1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76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изложенные в мотивировочной части (приложение к </w:t>
      </w:r>
      <w:r>
        <w:rPr>
          <w:rFonts w:ascii="Times New Roman"/>
          <w:b w:val="false"/>
          <w:i w:val="false"/>
          <w:color w:val="000000"/>
          <w:sz w:val="28"/>
        </w:rPr>
        <w:t>Решению № 36</w:t>
      </w:r>
      <w:r>
        <w:rPr>
          <w:rFonts w:ascii="Times New Roman"/>
          <w:b w:val="false"/>
          <w:i w:val="false"/>
          <w:color w:val="000000"/>
          <w:sz w:val="28"/>
        </w:rPr>
        <w:t>), недоказанными.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