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5bc6" w14:textId="dd45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жидкокристаллического телевизора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октября 2024 года № 111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Жидкокристаллический телевизор, предназначенный для приема телевизионных сигналов и отображения на экране телевизора видеоизображений, оснащенный встроенным TV-тюнером, жидкокристаллическим дисплеем, динамиками, разъемом для подключения антенны, разъемами для подключения внешних устройств (например, DVD-проигрывателя, цифровой камеры, видеокамеры, компьютера и др.), кнопками управления, процессором с установленным программным обеспечением, осуществляющим воспроизведение мультимедийных файлов с внешних накопителей, в соответствии с Основными правилами интерпретации Товарной номенклатуры внешнеэкономической деятельности 1 и 6 классифицируется в подсубпозиции 8528 72 200 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